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C3CB" w14:textId="77777777" w:rsidR="003D7949" w:rsidRPr="00FB5E13" w:rsidRDefault="005B0CBA" w:rsidP="003D7949">
      <w:pPr>
        <w:pStyle w:val="berschrift1"/>
      </w:pPr>
      <w:r>
        <w:t>Namhaftmachung eines Zustellbevollmächtigten</w:t>
      </w:r>
    </w:p>
    <w:p w14:paraId="55983383" w14:textId="77777777" w:rsidR="003D7949" w:rsidRDefault="005B0CBA" w:rsidP="003D7949">
      <w:r>
        <w:t xml:space="preserve">Die FMA hat </w:t>
      </w:r>
      <w:r w:rsidRPr="008E43DA">
        <w:rPr>
          <w:highlight w:val="yellow"/>
        </w:rPr>
        <w:t>mich/uns</w:t>
      </w:r>
      <w:r>
        <w:t xml:space="preserve"> gemäss Art. 12 </w:t>
      </w:r>
      <w:r w:rsidR="008E43DA">
        <w:t>A</w:t>
      </w:r>
      <w:r>
        <w:t>bs. 1 iVm Art. 9 des Gesetzes</w:t>
      </w:r>
      <w:r w:rsidR="008E43DA">
        <w:t xml:space="preserve"> vom 22. Oktober 2008</w:t>
      </w:r>
      <w:r>
        <w:t xml:space="preserve"> über die Zustellung behördliche Dokumente (</w:t>
      </w:r>
      <w:r w:rsidR="008E43DA">
        <w:t xml:space="preserve">Zustellgesetz; </w:t>
      </w:r>
      <w:r>
        <w:t>ZustG) aufgefordert, für die Zustellung von Dokumenten im Zusammenhang mit anhängigen oder anhängig zu machenden Verfahren eine natürliche oder juristische Person oder Personengesellschaft zu benennen, die im Sinne von Art. 2 Abs. 1 Bst. c iVm Bst. d ZustG über eine Abgabestelle im Inland (Zustelladresse) verfügt.</w:t>
      </w:r>
    </w:p>
    <w:p w14:paraId="4AFD1097" w14:textId="77777777" w:rsidR="005B0CBA" w:rsidRDefault="005B0CBA" w:rsidP="008E43DA">
      <w:r>
        <w:t xml:space="preserve">Um im Zusammenhang mit der von </w:t>
      </w:r>
      <w:r w:rsidRPr="008E43DA">
        <w:rPr>
          <w:highlight w:val="yellow"/>
        </w:rPr>
        <w:t>mir/uns</w:t>
      </w:r>
      <w:r>
        <w:t xml:space="preserve"> beabsichtigten bzw. bereits erfolgten Ausübung der vorübergehenden Tätigkeit als </w:t>
      </w:r>
      <w:r w:rsidRPr="008E43DA">
        <w:rPr>
          <w:highlight w:val="yellow"/>
        </w:rPr>
        <w:t>Wirtschaftsprüfer/Wirtschaftsprüfungsgesellschaft</w:t>
      </w:r>
      <w:r>
        <w:t xml:space="preserve"> im freien Dienstleistungsverkehr eine reibungslose Zustellung von vorbezeichneten Dokumenten zu gewährleisten, benenne(</w:t>
      </w:r>
      <w:r w:rsidRPr="008E43DA">
        <w:rPr>
          <w:highlight w:val="yellow"/>
        </w:rPr>
        <w:t>n</w:t>
      </w:r>
      <w:r>
        <w:t xml:space="preserve">) </w:t>
      </w:r>
      <w:r w:rsidRPr="008E43DA">
        <w:rPr>
          <w:highlight w:val="yellow"/>
        </w:rPr>
        <w:t>ich/wir</w:t>
      </w:r>
    </w:p>
    <w:tbl>
      <w:tblPr>
        <w:tblStyle w:val="Klassische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959"/>
      </w:tblGrid>
      <w:tr w:rsidR="008E43DA" w:rsidRPr="008E43DA" w14:paraId="0F056E13" w14:textId="77777777" w:rsidTr="008E4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9724F30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Name:</w:t>
            </w:r>
          </w:p>
        </w:tc>
        <w:tc>
          <w:tcPr>
            <w:tcW w:w="7959" w:type="dxa"/>
          </w:tcPr>
          <w:p w14:paraId="6154D893" w14:textId="77777777" w:rsidR="008E43DA" w:rsidRPr="008E43DA" w:rsidRDefault="008E43DA" w:rsidP="003D79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  <w:tr w:rsidR="008E43DA" w:rsidRPr="008E43DA" w14:paraId="59F9822E" w14:textId="77777777" w:rsidTr="008E4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5C8D3E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Firma :</w:t>
            </w:r>
          </w:p>
        </w:tc>
        <w:tc>
          <w:tcPr>
            <w:tcW w:w="7959" w:type="dxa"/>
          </w:tcPr>
          <w:p w14:paraId="1FA36229" w14:textId="77777777" w:rsidR="008E43DA" w:rsidRPr="008E43DA" w:rsidRDefault="008E43DA" w:rsidP="003D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6999CA3D" w14:textId="77777777" w:rsidTr="008E4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03FCE5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Strasse:</w:t>
            </w:r>
          </w:p>
        </w:tc>
        <w:tc>
          <w:tcPr>
            <w:tcW w:w="7959" w:type="dxa"/>
          </w:tcPr>
          <w:p w14:paraId="3809C365" w14:textId="77777777" w:rsidR="008E43DA" w:rsidRPr="008E43DA" w:rsidRDefault="008E43DA" w:rsidP="003D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3391C41D" w14:textId="77777777" w:rsidTr="008E4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BF06A1D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Postfach:</w:t>
            </w:r>
          </w:p>
        </w:tc>
        <w:tc>
          <w:tcPr>
            <w:tcW w:w="7959" w:type="dxa"/>
          </w:tcPr>
          <w:p w14:paraId="6123C036" w14:textId="77777777" w:rsidR="008E43DA" w:rsidRPr="008E43DA" w:rsidRDefault="008E43DA" w:rsidP="003D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1F521D87" w14:textId="77777777" w:rsidTr="008E4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A1D66F8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PLZ, Ort:</w:t>
            </w:r>
          </w:p>
        </w:tc>
        <w:tc>
          <w:tcPr>
            <w:tcW w:w="7959" w:type="dxa"/>
          </w:tcPr>
          <w:p w14:paraId="55044183" w14:textId="77777777" w:rsidR="008E43DA" w:rsidRPr="008E43DA" w:rsidRDefault="008E43DA" w:rsidP="003D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2C437CD7" w14:textId="77777777" w:rsidR="005B0CBA" w:rsidRDefault="008E43DA" w:rsidP="008E43DA">
      <w:pPr>
        <w:spacing w:before="120" w:after="360"/>
      </w:pPr>
      <w:r>
        <w:t>a</w:t>
      </w:r>
      <w:r w:rsidR="005B0CBA">
        <w:t>ls Zustellbevollmächtigten im Sinne von Art. 9 ZustG.</w:t>
      </w:r>
    </w:p>
    <w:p w14:paraId="341911CF" w14:textId="77777777" w:rsidR="005B0CBA" w:rsidRDefault="005B0CBA" w:rsidP="003D7949">
      <w:r>
        <w:t>Die Zustelladresse des Zustellbevollmächtigten stimmt mit vorbezeichneter Adresse</w:t>
      </w:r>
    </w:p>
    <w:p w14:paraId="40CCF389" w14:textId="77777777" w:rsidR="005B0CBA" w:rsidRDefault="00532F91" w:rsidP="003D7949">
      <w:pPr>
        <w:contextualSpacing/>
      </w:pPr>
      <w:sdt>
        <w:sdtPr>
          <w:id w:val="-111189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CBA">
            <w:rPr>
              <w:rFonts w:ascii="MS Gothic" w:eastAsia="MS Gothic" w:hAnsi="MS Gothic" w:hint="eastAsia"/>
            </w:rPr>
            <w:t>☐</w:t>
          </w:r>
        </w:sdtContent>
      </w:sdt>
      <w:r w:rsidR="005B0CBA">
        <w:t xml:space="preserve"> überein</w:t>
      </w:r>
    </w:p>
    <w:p w14:paraId="11A7B799" w14:textId="77777777" w:rsidR="005B0CBA" w:rsidRDefault="00532F91" w:rsidP="003D7949">
      <w:pPr>
        <w:contextualSpacing/>
      </w:pPr>
      <w:sdt>
        <w:sdtPr>
          <w:id w:val="73282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0CBA">
            <w:rPr>
              <w:rFonts w:ascii="MS Gothic" w:eastAsia="MS Gothic" w:hAnsi="MS Gothic" w:hint="eastAsia"/>
            </w:rPr>
            <w:t>☐</w:t>
          </w:r>
        </w:sdtContent>
      </w:sdt>
      <w:r w:rsidR="005B0CBA">
        <w:t xml:space="preserve"> nicht überein</w:t>
      </w:r>
    </w:p>
    <w:p w14:paraId="6A3B207A" w14:textId="77777777" w:rsidR="004A2EE1" w:rsidRDefault="004A2EE1" w:rsidP="008E43DA">
      <w:pPr>
        <w:spacing w:before="360"/>
      </w:pPr>
      <w:r>
        <w:t>Angabe der Zustelladresse, sofern keine Übereinstimmung gegeben ist:</w:t>
      </w:r>
    </w:p>
    <w:tbl>
      <w:tblPr>
        <w:tblStyle w:val="Klassische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959"/>
      </w:tblGrid>
      <w:tr w:rsidR="008E43DA" w:rsidRPr="008E43DA" w14:paraId="2E33FBDC" w14:textId="77777777" w:rsidTr="00064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959D57D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Name:</w:t>
            </w:r>
          </w:p>
        </w:tc>
        <w:tc>
          <w:tcPr>
            <w:tcW w:w="7959" w:type="dxa"/>
          </w:tcPr>
          <w:p w14:paraId="06600F34" w14:textId="77777777" w:rsidR="008E43DA" w:rsidRPr="008E43DA" w:rsidRDefault="008E43DA" w:rsidP="000640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  <w:tr w:rsidR="008E43DA" w:rsidRPr="008E43DA" w14:paraId="77F83ED2" w14:textId="77777777" w:rsidTr="0006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B51E2B8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Firma :</w:t>
            </w:r>
          </w:p>
        </w:tc>
        <w:tc>
          <w:tcPr>
            <w:tcW w:w="7959" w:type="dxa"/>
          </w:tcPr>
          <w:p w14:paraId="2F735E5F" w14:textId="77777777" w:rsidR="008E43DA" w:rsidRPr="008E43DA" w:rsidRDefault="008E43DA" w:rsidP="0006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0033EFED" w14:textId="77777777" w:rsidTr="0006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98EF61A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Strasse:</w:t>
            </w:r>
          </w:p>
        </w:tc>
        <w:tc>
          <w:tcPr>
            <w:tcW w:w="7959" w:type="dxa"/>
          </w:tcPr>
          <w:p w14:paraId="4C840801" w14:textId="77777777" w:rsidR="008E43DA" w:rsidRPr="008E43DA" w:rsidRDefault="008E43DA" w:rsidP="0006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0B29B7E4" w14:textId="77777777" w:rsidTr="0006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387F73D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Postfach:</w:t>
            </w:r>
          </w:p>
        </w:tc>
        <w:tc>
          <w:tcPr>
            <w:tcW w:w="7959" w:type="dxa"/>
          </w:tcPr>
          <w:p w14:paraId="7224DC70" w14:textId="77777777" w:rsidR="008E43DA" w:rsidRPr="008E43DA" w:rsidRDefault="008E43DA" w:rsidP="0006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5D6ED60E" w14:textId="77777777" w:rsidTr="0006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805B67" w14:textId="77777777" w:rsidR="008E43DA" w:rsidRPr="008E43DA" w:rsidRDefault="008E43DA" w:rsidP="008E43DA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PLZ, Ort:</w:t>
            </w:r>
          </w:p>
        </w:tc>
        <w:tc>
          <w:tcPr>
            <w:tcW w:w="7959" w:type="dxa"/>
          </w:tcPr>
          <w:p w14:paraId="093F5364" w14:textId="77777777" w:rsidR="008E43DA" w:rsidRPr="008E43DA" w:rsidRDefault="008E43DA" w:rsidP="0006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0016AFCE" w14:textId="77777777" w:rsidR="004A2EE1" w:rsidRDefault="004A2EE1" w:rsidP="008E43DA">
      <w:pPr>
        <w:spacing w:before="360"/>
      </w:pPr>
      <w:r>
        <w:t xml:space="preserve">Die Zustellungsvollmacht wurde der benannten Person mit Datum vom </w:t>
      </w:r>
      <w:r w:rsidRPr="008E43DA">
        <w:rPr>
          <w:highlight w:val="yellow"/>
        </w:rPr>
        <w:t>xx. xx 20xx</w:t>
      </w:r>
      <w:r>
        <w:t xml:space="preserve"> erteilt.</w:t>
      </w:r>
    </w:p>
    <w:p w14:paraId="016327B7" w14:textId="77777777" w:rsidR="004A2EE1" w:rsidRDefault="004A2EE1" w:rsidP="003D7949">
      <w:r w:rsidRPr="008E43DA">
        <w:rPr>
          <w:highlight w:val="yellow"/>
        </w:rPr>
        <w:t>Meine/unsere</w:t>
      </w:r>
      <w:r>
        <w:t xml:space="preserve"> Namens- und Adressdaten lauten:</w:t>
      </w:r>
    </w:p>
    <w:tbl>
      <w:tblPr>
        <w:tblStyle w:val="Klassische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959"/>
      </w:tblGrid>
      <w:tr w:rsidR="008E43DA" w:rsidRPr="008E43DA" w14:paraId="3EC95199" w14:textId="77777777" w:rsidTr="00064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3F73B99" w14:textId="77777777" w:rsidR="008E43DA" w:rsidRPr="008E43DA" w:rsidRDefault="008E43DA" w:rsidP="00064013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Name:</w:t>
            </w:r>
          </w:p>
        </w:tc>
        <w:tc>
          <w:tcPr>
            <w:tcW w:w="7959" w:type="dxa"/>
          </w:tcPr>
          <w:p w14:paraId="4EB632D7" w14:textId="77777777" w:rsidR="008E43DA" w:rsidRPr="008E43DA" w:rsidRDefault="008E43DA" w:rsidP="000640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</w:p>
        </w:tc>
      </w:tr>
      <w:tr w:rsidR="008E43DA" w:rsidRPr="008E43DA" w14:paraId="408D01ED" w14:textId="77777777" w:rsidTr="0006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C4C3F36" w14:textId="77777777" w:rsidR="008E43DA" w:rsidRPr="008E43DA" w:rsidRDefault="008E43DA" w:rsidP="00064013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Firma :</w:t>
            </w:r>
          </w:p>
        </w:tc>
        <w:tc>
          <w:tcPr>
            <w:tcW w:w="7959" w:type="dxa"/>
          </w:tcPr>
          <w:p w14:paraId="2421D249" w14:textId="77777777" w:rsidR="008E43DA" w:rsidRPr="008E43DA" w:rsidRDefault="008E43DA" w:rsidP="0006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3D556F98" w14:textId="77777777" w:rsidTr="0006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C8FBEE8" w14:textId="77777777" w:rsidR="008E43DA" w:rsidRPr="008E43DA" w:rsidRDefault="008E43DA" w:rsidP="00064013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Strasse:</w:t>
            </w:r>
          </w:p>
        </w:tc>
        <w:tc>
          <w:tcPr>
            <w:tcW w:w="7959" w:type="dxa"/>
          </w:tcPr>
          <w:p w14:paraId="319BB402" w14:textId="77777777" w:rsidR="008E43DA" w:rsidRPr="008E43DA" w:rsidRDefault="008E43DA" w:rsidP="0006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3B4C6F70" w14:textId="77777777" w:rsidTr="0006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1A6DCE8" w14:textId="77777777" w:rsidR="008E43DA" w:rsidRPr="008E43DA" w:rsidRDefault="008E43DA" w:rsidP="00064013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Postfach:</w:t>
            </w:r>
          </w:p>
        </w:tc>
        <w:tc>
          <w:tcPr>
            <w:tcW w:w="7959" w:type="dxa"/>
          </w:tcPr>
          <w:p w14:paraId="49757D15" w14:textId="77777777" w:rsidR="008E43DA" w:rsidRPr="008E43DA" w:rsidRDefault="008E43DA" w:rsidP="0006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E43DA" w:rsidRPr="008E43DA" w14:paraId="1DEA28F4" w14:textId="77777777" w:rsidTr="00064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E5BE93C" w14:textId="77777777" w:rsidR="008E43DA" w:rsidRPr="008E43DA" w:rsidRDefault="008E43DA" w:rsidP="00064013">
            <w:pPr>
              <w:ind w:left="-83"/>
              <w:rPr>
                <w:b w:val="0"/>
                <w:bCs/>
              </w:rPr>
            </w:pPr>
            <w:r w:rsidRPr="008E43DA">
              <w:rPr>
                <w:b w:val="0"/>
                <w:bCs/>
              </w:rPr>
              <w:t>PLZ, Ort:</w:t>
            </w:r>
          </w:p>
        </w:tc>
        <w:tc>
          <w:tcPr>
            <w:tcW w:w="7959" w:type="dxa"/>
          </w:tcPr>
          <w:p w14:paraId="270FA2ED" w14:textId="77777777" w:rsidR="008E43DA" w:rsidRPr="008E43DA" w:rsidRDefault="008E43DA" w:rsidP="000640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3B31DDBA" w14:textId="77777777" w:rsidR="004A2EE1" w:rsidRDefault="004A2EE1" w:rsidP="008E43DA">
      <w:pPr>
        <w:spacing w:before="360"/>
      </w:pPr>
      <w:r w:rsidRPr="008E43DA">
        <w:rPr>
          <w:highlight w:val="yellow"/>
        </w:rPr>
        <w:t>Ich/Wir</w:t>
      </w:r>
      <w:r>
        <w:t xml:space="preserve"> bestätige(</w:t>
      </w:r>
      <w:r w:rsidRPr="008E43DA">
        <w:rPr>
          <w:highlight w:val="yellow"/>
        </w:rPr>
        <w:t>n</w:t>
      </w:r>
      <w:r>
        <w:t>) die Richtigkeit der gemachten Angaben und nehme(</w:t>
      </w:r>
      <w:r w:rsidRPr="008E43DA">
        <w:rPr>
          <w:highlight w:val="yellow"/>
        </w:rPr>
        <w:t>n</w:t>
      </w:r>
      <w:r>
        <w:t>) zur Kenntnis, dass hinsichtlich der Wirkungen der Zustellungsvollmacht sowie der Pflichten des Zustellungsbevollmächtigten insbesondere die Vorschriften der Art. 8, 10 und 11 ZustG gelten.</w:t>
      </w:r>
    </w:p>
    <w:p w14:paraId="0313EE2F" w14:textId="77777777" w:rsidR="004A2EE1" w:rsidRDefault="004A2EE1" w:rsidP="008E43DA">
      <w:pPr>
        <w:spacing w:after="360"/>
      </w:pPr>
      <w:r>
        <w:lastRenderedPageBreak/>
        <w:t>Änderungen werde(n) ich/wir der FMA unverzüglich mitteilen.</w:t>
      </w:r>
    </w:p>
    <w:p w14:paraId="2EA52ABC" w14:textId="77777777" w:rsidR="004A2EE1" w:rsidRDefault="004A2EE1" w:rsidP="003D7949">
      <w:pPr>
        <w:pBdr>
          <w:bottom w:val="single" w:sz="12" w:space="1" w:color="auto"/>
        </w:pBdr>
      </w:pPr>
    </w:p>
    <w:p w14:paraId="116547D7" w14:textId="77777777" w:rsidR="004A2EE1" w:rsidRDefault="004A2EE1" w:rsidP="008E43DA">
      <w:pPr>
        <w:spacing w:after="360"/>
      </w:pPr>
      <w:r>
        <w:t>Ort, Datum und Unterschrift</w:t>
      </w:r>
    </w:p>
    <w:p w14:paraId="7581CFE7" w14:textId="77777777" w:rsidR="004A2EE1" w:rsidRDefault="004A2EE1" w:rsidP="003D7949"/>
    <w:p w14:paraId="1011D818" w14:textId="77777777" w:rsidR="004A2EE1" w:rsidRDefault="004A2EE1" w:rsidP="003D7949">
      <w:pPr>
        <w:pBdr>
          <w:bottom w:val="single" w:sz="12" w:space="1" w:color="auto"/>
        </w:pBdr>
      </w:pPr>
    </w:p>
    <w:p w14:paraId="179BB7E9" w14:textId="77777777" w:rsidR="005C2563" w:rsidRPr="003D7949" w:rsidRDefault="004A2EE1" w:rsidP="003D7949">
      <w:r>
        <w:t>Bereich Banken</w:t>
      </w:r>
      <w:r w:rsidR="00465495">
        <w:t xml:space="preserve"> / </w:t>
      </w:r>
      <w:r w:rsidR="00C70E95">
        <w:t xml:space="preserve">Fachstelle </w:t>
      </w:r>
      <w:r w:rsidR="00465495">
        <w:t>Wirtschaftsprüfer-Aufsicht</w:t>
      </w:r>
    </w:p>
    <w:sectPr w:rsidR="005C2563" w:rsidRPr="003D7949" w:rsidSect="00C56A7A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892" w:right="1191" w:bottom="1418" w:left="119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397AA" w14:textId="77777777" w:rsidR="00532F91" w:rsidRDefault="00532F91" w:rsidP="00F91D37">
      <w:pPr>
        <w:spacing w:line="240" w:lineRule="auto"/>
      </w:pPr>
      <w:r>
        <w:separator/>
      </w:r>
    </w:p>
  </w:endnote>
  <w:endnote w:type="continuationSeparator" w:id="0">
    <w:p w14:paraId="5FB6714D" w14:textId="77777777" w:rsidR="00532F91" w:rsidRDefault="00532F91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A4AE" w14:textId="77777777" w:rsidR="006C62E1" w:rsidRPr="004B1FC5" w:rsidRDefault="004B1FC5" w:rsidP="004B1FC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F480F8" wp14:editId="1E0492D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50000" cy="378000"/>
              <wp:effectExtent l="0" t="0" r="7620" b="3175"/>
              <wp:wrapNone/>
              <wp:docPr id="603374148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000" cy="37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32B366" w14:textId="77777777" w:rsidR="004B1FC5" w:rsidRDefault="004B1FC5" w:rsidP="00A92995">
                          <w:pPr>
                            <w:pStyle w:val="Fu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25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480F8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5.75pt;margin-top:0;width:35.45pt;height:29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" filled="f" stroked="f" strokeweight=".5pt">
              <v:textbox inset="0,0,0,0">
                <w:txbxContent>
                  <w:p w14:paraId="5232B366" w14:textId="77777777" w:rsidR="004B1FC5" w:rsidRDefault="004B1FC5" w:rsidP="00A92995">
                    <w:pPr>
                      <w:pStyle w:val="Fu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 \* MERGEFORMAT ">
                      <w:r>
                        <w:rPr>
                          <w:noProof/>
                        </w:rPr>
                        <w:t>25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16761" w14:textId="77777777" w:rsidR="004B1FC5" w:rsidRDefault="004B1FC5" w:rsidP="00420CCC">
    <w:pPr>
      <w:pStyle w:val="Fuzeile"/>
    </w:pPr>
    <w:r>
      <w:t>Landstrasse 109 • Postfach 279 • 9490 Vaduz • Liechtenstein</w:t>
    </w:r>
  </w:p>
  <w:p w14:paraId="222798F5" w14:textId="77777777" w:rsidR="004B1FC5" w:rsidRDefault="004B1FC5" w:rsidP="00420CCC">
    <w:pPr>
      <w:pStyle w:val="Fuzeile"/>
    </w:pPr>
    <w:r>
      <w:t xml:space="preserve">Telefon +423 236 73 73 • www.fma-li.li • </w:t>
    </w:r>
    <w:r w:rsidRPr="00420CCC">
      <w:t>info@fma-li.li</w:t>
    </w:r>
  </w:p>
  <w:p w14:paraId="6423A2A1" w14:textId="77777777" w:rsidR="004B1FC5" w:rsidRDefault="004B1F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AC11" w14:textId="77777777" w:rsidR="00532F91" w:rsidRDefault="00532F91" w:rsidP="00F91D37">
      <w:pPr>
        <w:spacing w:line="240" w:lineRule="auto"/>
      </w:pPr>
      <w:r>
        <w:separator/>
      </w:r>
    </w:p>
  </w:footnote>
  <w:footnote w:type="continuationSeparator" w:id="0">
    <w:p w14:paraId="22A5A101" w14:textId="77777777" w:rsidR="00532F91" w:rsidRDefault="00532F91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E123" w14:textId="77777777" w:rsidR="00A92995" w:rsidRDefault="004B1FC5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163A1CD8" wp14:editId="4E714F1A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569774278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94DE" w14:textId="77777777" w:rsidR="00963D32" w:rsidRDefault="004B1FC5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30823FE9" wp14:editId="0FDAA683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334990407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3FE"/>
    <w:multiLevelType w:val="multilevel"/>
    <w:tmpl w:val="EF88C568"/>
    <w:numStyleLink w:val="NummerierteberschriftenListe"/>
  </w:abstractNum>
  <w:abstractNum w:abstractNumId="2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0B5D58"/>
    <w:multiLevelType w:val="hybridMultilevel"/>
    <w:tmpl w:val="CC92AE7E"/>
    <w:lvl w:ilvl="0" w:tplc="00B46BE4">
      <w:start w:val="1"/>
      <w:numFmt w:val="bullet"/>
      <w:pStyle w:val="Aufzhlung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215"/>
    <w:multiLevelType w:val="multilevel"/>
    <w:tmpl w:val="62086254"/>
    <w:styleLink w:val="AufzhlungenList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2A03168"/>
    <w:multiLevelType w:val="hybridMultilevel"/>
    <w:tmpl w:val="28BAC5FE"/>
    <w:lvl w:ilvl="0" w:tplc="B9DA6524">
      <w:start w:val="1"/>
      <w:numFmt w:val="bullet"/>
      <w:pStyle w:val="Aufzhlung2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4BC2152"/>
    <w:multiLevelType w:val="hybridMultilevel"/>
    <w:tmpl w:val="FA3C571C"/>
    <w:lvl w:ilvl="0" w:tplc="3DECE2E2">
      <w:start w:val="1"/>
      <w:numFmt w:val="bullet"/>
      <w:pStyle w:val="Aufzhlung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56832184">
    <w:abstractNumId w:val="7"/>
  </w:num>
  <w:num w:numId="2" w16cid:durableId="1254821494">
    <w:abstractNumId w:val="4"/>
  </w:num>
  <w:num w:numId="3" w16cid:durableId="171723735">
    <w:abstractNumId w:val="2"/>
  </w:num>
  <w:num w:numId="4" w16cid:durableId="1073507391">
    <w:abstractNumId w:val="6"/>
  </w:num>
  <w:num w:numId="5" w16cid:durableId="1074162686">
    <w:abstractNumId w:val="5"/>
  </w:num>
  <w:num w:numId="6" w16cid:durableId="1038356840">
    <w:abstractNumId w:val="0"/>
  </w:num>
  <w:num w:numId="7" w16cid:durableId="1426608620">
    <w:abstractNumId w:val="1"/>
  </w:num>
  <w:num w:numId="8" w16cid:durableId="1372919284">
    <w:abstractNumId w:val="8"/>
  </w:num>
  <w:num w:numId="9" w16cid:durableId="1275868827">
    <w:abstractNumId w:val="3"/>
  </w:num>
  <w:num w:numId="10" w16cid:durableId="1492721418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91"/>
    <w:rsid w:val="00002978"/>
    <w:rsid w:val="00003A9F"/>
    <w:rsid w:val="0001010F"/>
    <w:rsid w:val="00025CEC"/>
    <w:rsid w:val="000266B7"/>
    <w:rsid w:val="00026A79"/>
    <w:rsid w:val="00032B92"/>
    <w:rsid w:val="00032BCD"/>
    <w:rsid w:val="00032F85"/>
    <w:rsid w:val="000355BF"/>
    <w:rsid w:val="000409C8"/>
    <w:rsid w:val="00041700"/>
    <w:rsid w:val="00055041"/>
    <w:rsid w:val="00063BC2"/>
    <w:rsid w:val="000701F1"/>
    <w:rsid w:val="00071780"/>
    <w:rsid w:val="000803EB"/>
    <w:rsid w:val="0008508A"/>
    <w:rsid w:val="00090380"/>
    <w:rsid w:val="00093FA2"/>
    <w:rsid w:val="00096E8E"/>
    <w:rsid w:val="000A1884"/>
    <w:rsid w:val="000A24EC"/>
    <w:rsid w:val="000A2660"/>
    <w:rsid w:val="000A2BE5"/>
    <w:rsid w:val="000B183F"/>
    <w:rsid w:val="000B595D"/>
    <w:rsid w:val="000C06C5"/>
    <w:rsid w:val="000C49C1"/>
    <w:rsid w:val="000D1743"/>
    <w:rsid w:val="000D1BB6"/>
    <w:rsid w:val="000D3B03"/>
    <w:rsid w:val="000E7543"/>
    <w:rsid w:val="000E756F"/>
    <w:rsid w:val="000F1D2B"/>
    <w:rsid w:val="0010021F"/>
    <w:rsid w:val="00102345"/>
    <w:rsid w:val="00102748"/>
    <w:rsid w:val="00104B6A"/>
    <w:rsid w:val="001055E2"/>
    <w:rsid w:val="00106688"/>
    <w:rsid w:val="00107F09"/>
    <w:rsid w:val="001134C7"/>
    <w:rsid w:val="00113CB8"/>
    <w:rsid w:val="0012151C"/>
    <w:rsid w:val="00127BBA"/>
    <w:rsid w:val="00133CFB"/>
    <w:rsid w:val="0013611B"/>
    <w:rsid w:val="001375AB"/>
    <w:rsid w:val="0014296E"/>
    <w:rsid w:val="00144122"/>
    <w:rsid w:val="00145E6F"/>
    <w:rsid w:val="001514C0"/>
    <w:rsid w:val="001539DF"/>
    <w:rsid w:val="00154677"/>
    <w:rsid w:val="00157ECA"/>
    <w:rsid w:val="00165F95"/>
    <w:rsid w:val="0016774B"/>
    <w:rsid w:val="00167916"/>
    <w:rsid w:val="00171870"/>
    <w:rsid w:val="0017204E"/>
    <w:rsid w:val="001A3606"/>
    <w:rsid w:val="001A43BD"/>
    <w:rsid w:val="001C2A56"/>
    <w:rsid w:val="001C4A15"/>
    <w:rsid w:val="001E73F4"/>
    <w:rsid w:val="001F0CDF"/>
    <w:rsid w:val="001F4A7E"/>
    <w:rsid w:val="001F4B8C"/>
    <w:rsid w:val="001F4F9B"/>
    <w:rsid w:val="00214EEC"/>
    <w:rsid w:val="0022685B"/>
    <w:rsid w:val="0023018C"/>
    <w:rsid w:val="0023205B"/>
    <w:rsid w:val="002369CE"/>
    <w:rsid w:val="002454C6"/>
    <w:rsid w:val="002466D7"/>
    <w:rsid w:val="00247905"/>
    <w:rsid w:val="0025090D"/>
    <w:rsid w:val="002522AA"/>
    <w:rsid w:val="0025644A"/>
    <w:rsid w:val="00265789"/>
    <w:rsid w:val="00267F71"/>
    <w:rsid w:val="0027255D"/>
    <w:rsid w:val="002726D9"/>
    <w:rsid w:val="00273EBC"/>
    <w:rsid w:val="00283995"/>
    <w:rsid w:val="00286AF9"/>
    <w:rsid w:val="00290E37"/>
    <w:rsid w:val="00292375"/>
    <w:rsid w:val="002A6277"/>
    <w:rsid w:val="002B1F0B"/>
    <w:rsid w:val="002B551B"/>
    <w:rsid w:val="002C163B"/>
    <w:rsid w:val="002D272F"/>
    <w:rsid w:val="002D3363"/>
    <w:rsid w:val="002D38AE"/>
    <w:rsid w:val="002D709C"/>
    <w:rsid w:val="002F06AA"/>
    <w:rsid w:val="002F68A2"/>
    <w:rsid w:val="00301B56"/>
    <w:rsid w:val="0030245A"/>
    <w:rsid w:val="00302BB6"/>
    <w:rsid w:val="00303B73"/>
    <w:rsid w:val="003065CA"/>
    <w:rsid w:val="00307A5B"/>
    <w:rsid w:val="00314C63"/>
    <w:rsid w:val="0032330D"/>
    <w:rsid w:val="00325CF1"/>
    <w:rsid w:val="00333A1B"/>
    <w:rsid w:val="00337EC8"/>
    <w:rsid w:val="0034134D"/>
    <w:rsid w:val="00343A7F"/>
    <w:rsid w:val="00347F53"/>
    <w:rsid w:val="003514EE"/>
    <w:rsid w:val="00363671"/>
    <w:rsid w:val="00364EE3"/>
    <w:rsid w:val="00371E1F"/>
    <w:rsid w:val="00373CCB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C3AED"/>
    <w:rsid w:val="003C3D32"/>
    <w:rsid w:val="003C7AA5"/>
    <w:rsid w:val="003D0FAA"/>
    <w:rsid w:val="003D7949"/>
    <w:rsid w:val="003F012A"/>
    <w:rsid w:val="003F1A56"/>
    <w:rsid w:val="00400C81"/>
    <w:rsid w:val="004055D4"/>
    <w:rsid w:val="00406657"/>
    <w:rsid w:val="00417CAE"/>
    <w:rsid w:val="00420CCC"/>
    <w:rsid w:val="0042454D"/>
    <w:rsid w:val="004432A5"/>
    <w:rsid w:val="00444695"/>
    <w:rsid w:val="00444A85"/>
    <w:rsid w:val="00452D49"/>
    <w:rsid w:val="0045362B"/>
    <w:rsid w:val="00454C60"/>
    <w:rsid w:val="00465495"/>
    <w:rsid w:val="00471D34"/>
    <w:rsid w:val="00480603"/>
    <w:rsid w:val="004815F1"/>
    <w:rsid w:val="00486DBB"/>
    <w:rsid w:val="00490FC3"/>
    <w:rsid w:val="00494FD7"/>
    <w:rsid w:val="00495F83"/>
    <w:rsid w:val="004A039B"/>
    <w:rsid w:val="004A21D1"/>
    <w:rsid w:val="004A2EE1"/>
    <w:rsid w:val="004B0FDB"/>
    <w:rsid w:val="004B1FC5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F22CB"/>
    <w:rsid w:val="004F3283"/>
    <w:rsid w:val="00500294"/>
    <w:rsid w:val="0050277E"/>
    <w:rsid w:val="00502EB3"/>
    <w:rsid w:val="00504FBF"/>
    <w:rsid w:val="00525B53"/>
    <w:rsid w:val="00526C93"/>
    <w:rsid w:val="00532D58"/>
    <w:rsid w:val="00532F91"/>
    <w:rsid w:val="005339AE"/>
    <w:rsid w:val="00535EA2"/>
    <w:rsid w:val="00537410"/>
    <w:rsid w:val="00541A95"/>
    <w:rsid w:val="00543061"/>
    <w:rsid w:val="00550787"/>
    <w:rsid w:val="00554D4C"/>
    <w:rsid w:val="00562128"/>
    <w:rsid w:val="00576439"/>
    <w:rsid w:val="00580539"/>
    <w:rsid w:val="00591832"/>
    <w:rsid w:val="00592841"/>
    <w:rsid w:val="00594186"/>
    <w:rsid w:val="00597F45"/>
    <w:rsid w:val="005A19CD"/>
    <w:rsid w:val="005A1C90"/>
    <w:rsid w:val="005A357F"/>
    <w:rsid w:val="005A5E3D"/>
    <w:rsid w:val="005A7BE5"/>
    <w:rsid w:val="005B0C76"/>
    <w:rsid w:val="005B0CBA"/>
    <w:rsid w:val="005B2829"/>
    <w:rsid w:val="005B337B"/>
    <w:rsid w:val="005B4DEC"/>
    <w:rsid w:val="005B6837"/>
    <w:rsid w:val="005B6FD0"/>
    <w:rsid w:val="005C1114"/>
    <w:rsid w:val="005C2563"/>
    <w:rsid w:val="005C35F5"/>
    <w:rsid w:val="005C6148"/>
    <w:rsid w:val="005C61A5"/>
    <w:rsid w:val="005C7189"/>
    <w:rsid w:val="005D3D2E"/>
    <w:rsid w:val="005E105F"/>
    <w:rsid w:val="005E5468"/>
    <w:rsid w:val="005F6B47"/>
    <w:rsid w:val="00603EB7"/>
    <w:rsid w:val="006044D5"/>
    <w:rsid w:val="00606319"/>
    <w:rsid w:val="00612C07"/>
    <w:rsid w:val="00617B57"/>
    <w:rsid w:val="00622481"/>
    <w:rsid w:val="00622FDC"/>
    <w:rsid w:val="00625020"/>
    <w:rsid w:val="00642F26"/>
    <w:rsid w:val="00642F29"/>
    <w:rsid w:val="00647B77"/>
    <w:rsid w:val="00650B3D"/>
    <w:rsid w:val="00650E5F"/>
    <w:rsid w:val="0065274C"/>
    <w:rsid w:val="00660491"/>
    <w:rsid w:val="00661A71"/>
    <w:rsid w:val="00662B81"/>
    <w:rsid w:val="00663504"/>
    <w:rsid w:val="00670822"/>
    <w:rsid w:val="00672E90"/>
    <w:rsid w:val="006827F3"/>
    <w:rsid w:val="00686D14"/>
    <w:rsid w:val="00687ED7"/>
    <w:rsid w:val="006A157B"/>
    <w:rsid w:val="006A3921"/>
    <w:rsid w:val="006B010B"/>
    <w:rsid w:val="006B2465"/>
    <w:rsid w:val="006B3083"/>
    <w:rsid w:val="006B5345"/>
    <w:rsid w:val="006C144C"/>
    <w:rsid w:val="006C62E1"/>
    <w:rsid w:val="006C6A0D"/>
    <w:rsid w:val="006D5775"/>
    <w:rsid w:val="006D641B"/>
    <w:rsid w:val="006E0F4E"/>
    <w:rsid w:val="006E4AF1"/>
    <w:rsid w:val="006F0345"/>
    <w:rsid w:val="006F0469"/>
    <w:rsid w:val="006F5C45"/>
    <w:rsid w:val="006F65B3"/>
    <w:rsid w:val="00700979"/>
    <w:rsid w:val="007040B6"/>
    <w:rsid w:val="0070507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5366F"/>
    <w:rsid w:val="00754485"/>
    <w:rsid w:val="00767D3B"/>
    <w:rsid w:val="007721BF"/>
    <w:rsid w:val="00774E70"/>
    <w:rsid w:val="0078181E"/>
    <w:rsid w:val="00783E8E"/>
    <w:rsid w:val="00784E2E"/>
    <w:rsid w:val="00796CEE"/>
    <w:rsid w:val="007A0285"/>
    <w:rsid w:val="007A1F02"/>
    <w:rsid w:val="007A4664"/>
    <w:rsid w:val="007B514D"/>
    <w:rsid w:val="007B5396"/>
    <w:rsid w:val="007C0B2A"/>
    <w:rsid w:val="007E0460"/>
    <w:rsid w:val="007F1146"/>
    <w:rsid w:val="00804AB5"/>
    <w:rsid w:val="0081679A"/>
    <w:rsid w:val="00833960"/>
    <w:rsid w:val="00841B44"/>
    <w:rsid w:val="00844B72"/>
    <w:rsid w:val="0084715E"/>
    <w:rsid w:val="00853121"/>
    <w:rsid w:val="00853491"/>
    <w:rsid w:val="0085454F"/>
    <w:rsid w:val="00857D8A"/>
    <w:rsid w:val="008602F9"/>
    <w:rsid w:val="00861F46"/>
    <w:rsid w:val="00864392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A0276"/>
    <w:rsid w:val="008A4E13"/>
    <w:rsid w:val="008A72CC"/>
    <w:rsid w:val="008B182B"/>
    <w:rsid w:val="008B7A1C"/>
    <w:rsid w:val="008E43DA"/>
    <w:rsid w:val="008F764F"/>
    <w:rsid w:val="00902E90"/>
    <w:rsid w:val="00917C5D"/>
    <w:rsid w:val="009235A2"/>
    <w:rsid w:val="00923CE4"/>
    <w:rsid w:val="0093619F"/>
    <w:rsid w:val="009427E5"/>
    <w:rsid w:val="009454B7"/>
    <w:rsid w:val="009475B8"/>
    <w:rsid w:val="00953F95"/>
    <w:rsid w:val="009613D8"/>
    <w:rsid w:val="00961E8E"/>
    <w:rsid w:val="00963D32"/>
    <w:rsid w:val="0096603D"/>
    <w:rsid w:val="00974275"/>
    <w:rsid w:val="009742F8"/>
    <w:rsid w:val="009804FC"/>
    <w:rsid w:val="0098474B"/>
    <w:rsid w:val="00994BD1"/>
    <w:rsid w:val="00994F2C"/>
    <w:rsid w:val="00995CBA"/>
    <w:rsid w:val="0099678C"/>
    <w:rsid w:val="009A1DB4"/>
    <w:rsid w:val="009A6B99"/>
    <w:rsid w:val="009B030C"/>
    <w:rsid w:val="009B0C96"/>
    <w:rsid w:val="009B100D"/>
    <w:rsid w:val="009B2C77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F205A"/>
    <w:rsid w:val="009F3E6A"/>
    <w:rsid w:val="009F3F86"/>
    <w:rsid w:val="009F60D0"/>
    <w:rsid w:val="00A02378"/>
    <w:rsid w:val="00A03638"/>
    <w:rsid w:val="00A06F53"/>
    <w:rsid w:val="00A14C78"/>
    <w:rsid w:val="00A211F7"/>
    <w:rsid w:val="00A25F7E"/>
    <w:rsid w:val="00A26524"/>
    <w:rsid w:val="00A43EDD"/>
    <w:rsid w:val="00A512FE"/>
    <w:rsid w:val="00A53D3A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788C"/>
    <w:rsid w:val="00A92995"/>
    <w:rsid w:val="00A960B8"/>
    <w:rsid w:val="00AA5DDC"/>
    <w:rsid w:val="00AB605E"/>
    <w:rsid w:val="00AC0DF9"/>
    <w:rsid w:val="00AC2D5B"/>
    <w:rsid w:val="00AC370F"/>
    <w:rsid w:val="00AC3C0A"/>
    <w:rsid w:val="00AC6321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7CA8"/>
    <w:rsid w:val="00B01201"/>
    <w:rsid w:val="00B05554"/>
    <w:rsid w:val="00B11A9B"/>
    <w:rsid w:val="00B11DA1"/>
    <w:rsid w:val="00B17AD0"/>
    <w:rsid w:val="00B23C13"/>
    <w:rsid w:val="00B24B2A"/>
    <w:rsid w:val="00B324C1"/>
    <w:rsid w:val="00B32881"/>
    <w:rsid w:val="00B32ABB"/>
    <w:rsid w:val="00B41FD3"/>
    <w:rsid w:val="00B426D3"/>
    <w:rsid w:val="00B431DE"/>
    <w:rsid w:val="00B452C0"/>
    <w:rsid w:val="00B622CF"/>
    <w:rsid w:val="00B642EF"/>
    <w:rsid w:val="00B67D13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4CF6"/>
    <w:rsid w:val="00BB55E8"/>
    <w:rsid w:val="00BC655F"/>
    <w:rsid w:val="00BC6819"/>
    <w:rsid w:val="00BC7251"/>
    <w:rsid w:val="00BD09F9"/>
    <w:rsid w:val="00BE1E62"/>
    <w:rsid w:val="00BF52B2"/>
    <w:rsid w:val="00BF7052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2BD"/>
    <w:rsid w:val="00C30C28"/>
    <w:rsid w:val="00C360C0"/>
    <w:rsid w:val="00C3674D"/>
    <w:rsid w:val="00C4357D"/>
    <w:rsid w:val="00C43EDE"/>
    <w:rsid w:val="00C451CC"/>
    <w:rsid w:val="00C471D9"/>
    <w:rsid w:val="00C51D2F"/>
    <w:rsid w:val="00C56A7A"/>
    <w:rsid w:val="00C60AC3"/>
    <w:rsid w:val="00C64E5C"/>
    <w:rsid w:val="00C656F3"/>
    <w:rsid w:val="00C70E95"/>
    <w:rsid w:val="00C73727"/>
    <w:rsid w:val="00C7632D"/>
    <w:rsid w:val="00C83AAB"/>
    <w:rsid w:val="00C8726D"/>
    <w:rsid w:val="00C922B7"/>
    <w:rsid w:val="00C97383"/>
    <w:rsid w:val="00C97ADB"/>
    <w:rsid w:val="00CA348A"/>
    <w:rsid w:val="00CA5EF8"/>
    <w:rsid w:val="00CB2CE6"/>
    <w:rsid w:val="00CB579A"/>
    <w:rsid w:val="00CC06EF"/>
    <w:rsid w:val="00CC0CF1"/>
    <w:rsid w:val="00CD0374"/>
    <w:rsid w:val="00CD775B"/>
    <w:rsid w:val="00CE0851"/>
    <w:rsid w:val="00CE2A0C"/>
    <w:rsid w:val="00CF08BB"/>
    <w:rsid w:val="00CF1E53"/>
    <w:rsid w:val="00CF2ABD"/>
    <w:rsid w:val="00CF4930"/>
    <w:rsid w:val="00D00E26"/>
    <w:rsid w:val="00D031C3"/>
    <w:rsid w:val="00D1389A"/>
    <w:rsid w:val="00D13DAC"/>
    <w:rsid w:val="00D1668B"/>
    <w:rsid w:val="00D30E68"/>
    <w:rsid w:val="00D31037"/>
    <w:rsid w:val="00D3292D"/>
    <w:rsid w:val="00D36D26"/>
    <w:rsid w:val="00D50F7D"/>
    <w:rsid w:val="00D54A24"/>
    <w:rsid w:val="00D57397"/>
    <w:rsid w:val="00D61996"/>
    <w:rsid w:val="00D62680"/>
    <w:rsid w:val="00D654CD"/>
    <w:rsid w:val="00D6722C"/>
    <w:rsid w:val="00D678C7"/>
    <w:rsid w:val="00D74C59"/>
    <w:rsid w:val="00D80C95"/>
    <w:rsid w:val="00D8261A"/>
    <w:rsid w:val="00D9287D"/>
    <w:rsid w:val="00D9415C"/>
    <w:rsid w:val="00D95311"/>
    <w:rsid w:val="00D9553C"/>
    <w:rsid w:val="00DA469E"/>
    <w:rsid w:val="00DA716B"/>
    <w:rsid w:val="00DB05B4"/>
    <w:rsid w:val="00DB1970"/>
    <w:rsid w:val="00DB2B1B"/>
    <w:rsid w:val="00DB394C"/>
    <w:rsid w:val="00DB45F8"/>
    <w:rsid w:val="00DB52FA"/>
    <w:rsid w:val="00DB7112"/>
    <w:rsid w:val="00DB7675"/>
    <w:rsid w:val="00DC3565"/>
    <w:rsid w:val="00DD108E"/>
    <w:rsid w:val="00DD3A15"/>
    <w:rsid w:val="00DD43DA"/>
    <w:rsid w:val="00DF0A6A"/>
    <w:rsid w:val="00DF242D"/>
    <w:rsid w:val="00E0011A"/>
    <w:rsid w:val="00E0022E"/>
    <w:rsid w:val="00E02496"/>
    <w:rsid w:val="00E13147"/>
    <w:rsid w:val="00E16724"/>
    <w:rsid w:val="00E2080E"/>
    <w:rsid w:val="00E24556"/>
    <w:rsid w:val="00E25DCD"/>
    <w:rsid w:val="00E269E1"/>
    <w:rsid w:val="00E26B35"/>
    <w:rsid w:val="00E326FF"/>
    <w:rsid w:val="00E414A0"/>
    <w:rsid w:val="00E45F13"/>
    <w:rsid w:val="00E50336"/>
    <w:rsid w:val="00E510BC"/>
    <w:rsid w:val="00E52BA4"/>
    <w:rsid w:val="00E61256"/>
    <w:rsid w:val="00E624D0"/>
    <w:rsid w:val="00E62EFE"/>
    <w:rsid w:val="00E73CB2"/>
    <w:rsid w:val="00E81A79"/>
    <w:rsid w:val="00E839BA"/>
    <w:rsid w:val="00E8428A"/>
    <w:rsid w:val="00E97F7D"/>
    <w:rsid w:val="00EA59B8"/>
    <w:rsid w:val="00EA5A01"/>
    <w:rsid w:val="00EC2DF9"/>
    <w:rsid w:val="00EC6CDF"/>
    <w:rsid w:val="00EC7E47"/>
    <w:rsid w:val="00ED70C0"/>
    <w:rsid w:val="00EE6E36"/>
    <w:rsid w:val="00EF59E3"/>
    <w:rsid w:val="00F016BC"/>
    <w:rsid w:val="00F0660B"/>
    <w:rsid w:val="00F10070"/>
    <w:rsid w:val="00F123AE"/>
    <w:rsid w:val="00F13EB2"/>
    <w:rsid w:val="00F16C91"/>
    <w:rsid w:val="00F16DD9"/>
    <w:rsid w:val="00F2201D"/>
    <w:rsid w:val="00F233E2"/>
    <w:rsid w:val="00F25DBE"/>
    <w:rsid w:val="00F26721"/>
    <w:rsid w:val="00F32B93"/>
    <w:rsid w:val="00F45CDD"/>
    <w:rsid w:val="00F5551A"/>
    <w:rsid w:val="00F56AAB"/>
    <w:rsid w:val="00F600C7"/>
    <w:rsid w:val="00F64F61"/>
    <w:rsid w:val="00F73331"/>
    <w:rsid w:val="00F87174"/>
    <w:rsid w:val="00F91D37"/>
    <w:rsid w:val="00F91DEC"/>
    <w:rsid w:val="00F93538"/>
    <w:rsid w:val="00F9610D"/>
    <w:rsid w:val="00FB21B3"/>
    <w:rsid w:val="00FB3316"/>
    <w:rsid w:val="00FB5E13"/>
    <w:rsid w:val="00FB657F"/>
    <w:rsid w:val="00FC395D"/>
    <w:rsid w:val="00FC5908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E18CE3"/>
  <w15:docId w15:val="{9CD0B5A3-A058-4172-BC43-748C8A08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3" w:unhideWhenUsed="1"/>
    <w:lsdException w:name="footer" w:semiHidden="1" w:uiPriority="99" w:unhideWhenUsed="1"/>
    <w:lsdException w:name="index heading" w:semiHidden="1"/>
    <w:lsdException w:name="caption" w:uiPriority="35" w:qFormat="1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uiPriority="0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14296E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D3B03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D3B03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D3B03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rsid w:val="0014296E"/>
  </w:style>
  <w:style w:type="paragraph" w:styleId="Fuzeile">
    <w:name w:val="footer"/>
    <w:basedOn w:val="Standard"/>
    <w:link w:val="FuzeileZchn"/>
    <w:uiPriority w:val="86"/>
    <w:rsid w:val="00406657"/>
    <w:pPr>
      <w:spacing w:after="0" w:line="240" w:lineRule="auto"/>
      <w:jc w:val="center"/>
    </w:pPr>
    <w:rPr>
      <w:spacing w:val="8"/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rsid w:val="0014296E"/>
    <w:rPr>
      <w:spacing w:val="8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link w:val="ListenabsatzZchn"/>
    <w:uiPriority w:val="34"/>
    <w:semiHidden/>
    <w:rsid w:val="009C67A8"/>
    <w:pPr>
      <w:numPr>
        <w:numId w:val="6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D3B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3B03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650B3D"/>
    <w:pPr>
      <w:spacing w:line="240" w:lineRule="auto"/>
      <w:contextualSpacing/>
    </w:pPr>
    <w:rPr>
      <w:rFonts w:asciiTheme="majorHAnsi" w:eastAsiaTheme="majorEastAsia" w:hAnsiTheme="majorHAnsi" w:cstheme="majorBidi"/>
      <w:b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50B3D"/>
    <w:rPr>
      <w:rFonts w:asciiTheme="majorHAnsi" w:eastAsiaTheme="majorEastAsia" w:hAnsiTheme="majorHAnsi" w:cstheme="majorBidi"/>
      <w:b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5C111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CB579A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0D3B03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114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114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link w:val="Aufzhlung1Zchn"/>
    <w:uiPriority w:val="6"/>
    <w:qFormat/>
    <w:rsid w:val="00FB21B3"/>
    <w:pPr>
      <w:numPr>
        <w:numId w:val="9"/>
      </w:numPr>
      <w:ind w:left="284" w:hanging="284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tabs>
        <w:tab w:val="left" w:pos="7938"/>
      </w:tabs>
      <w:ind w:left="426" w:right="848" w:firstLine="0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5C1114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5C1114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C1114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B579A"/>
    <w:pPr>
      <w:spacing w:after="0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C1114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5C1114"/>
    <w:pPr>
      <w:numPr>
        <w:numId w:val="8"/>
      </w:numPr>
      <w:ind w:left="568" w:hanging="284"/>
    </w:pPr>
  </w:style>
  <w:style w:type="paragraph" w:customStyle="1" w:styleId="Aufzhlung3">
    <w:name w:val="Aufzählung 3"/>
    <w:basedOn w:val="Aufzhlung1"/>
    <w:uiPriority w:val="6"/>
    <w:semiHidden/>
    <w:rsid w:val="00CB579A"/>
    <w:pPr>
      <w:numPr>
        <w:numId w:val="10"/>
      </w:numPr>
      <w:ind w:left="851" w:hanging="284"/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C1114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375CD2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375CD2"/>
    <w:pPr>
      <w:numPr>
        <w:ilvl w:val="1"/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375CD2"/>
    <w:pPr>
      <w:numPr>
        <w:ilvl w:val="2"/>
        <w:numId w:val="7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rsid w:val="00C451CC"/>
    <w:pPr>
      <w:tabs>
        <w:tab w:val="right" w:leader="dot" w:pos="9469"/>
      </w:tabs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C451CC"/>
    <w:pPr>
      <w:tabs>
        <w:tab w:val="right" w:leader="dot" w:pos="9469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375CD2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B9B9B9" w:themeColor="background2"/>
    </w:rPr>
  </w:style>
  <w:style w:type="paragraph" w:customStyle="1" w:styleId="ErstelltdurchVorlagenbauerchfrFinanzmarktaufsichtLiechtenstein">
    <w:name w:val="Erstellt durch Vorlagenbauer.ch für Finanzmarktaufsicht Liechtenstein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992" w:hanging="992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4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5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7"/>
      </w:numPr>
    </w:pPr>
  </w:style>
  <w:style w:type="character" w:customStyle="1" w:styleId="AbsenderzeilePP">
    <w:name w:val="Absenderzeile P.P."/>
    <w:basedOn w:val="Absatz-Standardschriftart"/>
    <w:uiPriority w:val="16"/>
    <w:semiHidden/>
    <w:qFormat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qFormat/>
    <w:rsid w:val="0017204E"/>
    <w:rPr>
      <w:b/>
      <w:spacing w:val="0"/>
      <w:sz w:val="32"/>
    </w:rPr>
  </w:style>
  <w:style w:type="character" w:styleId="Fett">
    <w:name w:val="Strong"/>
    <w:semiHidden/>
    <w:qFormat/>
    <w:rsid w:val="00FC590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5C1114"/>
  </w:style>
  <w:style w:type="character" w:customStyle="1" w:styleId="Aufzhlung1Zchn">
    <w:name w:val="Aufzählung 1 Zchn"/>
    <w:basedOn w:val="ListenabsatzZchn"/>
    <w:link w:val="Aufzhlung1"/>
    <w:uiPriority w:val="6"/>
    <w:rsid w:val="00FB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u\Desktop\Formular%20Namhaftmachung-Zustellungsbevollm&#228;chtigter.dotx" TargetMode="External"/></Relationships>
</file>

<file path=word/theme/theme1.xml><?xml version="1.0" encoding="utf-8"?>
<a:theme xmlns:a="http://schemas.openxmlformats.org/drawingml/2006/main" name="Larissa-Design">
  <a:themeElements>
    <a:clrScheme name="Finma 50">
      <a:dk1>
        <a:sysClr val="windowText" lastClr="000000"/>
      </a:dk1>
      <a:lt1>
        <a:sysClr val="window" lastClr="FFFFFF"/>
      </a:lt1>
      <a:dk2>
        <a:srgbClr val="666666"/>
      </a:dk2>
      <a:lt2>
        <a:srgbClr val="B9B9B9"/>
      </a:lt2>
      <a:accent1>
        <a:srgbClr val="B10030"/>
      </a:accent1>
      <a:accent2>
        <a:srgbClr val="666666"/>
      </a:accent2>
      <a:accent3>
        <a:srgbClr val="ADA48C"/>
      </a:accent3>
      <a:accent4>
        <a:srgbClr val="D87F97"/>
      </a:accent4>
      <a:accent5>
        <a:srgbClr val="B6B6B6"/>
      </a:accent5>
      <a:accent6>
        <a:srgbClr val="CFCABB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DCEB5E48878843A53E52831381301D" ma:contentTypeVersion="12" ma:contentTypeDescription="Ein neues Dokument erstellen." ma:contentTypeScope="" ma:versionID="acd9209dd6084b7a6579a7fcf31a2cb9">
  <xsd:schema xmlns:xsd="http://www.w3.org/2001/XMLSchema" xmlns:xs="http://www.w3.org/2001/XMLSchema" xmlns:p="http://schemas.microsoft.com/office/2006/metadata/properties" xmlns:ns2="a9cb3a4b-d2ae-435e-8eb0-eefa28249fb1" xmlns:ns3="9f1aa56e-7c7d-4dc8-acb2-dfa1982cc44c" targetNamespace="http://schemas.microsoft.com/office/2006/metadata/properties" ma:root="true" ma:fieldsID="218820982ff335fc3d14f7d6bf4802ad" ns2:_="" ns3:_="">
    <xsd:import namespace="a9cb3a4b-d2ae-435e-8eb0-eefa28249fb1"/>
    <xsd:import namespace="9f1aa56e-7c7d-4dc8-acb2-dfa1982c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a4b-d2ae-435e-8eb0-eefa28249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96677bc-158d-4acf-aab3-af54befe6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a56e-7c7d-4dc8-acb2-dfa1982cc4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96bae8-e0e9-494d-91ce-13ac8ed436af}" ma:internalName="TaxCatchAll" ma:showField="CatchAllData" ma:web="9f1aa56e-7c7d-4dc8-acb2-dfa1982c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3a4b-d2ae-435e-8eb0-eefa28249fb1">
      <Terms xmlns="http://schemas.microsoft.com/office/infopath/2007/PartnerControls"/>
    </lcf76f155ced4ddcb4097134ff3c332f>
    <TaxCatchAll xmlns="9f1aa56e-7c7d-4dc8-acb2-dfa1982cc44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D0363-DC81-4C49-B231-A8673C247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b3a4b-d2ae-435e-8eb0-eefa28249fb1"/>
    <ds:schemaRef ds:uri="9f1aa56e-7c7d-4dc8-acb2-dfa1982c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a9cb3a4b-d2ae-435e-8eb0-eefa28249fb1"/>
    <ds:schemaRef ds:uri="9f1aa56e-7c7d-4dc8-acb2-dfa1982cc44c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Formular Namhaftmachung-Zustellungsbevollmächtigter</Template>
  <TotalTime>0</TotalTime>
  <Pages>2</Pages>
  <Words>220</Words>
  <Characters>1484</Characters>
  <Application>Microsoft Office Word</Application>
  <DocSecurity>0</DocSecurity>
  <Lines>55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Finanzmarktaufsicht Liechtenstein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Kind Lucia</dc:creator>
  <dc:description>erstellt durch Vorlagenbauer.ch</dc:description>
  <cp:lastModifiedBy>Kind Lucia</cp:lastModifiedBy>
  <cp:revision>1</cp:revision>
  <dcterms:created xsi:type="dcterms:W3CDTF">2026-02-25T14:53:00Z</dcterms:created>
  <dcterms:modified xsi:type="dcterms:W3CDTF">2026-02-25T14:54:00Z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0x01010031DCEB5E48878843A53E52831381301D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