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ssischeTabe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</w:tblGrid>
      <w:tr w:rsidR="00E8148F" w14:paraId="479B7E42" w14:textId="77777777" w:rsidTr="00DC66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vMerge w:val="restart"/>
          </w:tcPr>
          <w:p w14:paraId="6171F671" w14:textId="77777777" w:rsidR="00E8148F" w:rsidRPr="00E8148F" w:rsidRDefault="00E8148F" w:rsidP="00E8148F">
            <w:pPr>
              <w:ind w:left="-81"/>
              <w:rPr>
                <w:b w:val="0"/>
              </w:rPr>
            </w:pPr>
            <w:r w:rsidRPr="00E8148F">
              <w:rPr>
                <w:b w:val="0"/>
              </w:rPr>
              <w:t>Finanzmarktaufsicht Liechtenstein</w:t>
            </w:r>
          </w:p>
          <w:p w14:paraId="6C082E4E" w14:textId="77777777" w:rsidR="005F15D8" w:rsidRPr="0066365A" w:rsidRDefault="0066365A" w:rsidP="0066365A">
            <w:pPr>
              <w:ind w:left="-81"/>
            </w:pPr>
            <w:r>
              <w:rPr>
                <w:b w:val="0"/>
              </w:rPr>
              <w:t xml:space="preserve">Fachstelle </w:t>
            </w:r>
            <w:r w:rsidR="005F15D8">
              <w:rPr>
                <w:b w:val="0"/>
              </w:rPr>
              <w:t>Wirtschaftsprüfer-Aufsicht</w:t>
            </w:r>
          </w:p>
          <w:p w14:paraId="10E55DB3" w14:textId="77777777" w:rsidR="00E8148F" w:rsidRPr="00E8148F" w:rsidRDefault="00E8148F" w:rsidP="00E8148F">
            <w:pPr>
              <w:ind w:left="-81"/>
              <w:rPr>
                <w:b w:val="0"/>
              </w:rPr>
            </w:pPr>
            <w:r w:rsidRPr="00E8148F">
              <w:rPr>
                <w:b w:val="0"/>
              </w:rPr>
              <w:t>Landstrasse 109</w:t>
            </w:r>
          </w:p>
          <w:p w14:paraId="4A485D24" w14:textId="77777777" w:rsidR="00E8148F" w:rsidRPr="00E8148F" w:rsidRDefault="00E8148F" w:rsidP="00E8148F">
            <w:pPr>
              <w:ind w:left="-81"/>
              <w:rPr>
                <w:b w:val="0"/>
              </w:rPr>
            </w:pPr>
            <w:r w:rsidRPr="00E8148F">
              <w:rPr>
                <w:b w:val="0"/>
              </w:rPr>
              <w:t>Postfach 279</w:t>
            </w:r>
          </w:p>
          <w:p w14:paraId="552A01FF" w14:textId="77777777" w:rsidR="00E8148F" w:rsidRDefault="00E8148F" w:rsidP="00E8148F">
            <w:pPr>
              <w:ind w:left="-81"/>
            </w:pPr>
            <w:r w:rsidRPr="00E8148F">
              <w:rPr>
                <w:b w:val="0"/>
              </w:rPr>
              <w:t>9490 Vaduz</w:t>
            </w:r>
          </w:p>
        </w:tc>
      </w:tr>
      <w:tr w:rsidR="00E8148F" w14:paraId="5C533B2C" w14:textId="77777777" w:rsidTr="00DC66A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vMerge/>
          </w:tcPr>
          <w:p w14:paraId="33479606" w14:textId="77777777" w:rsidR="00E8148F" w:rsidRDefault="00E8148F" w:rsidP="003D7949"/>
        </w:tc>
      </w:tr>
      <w:tr w:rsidR="00E8148F" w14:paraId="484137F4" w14:textId="77777777" w:rsidTr="00DC66A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vMerge/>
          </w:tcPr>
          <w:p w14:paraId="0011DC68" w14:textId="77777777" w:rsidR="00E8148F" w:rsidRDefault="00E8148F" w:rsidP="003D7949"/>
        </w:tc>
      </w:tr>
      <w:tr w:rsidR="00E8148F" w14:paraId="3D7E0965" w14:textId="77777777" w:rsidTr="00DC66A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vMerge/>
          </w:tcPr>
          <w:p w14:paraId="090C71FF" w14:textId="77777777" w:rsidR="00E8148F" w:rsidRDefault="00E8148F" w:rsidP="003D7949"/>
        </w:tc>
      </w:tr>
      <w:tr w:rsidR="00E8148F" w14:paraId="27EBE8F8" w14:textId="77777777" w:rsidTr="00DC66A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vMerge/>
          </w:tcPr>
          <w:p w14:paraId="273B45A7" w14:textId="77777777" w:rsidR="00E8148F" w:rsidRDefault="00E8148F" w:rsidP="003D7949"/>
        </w:tc>
      </w:tr>
      <w:tr w:rsidR="00E8148F" w14:paraId="7E04FE68" w14:textId="77777777" w:rsidTr="00DC66A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vMerge/>
          </w:tcPr>
          <w:p w14:paraId="205528A5" w14:textId="77777777" w:rsidR="00E8148F" w:rsidRDefault="00E8148F" w:rsidP="003D7949"/>
        </w:tc>
      </w:tr>
      <w:tr w:rsidR="00E8148F" w14:paraId="53BFDFEA" w14:textId="77777777" w:rsidTr="00DC66A9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12" w:type="dxa"/>
            <w:vMerge/>
          </w:tcPr>
          <w:p w14:paraId="20A0CC07" w14:textId="77777777" w:rsidR="00E8148F" w:rsidRDefault="00E8148F" w:rsidP="003D7949"/>
        </w:tc>
      </w:tr>
    </w:tbl>
    <w:p w14:paraId="02FDF6C4" w14:textId="77777777" w:rsidR="005C2563" w:rsidRDefault="005C2563" w:rsidP="003D7949"/>
    <w:p w14:paraId="63F0801D" w14:textId="77777777" w:rsidR="00047297" w:rsidRDefault="00047297" w:rsidP="003D7949"/>
    <w:p w14:paraId="1C6FBA3F" w14:textId="77777777" w:rsidR="004021BF" w:rsidRDefault="004021BF" w:rsidP="003D7949"/>
    <w:p w14:paraId="0548C7F9" w14:textId="77777777" w:rsidR="00047297" w:rsidRPr="00894B6E" w:rsidRDefault="00E8148F" w:rsidP="003D7949">
      <w:pPr>
        <w:rPr>
          <w:b/>
        </w:rPr>
      </w:pPr>
      <w:r>
        <w:rPr>
          <w:b/>
        </w:rPr>
        <w:t xml:space="preserve">Erklärung betreffend </w:t>
      </w:r>
      <w:r w:rsidR="00A03651">
        <w:rPr>
          <w:b/>
        </w:rPr>
        <w:t>disziplinäre Unbescholtenheit</w:t>
      </w:r>
    </w:p>
    <w:p w14:paraId="542C6111" w14:textId="77777777" w:rsidR="00047297" w:rsidRDefault="00047297" w:rsidP="003D7949"/>
    <w:p w14:paraId="45949933" w14:textId="77777777" w:rsidR="00E8148F" w:rsidRDefault="00E8148F" w:rsidP="00E8148F">
      <w:r>
        <w:t>Im Zusammenhang mit dem [</w:t>
      </w:r>
      <w:r w:rsidRPr="00E8148F">
        <w:rPr>
          <w:highlight w:val="yellow"/>
        </w:rPr>
        <w:t>ART DES ANTRAGS</w:t>
      </w:r>
      <w:r>
        <w:t>] gebe</w:t>
      </w:r>
      <w:r w:rsidRPr="00E8148F">
        <w:t>/n ich/wir gegenüber</w:t>
      </w:r>
      <w:r>
        <w:t xml:space="preserve"> der Finanzmarktaufsicht (FMA) Liechtenstein nachstehende Erklärung ab:</w:t>
      </w:r>
    </w:p>
    <w:p w14:paraId="70C61310" w14:textId="77777777" w:rsidR="00A03651" w:rsidRDefault="00E8148F" w:rsidP="00A03651">
      <w:r>
        <w:t>Hiermit bestätige/n ich/wir, [</w:t>
      </w:r>
      <w:r w:rsidRPr="00E8148F">
        <w:rPr>
          <w:highlight w:val="yellow"/>
        </w:rPr>
        <w:t>VOR- UND NACHNAME, ADRESSE bzw. FIRMA, GESCHÄFTSADRESSE</w:t>
      </w:r>
      <w:r>
        <w:t xml:space="preserve">], </w:t>
      </w:r>
      <w:r w:rsidR="00A03651" w:rsidRPr="00F233E4">
        <w:t xml:space="preserve">dass </w:t>
      </w:r>
      <w:r w:rsidR="00A03651">
        <w:t>bis zum Zeitpunkt dieser Antragstellung sowohl im Inland als auch im Ausland gegen mich/uns kein rechtskräftiger disziplinarischer Entscheid wegen berufsrechtlicher Verstösse ergangen ist.</w:t>
      </w:r>
    </w:p>
    <w:p w14:paraId="79D64F56" w14:textId="77777777" w:rsidR="00E8148F" w:rsidRDefault="00E8148F" w:rsidP="00E8148F"/>
    <w:p w14:paraId="2DAE8044" w14:textId="77777777" w:rsidR="00E8148F" w:rsidRPr="00E8148F" w:rsidRDefault="00E8148F" w:rsidP="00E8148F">
      <w:pPr>
        <w:rPr>
          <w:b/>
          <w:bCs/>
        </w:rPr>
      </w:pPr>
      <w:r w:rsidRPr="00E8148F">
        <w:rPr>
          <w:b/>
          <w:bCs/>
        </w:rPr>
        <w:t>Meldepflicht</w:t>
      </w:r>
    </w:p>
    <w:p w14:paraId="1A7B8B72" w14:textId="77777777" w:rsidR="00047297" w:rsidRDefault="00E8148F" w:rsidP="00E8148F">
      <w:r>
        <w:t>Ich/wir nehme/n zur Kenntnis, dass jede Änderung, die für die Beurteilung der Vertrauenswürdigkeit nach Art. 6 des Wirtschaftsprüfergesetzes (WPG) erforderlich ist, der FMA unverzüglich nach Kenntniserlangung schriftlich mitzuteilen ist.</w:t>
      </w:r>
    </w:p>
    <w:p w14:paraId="10A1469F" w14:textId="77777777" w:rsidR="00E8148F" w:rsidRDefault="00E8148F" w:rsidP="003D7949"/>
    <w:p w14:paraId="161EE9B4" w14:textId="77777777" w:rsidR="004F6CE8" w:rsidRDefault="004F6CE8" w:rsidP="003D7949"/>
    <w:p w14:paraId="3AF84AC0" w14:textId="77777777" w:rsidR="00047297" w:rsidRDefault="00E8148F" w:rsidP="003D7949">
      <w:pPr>
        <w:pBdr>
          <w:bottom w:val="single" w:sz="12" w:space="1" w:color="auto"/>
        </w:pBdr>
      </w:pPr>
      <w:r>
        <w:t>[</w:t>
      </w:r>
      <w:r w:rsidRPr="00E8148F">
        <w:rPr>
          <w:highlight w:val="yellow"/>
        </w:rPr>
        <w:t>Ort, Datum</w:t>
      </w:r>
      <w:r>
        <w:t>]</w:t>
      </w:r>
    </w:p>
    <w:p w14:paraId="62586F9B" w14:textId="77777777" w:rsidR="00E8148F" w:rsidRDefault="00E8148F" w:rsidP="00E8148F">
      <w:pPr>
        <w:jc w:val="right"/>
      </w:pPr>
      <w:r w:rsidRPr="00E8148F">
        <w:t>[</w:t>
      </w:r>
      <w:r w:rsidRPr="00E8148F">
        <w:rPr>
          <w:highlight w:val="yellow"/>
        </w:rPr>
        <w:t>VOR- UND NACHNAME bzw. FIRMA  und Unterschrift bzw. firmenmässige Zeichnung</w:t>
      </w:r>
      <w:r w:rsidRPr="00E8148F">
        <w:t>]</w:t>
      </w:r>
    </w:p>
    <w:p w14:paraId="75BE6E90" w14:textId="77777777" w:rsidR="004F6CE8" w:rsidRDefault="004F6CE8">
      <w:pPr>
        <w:jc w:val="left"/>
      </w:pPr>
      <w:r>
        <w:br w:type="page"/>
      </w:r>
    </w:p>
    <w:p w14:paraId="25A481AD" w14:textId="77777777" w:rsidR="004F6CE8" w:rsidRPr="004F6CE8" w:rsidRDefault="004F6CE8" w:rsidP="004F6CE8">
      <w:pPr>
        <w:pStyle w:val="Listenabsatz"/>
        <w:numPr>
          <w:ilvl w:val="0"/>
          <w:numId w:val="0"/>
        </w:numPr>
        <w:ind w:left="720"/>
        <w:contextualSpacing w:val="0"/>
        <w:rPr>
          <w:b/>
          <w:bCs/>
        </w:rPr>
      </w:pPr>
      <w:r w:rsidRPr="004F6CE8">
        <w:rPr>
          <w:b/>
          <w:bCs/>
        </w:rPr>
        <w:lastRenderedPageBreak/>
        <w:t>Hinweis</w:t>
      </w:r>
    </w:p>
    <w:p w14:paraId="330F8AF6" w14:textId="77777777" w:rsidR="00E8148F" w:rsidRDefault="00E8148F" w:rsidP="004F6CE8">
      <w:pPr>
        <w:pStyle w:val="Listenabsatz"/>
        <w:numPr>
          <w:ilvl w:val="0"/>
          <w:numId w:val="12"/>
        </w:numPr>
        <w:ind w:left="714" w:hanging="357"/>
        <w:contextualSpacing w:val="0"/>
      </w:pPr>
      <w:r>
        <w:t>Kann eine vollständige Erklärung nicht abgegeben werden, ist jedenfalls eine entsprechend ausführliche Begründung in schriftlicher Form bei der FMA einzureichen.</w:t>
      </w:r>
    </w:p>
    <w:p w14:paraId="7652D349" w14:textId="77777777" w:rsidR="00E8148F" w:rsidRDefault="00E8148F" w:rsidP="004F6CE8">
      <w:pPr>
        <w:pStyle w:val="Listenabsatz"/>
        <w:numPr>
          <w:ilvl w:val="0"/>
          <w:numId w:val="12"/>
        </w:numPr>
        <w:ind w:left="714" w:hanging="357"/>
        <w:contextualSpacing w:val="0"/>
      </w:pPr>
      <w:r>
        <w:t>Werden unwahre Angaben gemacht oder wesentliche Tatsachen verschwiegen, ist die FMA in Erfüllung des Tatbestandes von § 293 Strafgesetzbuch (Fälschung eines Beweismittels) verpflichtet, Anzeige an die liechtensteinische Staatsanwaltschaft zu erstatten.</w:t>
      </w:r>
    </w:p>
    <w:p w14:paraId="62808224" w14:textId="77777777" w:rsidR="00047297" w:rsidRPr="003D7949" w:rsidRDefault="00E8148F" w:rsidP="004F6CE8">
      <w:pPr>
        <w:pStyle w:val="Listenabsatz"/>
        <w:numPr>
          <w:ilvl w:val="0"/>
          <w:numId w:val="12"/>
        </w:numPr>
        <w:ind w:left="714" w:hanging="357"/>
        <w:contextualSpacing w:val="0"/>
      </w:pPr>
      <w:r>
        <w:t>Die Bewilligung wird gemäss Art. 53 Abs. 1 Bst. a Wirtschaftsprüfergesetz (WPG) von der FMA widerrufen, wenn der Bewilligungsinhaber sie durch falsche Angaben erschlichen oder auf sonstige rechtswidrige Weise erhalten hat.</w:t>
      </w:r>
    </w:p>
    <w:sectPr w:rsidR="00047297" w:rsidRPr="003D7949" w:rsidSect="00C56A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2892" w:right="1191" w:bottom="1418" w:left="1191" w:header="56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A46FB" w14:textId="77777777" w:rsidR="00B005F6" w:rsidRDefault="00B005F6" w:rsidP="00F91D37">
      <w:pPr>
        <w:spacing w:line="240" w:lineRule="auto"/>
      </w:pPr>
      <w:r>
        <w:separator/>
      </w:r>
    </w:p>
  </w:endnote>
  <w:endnote w:type="continuationSeparator" w:id="0">
    <w:p w14:paraId="652D3EC7" w14:textId="77777777" w:rsidR="00B005F6" w:rsidRDefault="00B005F6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584A9" w14:textId="77777777" w:rsidR="007B3D20" w:rsidRDefault="007B3D2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786ED" w14:textId="77777777" w:rsidR="006C62E1" w:rsidRPr="004B1FC5" w:rsidRDefault="004B1FC5" w:rsidP="004B1FC5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E83BBA6" wp14:editId="4EC2BECC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450000" cy="378000"/>
              <wp:effectExtent l="0" t="0" r="7620" b="3175"/>
              <wp:wrapNone/>
              <wp:docPr id="603374148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000" cy="37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C4FBEC" w14:textId="77777777" w:rsidR="004B1FC5" w:rsidRDefault="004B1FC5" w:rsidP="00A92995">
                          <w:pPr>
                            <w:pStyle w:val="Fuzeile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 \* MERGEFORMAT ">
                            <w:r>
                              <w:rPr>
                                <w:noProof/>
                              </w:rPr>
                              <w:t>25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83BBA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15.75pt;margin-top:0;width:35.45pt;height:29.7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" filled="f" stroked="f" strokeweight=".5pt">
              <v:textbox inset="0,0,0,0">
                <w:txbxContent>
                  <w:p w14:paraId="52C4FBEC" w14:textId="77777777" w:rsidR="004B1FC5" w:rsidRDefault="004B1FC5" w:rsidP="00A92995">
                    <w:pPr>
                      <w:pStyle w:val="Fuzeile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 \* MERGEFORMAT ">
                      <w:r>
                        <w:rPr>
                          <w:noProof/>
                        </w:rPr>
                        <w:t>25</w:t>
                      </w:r>
                    </w:fldSimple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FA7EA" w14:textId="77777777" w:rsidR="004B1FC5" w:rsidRDefault="004B1FC5" w:rsidP="00420CCC">
    <w:pPr>
      <w:pStyle w:val="Fuzeile"/>
    </w:pPr>
    <w:r>
      <w:t>Landstrasse 109 • Postfach 279 • 9490 Vaduz • Liechtenstein</w:t>
    </w:r>
  </w:p>
  <w:p w14:paraId="58C9A129" w14:textId="77777777" w:rsidR="004B1FC5" w:rsidRDefault="004B1FC5" w:rsidP="00420CCC">
    <w:pPr>
      <w:pStyle w:val="Fuzeile"/>
    </w:pPr>
    <w:r>
      <w:t xml:space="preserve">Telefon +423 236 73 73 • www.fma-li.li • </w:t>
    </w:r>
    <w:r w:rsidRPr="00420CCC">
      <w:t>info@fma-li.li</w:t>
    </w:r>
  </w:p>
  <w:p w14:paraId="4A3883FA" w14:textId="77777777" w:rsidR="004B1FC5" w:rsidRDefault="004B1FC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5CCFD" w14:textId="77777777" w:rsidR="00B005F6" w:rsidRDefault="00B005F6" w:rsidP="00F91D37">
      <w:pPr>
        <w:spacing w:line="240" w:lineRule="auto"/>
      </w:pPr>
      <w:r>
        <w:separator/>
      </w:r>
    </w:p>
  </w:footnote>
  <w:footnote w:type="continuationSeparator" w:id="0">
    <w:p w14:paraId="13E113C2" w14:textId="77777777" w:rsidR="00B005F6" w:rsidRDefault="00B005F6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561C9" w14:textId="77777777" w:rsidR="007B3D20" w:rsidRDefault="007B3D2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D4BD4" w14:textId="77777777" w:rsidR="00A92995" w:rsidRDefault="004B1FC5">
    <w:pPr>
      <w:pStyle w:val="Kopfzeile"/>
    </w:pPr>
    <w:r>
      <w:rPr>
        <w:noProof/>
      </w:rPr>
      <w:drawing>
        <wp:anchor distT="0" distB="0" distL="114300" distR="114300" simplePos="0" relativeHeight="251659264" behindDoc="0" locked="1" layoutInCell="1" allowOverlap="1" wp14:anchorId="20B0FCA7" wp14:editId="40D961A5">
          <wp:simplePos x="0" y="0"/>
          <wp:positionH relativeFrom="margin">
            <wp:align>center</wp:align>
          </wp:positionH>
          <wp:positionV relativeFrom="page">
            <wp:posOffset>180340</wp:posOffset>
          </wp:positionV>
          <wp:extent cx="1260000" cy="1260000"/>
          <wp:effectExtent l="0" t="0" r="0" b="0"/>
          <wp:wrapNone/>
          <wp:docPr id="569774278" name="Grafik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990407" name="Grafi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6261E" w14:textId="77777777" w:rsidR="00963D32" w:rsidRDefault="004B1FC5">
    <w:pPr>
      <w:pStyle w:val="Kopfzeile"/>
    </w:pPr>
    <w:r>
      <w:rPr>
        <w:noProof/>
      </w:rPr>
      <w:drawing>
        <wp:anchor distT="0" distB="0" distL="114300" distR="114300" simplePos="0" relativeHeight="251661312" behindDoc="0" locked="1" layoutInCell="1" allowOverlap="1" wp14:anchorId="201E7CBE" wp14:editId="4CA43653">
          <wp:simplePos x="0" y="0"/>
          <wp:positionH relativeFrom="margin">
            <wp:align>center</wp:align>
          </wp:positionH>
          <wp:positionV relativeFrom="page">
            <wp:posOffset>180340</wp:posOffset>
          </wp:positionV>
          <wp:extent cx="1260000" cy="1260000"/>
          <wp:effectExtent l="0" t="0" r="0" b="0"/>
          <wp:wrapNone/>
          <wp:docPr id="1334990407" name="Grafik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990407" name="Grafi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44B55"/>
    <w:multiLevelType w:val="multilevel"/>
    <w:tmpl w:val="A8B6FB92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E63FE"/>
    <w:multiLevelType w:val="multilevel"/>
    <w:tmpl w:val="EF88C568"/>
    <w:numStyleLink w:val="NummerierteberschriftenListe"/>
  </w:abstractNum>
  <w:abstractNum w:abstractNumId="2" w15:restartNumberingAfterBreak="0">
    <w:nsid w:val="158A1457"/>
    <w:multiLevelType w:val="hybridMultilevel"/>
    <w:tmpl w:val="F83CC27A"/>
    <w:lvl w:ilvl="0" w:tplc="347E577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A0B5D58"/>
    <w:multiLevelType w:val="hybridMultilevel"/>
    <w:tmpl w:val="CC92AE7E"/>
    <w:lvl w:ilvl="0" w:tplc="00B46BE4">
      <w:start w:val="1"/>
      <w:numFmt w:val="bullet"/>
      <w:pStyle w:val="Aufzhlung1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D6215"/>
    <w:multiLevelType w:val="multilevel"/>
    <w:tmpl w:val="62086254"/>
    <w:styleLink w:val="AufzhlungenListe"/>
    <w:lvl w:ilvl="0">
      <w:start w:val="1"/>
      <w:numFmt w:val="bullet"/>
      <w:lvlText w:val="‒"/>
      <w:lvlJc w:val="left"/>
      <w:pPr>
        <w:ind w:left="284" w:hanging="284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Theme="minorHAnsi" w:hAnsiTheme="minorHAnsi" w:cs="Times New Roman" w:hint="default"/>
      </w:rPr>
    </w:lvl>
    <w:lvl w:ilvl="3">
      <w:start w:val="1"/>
      <w:numFmt w:val="bullet"/>
      <w:lvlText w:val="̶"/>
      <w:lvlJc w:val="left"/>
      <w:pPr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̶"/>
      <w:lvlJc w:val="left"/>
      <w:pPr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̶"/>
      <w:lvlJc w:val="left"/>
      <w:pPr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̶"/>
      <w:lvlJc w:val="left"/>
      <w:pPr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̶"/>
      <w:lvlJc w:val="left"/>
      <w:pPr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̶"/>
      <w:lvlJc w:val="left"/>
      <w:pPr>
        <w:ind w:left="2552" w:hanging="284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53022BC8"/>
    <w:multiLevelType w:val="multilevel"/>
    <w:tmpl w:val="EF88C568"/>
    <w:styleLink w:val="NummerierteberschriftenListe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Nummerierungs-Aussteiger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8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2A03168"/>
    <w:multiLevelType w:val="hybridMultilevel"/>
    <w:tmpl w:val="28BAC5FE"/>
    <w:lvl w:ilvl="0" w:tplc="B9DA6524">
      <w:start w:val="1"/>
      <w:numFmt w:val="bullet"/>
      <w:pStyle w:val="Aufzhlung2"/>
      <w:lvlText w:val="•"/>
      <w:lvlJc w:val="left"/>
      <w:pPr>
        <w:ind w:left="1004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4BC2152"/>
    <w:multiLevelType w:val="hybridMultilevel"/>
    <w:tmpl w:val="FA3C571C"/>
    <w:lvl w:ilvl="0" w:tplc="3DECE2E2">
      <w:start w:val="1"/>
      <w:numFmt w:val="bullet"/>
      <w:pStyle w:val="Aufzhlung3"/>
      <w:lvlText w:val="•"/>
      <w:lvlJc w:val="left"/>
      <w:pPr>
        <w:ind w:left="1287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F886376"/>
    <w:multiLevelType w:val="hybridMultilevel"/>
    <w:tmpl w:val="93CC6DB8"/>
    <w:lvl w:ilvl="0" w:tplc="347E577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058941">
    <w:abstractNumId w:val="8"/>
  </w:num>
  <w:num w:numId="2" w16cid:durableId="2135902787">
    <w:abstractNumId w:val="5"/>
  </w:num>
  <w:num w:numId="3" w16cid:durableId="1883319696">
    <w:abstractNumId w:val="3"/>
  </w:num>
  <w:num w:numId="4" w16cid:durableId="1760444818">
    <w:abstractNumId w:val="7"/>
  </w:num>
  <w:num w:numId="5" w16cid:durableId="1676958457">
    <w:abstractNumId w:val="6"/>
  </w:num>
  <w:num w:numId="6" w16cid:durableId="278878166">
    <w:abstractNumId w:val="0"/>
  </w:num>
  <w:num w:numId="7" w16cid:durableId="1909342741">
    <w:abstractNumId w:val="1"/>
  </w:num>
  <w:num w:numId="8" w16cid:durableId="1668744751">
    <w:abstractNumId w:val="9"/>
  </w:num>
  <w:num w:numId="9" w16cid:durableId="89736735">
    <w:abstractNumId w:val="4"/>
  </w:num>
  <w:num w:numId="10" w16cid:durableId="393622709">
    <w:abstractNumId w:val="10"/>
  </w:num>
  <w:num w:numId="11" w16cid:durableId="1050574309">
    <w:abstractNumId w:val="11"/>
  </w:num>
  <w:num w:numId="12" w16cid:durableId="95513467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de-CH" w:vendorID="64" w:dllVersion="4096" w:nlCheck="1" w:checkStyle="0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E2"/>
    <w:rsid w:val="00002978"/>
    <w:rsid w:val="00003A9F"/>
    <w:rsid w:val="0001010F"/>
    <w:rsid w:val="00025CEC"/>
    <w:rsid w:val="000266B7"/>
    <w:rsid w:val="00026A79"/>
    <w:rsid w:val="00032B92"/>
    <w:rsid w:val="00032BCD"/>
    <w:rsid w:val="00032F85"/>
    <w:rsid w:val="000355BF"/>
    <w:rsid w:val="000409C8"/>
    <w:rsid w:val="00041700"/>
    <w:rsid w:val="00047297"/>
    <w:rsid w:val="00055041"/>
    <w:rsid w:val="00063BC2"/>
    <w:rsid w:val="000701F1"/>
    <w:rsid w:val="00071780"/>
    <w:rsid w:val="000803EB"/>
    <w:rsid w:val="0008508A"/>
    <w:rsid w:val="00090380"/>
    <w:rsid w:val="00093FA2"/>
    <w:rsid w:val="00094851"/>
    <w:rsid w:val="00096E8E"/>
    <w:rsid w:val="000A1884"/>
    <w:rsid w:val="000A24EC"/>
    <w:rsid w:val="000A2660"/>
    <w:rsid w:val="000A2BE5"/>
    <w:rsid w:val="000B183F"/>
    <w:rsid w:val="000B595D"/>
    <w:rsid w:val="000C06C5"/>
    <w:rsid w:val="000C27BA"/>
    <w:rsid w:val="000C49C1"/>
    <w:rsid w:val="000D1743"/>
    <w:rsid w:val="000D1BB6"/>
    <w:rsid w:val="000D3B03"/>
    <w:rsid w:val="000E7543"/>
    <w:rsid w:val="000E756F"/>
    <w:rsid w:val="000F1D2B"/>
    <w:rsid w:val="0010021F"/>
    <w:rsid w:val="00102345"/>
    <w:rsid w:val="00102748"/>
    <w:rsid w:val="00104B6A"/>
    <w:rsid w:val="001055E2"/>
    <w:rsid w:val="00106688"/>
    <w:rsid w:val="00107F09"/>
    <w:rsid w:val="001134C7"/>
    <w:rsid w:val="00113CB8"/>
    <w:rsid w:val="0012151C"/>
    <w:rsid w:val="00127BBA"/>
    <w:rsid w:val="00133CFB"/>
    <w:rsid w:val="0013611B"/>
    <w:rsid w:val="001375AB"/>
    <w:rsid w:val="0014296E"/>
    <w:rsid w:val="00144122"/>
    <w:rsid w:val="00145E6F"/>
    <w:rsid w:val="001514C0"/>
    <w:rsid w:val="001539DF"/>
    <w:rsid w:val="00154677"/>
    <w:rsid w:val="00157ECA"/>
    <w:rsid w:val="00165F95"/>
    <w:rsid w:val="0016774B"/>
    <w:rsid w:val="00167916"/>
    <w:rsid w:val="00171870"/>
    <w:rsid w:val="0017204E"/>
    <w:rsid w:val="001A3606"/>
    <w:rsid w:val="001A43BD"/>
    <w:rsid w:val="001C2A56"/>
    <w:rsid w:val="001C4A15"/>
    <w:rsid w:val="001E73F4"/>
    <w:rsid w:val="001F0CDF"/>
    <w:rsid w:val="001F4A7E"/>
    <w:rsid w:val="001F4B8C"/>
    <w:rsid w:val="001F4F9B"/>
    <w:rsid w:val="00214EEC"/>
    <w:rsid w:val="0022685B"/>
    <w:rsid w:val="0023018C"/>
    <w:rsid w:val="0023205B"/>
    <w:rsid w:val="002369CE"/>
    <w:rsid w:val="002454C6"/>
    <w:rsid w:val="002466D7"/>
    <w:rsid w:val="00247905"/>
    <w:rsid w:val="002522AA"/>
    <w:rsid w:val="0025644A"/>
    <w:rsid w:val="00265789"/>
    <w:rsid w:val="00267F71"/>
    <w:rsid w:val="002726D9"/>
    <w:rsid w:val="00273EBC"/>
    <w:rsid w:val="00283995"/>
    <w:rsid w:val="00286AF9"/>
    <w:rsid w:val="00290E37"/>
    <w:rsid w:val="00292375"/>
    <w:rsid w:val="002A0155"/>
    <w:rsid w:val="002A6277"/>
    <w:rsid w:val="002B1F0B"/>
    <w:rsid w:val="002B551B"/>
    <w:rsid w:val="002C163B"/>
    <w:rsid w:val="002D272F"/>
    <w:rsid w:val="002D38AE"/>
    <w:rsid w:val="002D709C"/>
    <w:rsid w:val="002F06AA"/>
    <w:rsid w:val="002F68A2"/>
    <w:rsid w:val="003011CF"/>
    <w:rsid w:val="00301B56"/>
    <w:rsid w:val="0030245A"/>
    <w:rsid w:val="00302BB6"/>
    <w:rsid w:val="00303B73"/>
    <w:rsid w:val="003065CA"/>
    <w:rsid w:val="00307A5B"/>
    <w:rsid w:val="00314C63"/>
    <w:rsid w:val="0032330D"/>
    <w:rsid w:val="00325CF1"/>
    <w:rsid w:val="00333A1B"/>
    <w:rsid w:val="00337EC8"/>
    <w:rsid w:val="0034134D"/>
    <w:rsid w:val="00343A7F"/>
    <w:rsid w:val="00347F53"/>
    <w:rsid w:val="003514EE"/>
    <w:rsid w:val="00363671"/>
    <w:rsid w:val="00364EE3"/>
    <w:rsid w:val="00371E1F"/>
    <w:rsid w:val="00373CCB"/>
    <w:rsid w:val="0037405C"/>
    <w:rsid w:val="003757E4"/>
    <w:rsid w:val="00375834"/>
    <w:rsid w:val="00375CD2"/>
    <w:rsid w:val="00381BA9"/>
    <w:rsid w:val="0039124E"/>
    <w:rsid w:val="00395A1F"/>
    <w:rsid w:val="00396DAD"/>
    <w:rsid w:val="00397B92"/>
    <w:rsid w:val="003A796E"/>
    <w:rsid w:val="003C3AED"/>
    <w:rsid w:val="003C3D32"/>
    <w:rsid w:val="003C7AA5"/>
    <w:rsid w:val="003D0FAA"/>
    <w:rsid w:val="003D7949"/>
    <w:rsid w:val="003F012A"/>
    <w:rsid w:val="003F1A56"/>
    <w:rsid w:val="004021BF"/>
    <w:rsid w:val="004055D4"/>
    <w:rsid w:val="00406657"/>
    <w:rsid w:val="00417CAE"/>
    <w:rsid w:val="00420CCC"/>
    <w:rsid w:val="0042454D"/>
    <w:rsid w:val="00425F3B"/>
    <w:rsid w:val="004432A5"/>
    <w:rsid w:val="00444695"/>
    <w:rsid w:val="00452D49"/>
    <w:rsid w:val="0045362B"/>
    <w:rsid w:val="00454C60"/>
    <w:rsid w:val="00471D34"/>
    <w:rsid w:val="00480603"/>
    <w:rsid w:val="004815F1"/>
    <w:rsid w:val="00486DBB"/>
    <w:rsid w:val="00490FC3"/>
    <w:rsid w:val="00494FD7"/>
    <w:rsid w:val="00495F83"/>
    <w:rsid w:val="004A039B"/>
    <w:rsid w:val="004A21D1"/>
    <w:rsid w:val="004B0FDB"/>
    <w:rsid w:val="004B1FC5"/>
    <w:rsid w:val="004B3225"/>
    <w:rsid w:val="004C1329"/>
    <w:rsid w:val="004C3880"/>
    <w:rsid w:val="004C4B0F"/>
    <w:rsid w:val="004D0F2F"/>
    <w:rsid w:val="004D179F"/>
    <w:rsid w:val="004D3323"/>
    <w:rsid w:val="004D5B31"/>
    <w:rsid w:val="004E0E33"/>
    <w:rsid w:val="004F22CB"/>
    <w:rsid w:val="004F3283"/>
    <w:rsid w:val="004F3DE0"/>
    <w:rsid w:val="004F6CE8"/>
    <w:rsid w:val="00500294"/>
    <w:rsid w:val="00502EB3"/>
    <w:rsid w:val="00504FBF"/>
    <w:rsid w:val="00525B53"/>
    <w:rsid w:val="00526C93"/>
    <w:rsid w:val="00532D58"/>
    <w:rsid w:val="005339AE"/>
    <w:rsid w:val="00535EA2"/>
    <w:rsid w:val="00537410"/>
    <w:rsid w:val="00541A95"/>
    <w:rsid w:val="00543061"/>
    <w:rsid w:val="00550787"/>
    <w:rsid w:val="00554D4C"/>
    <w:rsid w:val="00562128"/>
    <w:rsid w:val="00576439"/>
    <w:rsid w:val="00580539"/>
    <w:rsid w:val="00591832"/>
    <w:rsid w:val="00592841"/>
    <w:rsid w:val="00594186"/>
    <w:rsid w:val="00597F45"/>
    <w:rsid w:val="005A19CD"/>
    <w:rsid w:val="005A1C90"/>
    <w:rsid w:val="005A357F"/>
    <w:rsid w:val="005A7BE5"/>
    <w:rsid w:val="005B2829"/>
    <w:rsid w:val="005B337B"/>
    <w:rsid w:val="005B4DEC"/>
    <w:rsid w:val="005B6837"/>
    <w:rsid w:val="005B6FD0"/>
    <w:rsid w:val="005C1114"/>
    <w:rsid w:val="005C2563"/>
    <w:rsid w:val="005C35F5"/>
    <w:rsid w:val="005C6148"/>
    <w:rsid w:val="005C61A5"/>
    <w:rsid w:val="005C7189"/>
    <w:rsid w:val="005D3D2E"/>
    <w:rsid w:val="005E105F"/>
    <w:rsid w:val="005E5468"/>
    <w:rsid w:val="005F15D8"/>
    <w:rsid w:val="005F6B47"/>
    <w:rsid w:val="00603EB7"/>
    <w:rsid w:val="006044D5"/>
    <w:rsid w:val="00606319"/>
    <w:rsid w:val="00612C07"/>
    <w:rsid w:val="00617B57"/>
    <w:rsid w:val="00622481"/>
    <w:rsid w:val="00622FDC"/>
    <w:rsid w:val="00625020"/>
    <w:rsid w:val="00642F26"/>
    <w:rsid w:val="00642F29"/>
    <w:rsid w:val="00646C3B"/>
    <w:rsid w:val="00647B77"/>
    <w:rsid w:val="00650B3D"/>
    <w:rsid w:val="00650E5F"/>
    <w:rsid w:val="0065274C"/>
    <w:rsid w:val="00660491"/>
    <w:rsid w:val="00661A71"/>
    <w:rsid w:val="00662B81"/>
    <w:rsid w:val="00663504"/>
    <w:rsid w:val="0066365A"/>
    <w:rsid w:val="00670822"/>
    <w:rsid w:val="00672E90"/>
    <w:rsid w:val="006827F3"/>
    <w:rsid w:val="00686D14"/>
    <w:rsid w:val="00687ED7"/>
    <w:rsid w:val="006A157B"/>
    <w:rsid w:val="006A3921"/>
    <w:rsid w:val="006B010B"/>
    <w:rsid w:val="006B2465"/>
    <w:rsid w:val="006B3083"/>
    <w:rsid w:val="006B5345"/>
    <w:rsid w:val="006C144C"/>
    <w:rsid w:val="006C62E1"/>
    <w:rsid w:val="006C6A0D"/>
    <w:rsid w:val="006D5775"/>
    <w:rsid w:val="006D641B"/>
    <w:rsid w:val="006E0F4E"/>
    <w:rsid w:val="006E4AF1"/>
    <w:rsid w:val="006F0345"/>
    <w:rsid w:val="006F0469"/>
    <w:rsid w:val="006F5C45"/>
    <w:rsid w:val="006F65B3"/>
    <w:rsid w:val="006F66EB"/>
    <w:rsid w:val="00700979"/>
    <w:rsid w:val="007040B6"/>
    <w:rsid w:val="00705076"/>
    <w:rsid w:val="00711147"/>
    <w:rsid w:val="0071200C"/>
    <w:rsid w:val="0071222D"/>
    <w:rsid w:val="00714162"/>
    <w:rsid w:val="00714414"/>
    <w:rsid w:val="0071778D"/>
    <w:rsid w:val="007248EF"/>
    <w:rsid w:val="007277E3"/>
    <w:rsid w:val="00731A17"/>
    <w:rsid w:val="00734458"/>
    <w:rsid w:val="007367F8"/>
    <w:rsid w:val="007419CF"/>
    <w:rsid w:val="0074241C"/>
    <w:rsid w:val="0074487E"/>
    <w:rsid w:val="0074612A"/>
    <w:rsid w:val="00746273"/>
    <w:rsid w:val="0075366F"/>
    <w:rsid w:val="00754485"/>
    <w:rsid w:val="00767D3B"/>
    <w:rsid w:val="007721BF"/>
    <w:rsid w:val="00774E70"/>
    <w:rsid w:val="0078181E"/>
    <w:rsid w:val="00783E8E"/>
    <w:rsid w:val="00784E2E"/>
    <w:rsid w:val="00796CEE"/>
    <w:rsid w:val="007A0285"/>
    <w:rsid w:val="007A1F02"/>
    <w:rsid w:val="007A4664"/>
    <w:rsid w:val="007B3D20"/>
    <w:rsid w:val="007B514D"/>
    <w:rsid w:val="007B5396"/>
    <w:rsid w:val="007C0B2A"/>
    <w:rsid w:val="007E0460"/>
    <w:rsid w:val="007F1146"/>
    <w:rsid w:val="00804AB5"/>
    <w:rsid w:val="0081679A"/>
    <w:rsid w:val="00833960"/>
    <w:rsid w:val="00841B44"/>
    <w:rsid w:val="00844B72"/>
    <w:rsid w:val="0084715E"/>
    <w:rsid w:val="00853121"/>
    <w:rsid w:val="00853491"/>
    <w:rsid w:val="0085454F"/>
    <w:rsid w:val="00857D8A"/>
    <w:rsid w:val="008602F9"/>
    <w:rsid w:val="00861F46"/>
    <w:rsid w:val="00864392"/>
    <w:rsid w:val="00864855"/>
    <w:rsid w:val="00866FE4"/>
    <w:rsid w:val="00870017"/>
    <w:rsid w:val="008726E9"/>
    <w:rsid w:val="00874E49"/>
    <w:rsid w:val="008754B6"/>
    <w:rsid w:val="00876898"/>
    <w:rsid w:val="00883CC4"/>
    <w:rsid w:val="00887318"/>
    <w:rsid w:val="00887728"/>
    <w:rsid w:val="00894B6E"/>
    <w:rsid w:val="008A0276"/>
    <w:rsid w:val="008A4E13"/>
    <w:rsid w:val="008A72CC"/>
    <w:rsid w:val="008B182B"/>
    <w:rsid w:val="008B7A1C"/>
    <w:rsid w:val="008B7C9F"/>
    <w:rsid w:val="008C1A2F"/>
    <w:rsid w:val="008F764F"/>
    <w:rsid w:val="00902E90"/>
    <w:rsid w:val="00917C5D"/>
    <w:rsid w:val="009235A2"/>
    <w:rsid w:val="00923CE4"/>
    <w:rsid w:val="0093619F"/>
    <w:rsid w:val="009427E5"/>
    <w:rsid w:val="009454B7"/>
    <w:rsid w:val="009475B8"/>
    <w:rsid w:val="00953F95"/>
    <w:rsid w:val="009613D8"/>
    <w:rsid w:val="00961E8E"/>
    <w:rsid w:val="009625E7"/>
    <w:rsid w:val="00963D32"/>
    <w:rsid w:val="0096603D"/>
    <w:rsid w:val="00974275"/>
    <w:rsid w:val="009742F8"/>
    <w:rsid w:val="009804FC"/>
    <w:rsid w:val="0098474B"/>
    <w:rsid w:val="00994BD1"/>
    <w:rsid w:val="00994F2C"/>
    <w:rsid w:val="00995CBA"/>
    <w:rsid w:val="0099678C"/>
    <w:rsid w:val="009A1DB4"/>
    <w:rsid w:val="009A6B99"/>
    <w:rsid w:val="009B030C"/>
    <w:rsid w:val="009B0C96"/>
    <w:rsid w:val="009B100D"/>
    <w:rsid w:val="009B2C77"/>
    <w:rsid w:val="009C0F32"/>
    <w:rsid w:val="009C11FE"/>
    <w:rsid w:val="009C222B"/>
    <w:rsid w:val="009C64D7"/>
    <w:rsid w:val="009C67A8"/>
    <w:rsid w:val="009C6E8A"/>
    <w:rsid w:val="009D1D6A"/>
    <w:rsid w:val="009D201B"/>
    <w:rsid w:val="009D5D9C"/>
    <w:rsid w:val="009E2171"/>
    <w:rsid w:val="009F205A"/>
    <w:rsid w:val="009F3E6A"/>
    <w:rsid w:val="009F3F86"/>
    <w:rsid w:val="009F60D0"/>
    <w:rsid w:val="00A02378"/>
    <w:rsid w:val="00A03638"/>
    <w:rsid w:val="00A03651"/>
    <w:rsid w:val="00A06F53"/>
    <w:rsid w:val="00A14C78"/>
    <w:rsid w:val="00A211F7"/>
    <w:rsid w:val="00A25F7E"/>
    <w:rsid w:val="00A26524"/>
    <w:rsid w:val="00A43EDD"/>
    <w:rsid w:val="00A512FE"/>
    <w:rsid w:val="00A53D3A"/>
    <w:rsid w:val="00A54094"/>
    <w:rsid w:val="00A5451D"/>
    <w:rsid w:val="00A5539F"/>
    <w:rsid w:val="00A55C83"/>
    <w:rsid w:val="00A57815"/>
    <w:rsid w:val="00A62266"/>
    <w:rsid w:val="00A62F82"/>
    <w:rsid w:val="00A62FAD"/>
    <w:rsid w:val="00A70B2C"/>
    <w:rsid w:val="00A70CDC"/>
    <w:rsid w:val="00A7133D"/>
    <w:rsid w:val="00A71E43"/>
    <w:rsid w:val="00A7788C"/>
    <w:rsid w:val="00A92995"/>
    <w:rsid w:val="00A960B8"/>
    <w:rsid w:val="00AA5DDC"/>
    <w:rsid w:val="00AB605E"/>
    <w:rsid w:val="00AC0DF9"/>
    <w:rsid w:val="00AC2D5B"/>
    <w:rsid w:val="00AC370F"/>
    <w:rsid w:val="00AC3C0A"/>
    <w:rsid w:val="00AC6321"/>
    <w:rsid w:val="00AD36B2"/>
    <w:rsid w:val="00AD5C8F"/>
    <w:rsid w:val="00AE017A"/>
    <w:rsid w:val="00AE2308"/>
    <w:rsid w:val="00AE26E8"/>
    <w:rsid w:val="00AE6EB7"/>
    <w:rsid w:val="00AF1A91"/>
    <w:rsid w:val="00AF2E57"/>
    <w:rsid w:val="00AF47AE"/>
    <w:rsid w:val="00AF7CA8"/>
    <w:rsid w:val="00B005F6"/>
    <w:rsid w:val="00B01201"/>
    <w:rsid w:val="00B05554"/>
    <w:rsid w:val="00B11A9B"/>
    <w:rsid w:val="00B11DA1"/>
    <w:rsid w:val="00B17AD0"/>
    <w:rsid w:val="00B23C13"/>
    <w:rsid w:val="00B24B2A"/>
    <w:rsid w:val="00B324C1"/>
    <w:rsid w:val="00B32881"/>
    <w:rsid w:val="00B32ABB"/>
    <w:rsid w:val="00B41FD3"/>
    <w:rsid w:val="00B426D3"/>
    <w:rsid w:val="00B431DE"/>
    <w:rsid w:val="00B452C0"/>
    <w:rsid w:val="00B622CF"/>
    <w:rsid w:val="00B642EF"/>
    <w:rsid w:val="00B67D13"/>
    <w:rsid w:val="00B70D03"/>
    <w:rsid w:val="00B803E7"/>
    <w:rsid w:val="00B82E14"/>
    <w:rsid w:val="00B97484"/>
    <w:rsid w:val="00BA2B5A"/>
    <w:rsid w:val="00BA4DDE"/>
    <w:rsid w:val="00BB0EB7"/>
    <w:rsid w:val="00BB1DA6"/>
    <w:rsid w:val="00BB206A"/>
    <w:rsid w:val="00BB2323"/>
    <w:rsid w:val="00BB4CF6"/>
    <w:rsid w:val="00BB55E8"/>
    <w:rsid w:val="00BC655F"/>
    <w:rsid w:val="00BC6819"/>
    <w:rsid w:val="00BC7251"/>
    <w:rsid w:val="00BD09F9"/>
    <w:rsid w:val="00BE1E62"/>
    <w:rsid w:val="00BF52B2"/>
    <w:rsid w:val="00BF7052"/>
    <w:rsid w:val="00C025E9"/>
    <w:rsid w:val="00C05139"/>
    <w:rsid w:val="00C05FAB"/>
    <w:rsid w:val="00C05FE6"/>
    <w:rsid w:val="00C12431"/>
    <w:rsid w:val="00C2008E"/>
    <w:rsid w:val="00C20DEA"/>
    <w:rsid w:val="00C24C69"/>
    <w:rsid w:val="00C25656"/>
    <w:rsid w:val="00C302BD"/>
    <w:rsid w:val="00C30C28"/>
    <w:rsid w:val="00C360C0"/>
    <w:rsid w:val="00C3674D"/>
    <w:rsid w:val="00C4357D"/>
    <w:rsid w:val="00C43EDE"/>
    <w:rsid w:val="00C451CC"/>
    <w:rsid w:val="00C471D9"/>
    <w:rsid w:val="00C51D2F"/>
    <w:rsid w:val="00C56A7A"/>
    <w:rsid w:val="00C60AC3"/>
    <w:rsid w:val="00C64E5C"/>
    <w:rsid w:val="00C656F3"/>
    <w:rsid w:val="00C73727"/>
    <w:rsid w:val="00C7632D"/>
    <w:rsid w:val="00C764A1"/>
    <w:rsid w:val="00C83AAB"/>
    <w:rsid w:val="00C8726D"/>
    <w:rsid w:val="00C922B7"/>
    <w:rsid w:val="00C949D1"/>
    <w:rsid w:val="00C97383"/>
    <w:rsid w:val="00C97ADB"/>
    <w:rsid w:val="00CA348A"/>
    <w:rsid w:val="00CA5EF8"/>
    <w:rsid w:val="00CB2CE6"/>
    <w:rsid w:val="00CB579A"/>
    <w:rsid w:val="00CC06EF"/>
    <w:rsid w:val="00CC0CF1"/>
    <w:rsid w:val="00CD0374"/>
    <w:rsid w:val="00CD775B"/>
    <w:rsid w:val="00CE0851"/>
    <w:rsid w:val="00CE2A0C"/>
    <w:rsid w:val="00CF08BB"/>
    <w:rsid w:val="00CF1E53"/>
    <w:rsid w:val="00CF2ABD"/>
    <w:rsid w:val="00CF4930"/>
    <w:rsid w:val="00CF6966"/>
    <w:rsid w:val="00D00E26"/>
    <w:rsid w:val="00D031C3"/>
    <w:rsid w:val="00D1389A"/>
    <w:rsid w:val="00D13DAC"/>
    <w:rsid w:val="00D1668B"/>
    <w:rsid w:val="00D30E68"/>
    <w:rsid w:val="00D31037"/>
    <w:rsid w:val="00D3292D"/>
    <w:rsid w:val="00D36D26"/>
    <w:rsid w:val="00D50F7D"/>
    <w:rsid w:val="00D5496F"/>
    <w:rsid w:val="00D54A24"/>
    <w:rsid w:val="00D57397"/>
    <w:rsid w:val="00D61996"/>
    <w:rsid w:val="00D62680"/>
    <w:rsid w:val="00D654CD"/>
    <w:rsid w:val="00D6722C"/>
    <w:rsid w:val="00D678C7"/>
    <w:rsid w:val="00D74C59"/>
    <w:rsid w:val="00D80C95"/>
    <w:rsid w:val="00D8261A"/>
    <w:rsid w:val="00D9287D"/>
    <w:rsid w:val="00D9415C"/>
    <w:rsid w:val="00D95311"/>
    <w:rsid w:val="00D9553C"/>
    <w:rsid w:val="00DA469E"/>
    <w:rsid w:val="00DA716B"/>
    <w:rsid w:val="00DB05B4"/>
    <w:rsid w:val="00DB1970"/>
    <w:rsid w:val="00DB2B1B"/>
    <w:rsid w:val="00DB394C"/>
    <w:rsid w:val="00DB45F8"/>
    <w:rsid w:val="00DB52FA"/>
    <w:rsid w:val="00DB7112"/>
    <w:rsid w:val="00DB7675"/>
    <w:rsid w:val="00DC3565"/>
    <w:rsid w:val="00DC66A9"/>
    <w:rsid w:val="00DD108E"/>
    <w:rsid w:val="00DD3A15"/>
    <w:rsid w:val="00DD43DA"/>
    <w:rsid w:val="00DF0A6A"/>
    <w:rsid w:val="00DF242D"/>
    <w:rsid w:val="00E0011A"/>
    <w:rsid w:val="00E0022E"/>
    <w:rsid w:val="00E02496"/>
    <w:rsid w:val="00E13147"/>
    <w:rsid w:val="00E16724"/>
    <w:rsid w:val="00E2080E"/>
    <w:rsid w:val="00E24556"/>
    <w:rsid w:val="00E24D42"/>
    <w:rsid w:val="00E25DCD"/>
    <w:rsid w:val="00E269E1"/>
    <w:rsid w:val="00E26B35"/>
    <w:rsid w:val="00E326FF"/>
    <w:rsid w:val="00E414A0"/>
    <w:rsid w:val="00E44BE2"/>
    <w:rsid w:val="00E45F13"/>
    <w:rsid w:val="00E50336"/>
    <w:rsid w:val="00E510BC"/>
    <w:rsid w:val="00E52BA4"/>
    <w:rsid w:val="00E61256"/>
    <w:rsid w:val="00E624D0"/>
    <w:rsid w:val="00E62EFE"/>
    <w:rsid w:val="00E73CB2"/>
    <w:rsid w:val="00E75720"/>
    <w:rsid w:val="00E8148F"/>
    <w:rsid w:val="00E81A79"/>
    <w:rsid w:val="00E839BA"/>
    <w:rsid w:val="00E8428A"/>
    <w:rsid w:val="00E97F7D"/>
    <w:rsid w:val="00EA59B8"/>
    <w:rsid w:val="00EA5A01"/>
    <w:rsid w:val="00EC2DF9"/>
    <w:rsid w:val="00EC6CDF"/>
    <w:rsid w:val="00EC7E47"/>
    <w:rsid w:val="00ED70C0"/>
    <w:rsid w:val="00EE6E36"/>
    <w:rsid w:val="00EF59E3"/>
    <w:rsid w:val="00F016BC"/>
    <w:rsid w:val="00F0660B"/>
    <w:rsid w:val="00F10070"/>
    <w:rsid w:val="00F123AE"/>
    <w:rsid w:val="00F13EB2"/>
    <w:rsid w:val="00F16C91"/>
    <w:rsid w:val="00F16DD9"/>
    <w:rsid w:val="00F2201D"/>
    <w:rsid w:val="00F233E2"/>
    <w:rsid w:val="00F25DBE"/>
    <w:rsid w:val="00F26721"/>
    <w:rsid w:val="00F32B93"/>
    <w:rsid w:val="00F45CDD"/>
    <w:rsid w:val="00F5551A"/>
    <w:rsid w:val="00F56AAB"/>
    <w:rsid w:val="00F600C7"/>
    <w:rsid w:val="00F64F61"/>
    <w:rsid w:val="00F73331"/>
    <w:rsid w:val="00F87174"/>
    <w:rsid w:val="00F91D37"/>
    <w:rsid w:val="00F91DEC"/>
    <w:rsid w:val="00F93538"/>
    <w:rsid w:val="00F9610D"/>
    <w:rsid w:val="00FB21B3"/>
    <w:rsid w:val="00FB3316"/>
    <w:rsid w:val="00FB5E13"/>
    <w:rsid w:val="00FB657F"/>
    <w:rsid w:val="00FC395D"/>
    <w:rsid w:val="00FC5908"/>
    <w:rsid w:val="00FD4BB0"/>
    <w:rsid w:val="00FE2ED4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4CAF38"/>
  <w15:docId w15:val="{2A2A8A6B-B65F-4B30-9983-D0B44194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99" w:unhideWhenUsed="1"/>
    <w:lsdException w:name="annotation text" w:semiHidden="1"/>
    <w:lsdException w:name="header" w:semiHidden="1" w:uiPriority="93" w:unhideWhenUsed="1"/>
    <w:lsdException w:name="footer" w:semiHidden="1" w:uiPriority="99" w:unhideWhenUsed="1"/>
    <w:lsdException w:name="index heading" w:semiHidden="1"/>
    <w:lsdException w:name="caption" w:uiPriority="35" w:qFormat="1"/>
    <w:lsdException w:name="table of figures" w:semiHidden="1" w:uiPriority="99" w:unhideWhenUsed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/>
    <w:lsdException w:name="line number" w:semiHidden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99" w:unhideWhenUsed="1"/>
    <w:lsdException w:name="List Bullet 3" w:semiHidden="1" w:uiPriority="99" w:unhideWhenUsed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uiPriority="15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iPriority="99" w:unhideWhenUsed="1"/>
    <w:lsdException w:name="Strong" w:uiPriority="0" w:qFormat="1"/>
    <w:lsdException w:name="Emphasis" w:semiHidden="1" w:uiPriority="29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6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/>
    <w:lsdException w:name="Intense Emphasis" w:semiHidden="1" w:uiPriority="29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 w:uiPriority="99" w:unhideWhenUsed="1"/>
  </w:latentStyles>
  <w:style w:type="paragraph" w:default="1" w:styleId="Standard">
    <w:name w:val="Normal"/>
    <w:qFormat/>
    <w:rsid w:val="0014296E"/>
    <w:pPr>
      <w:jc w:val="both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0D3B03"/>
    <w:pPr>
      <w:keepNext/>
      <w:keepLines/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0D3B03"/>
    <w:pPr>
      <w:keepNext/>
      <w:keepLines/>
      <w:spacing w:before="240"/>
      <w:contextualSpacing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D3B03"/>
    <w:pPr>
      <w:keepNext/>
      <w:keepLines/>
      <w:spacing w:before="240"/>
      <w:contextualSpacing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DD43DA"/>
    <w:pPr>
      <w:keepNext/>
      <w:keepLines/>
      <w:contextualSpacing/>
      <w:outlineLvl w:val="3"/>
    </w:pPr>
    <w:rPr>
      <w:rFonts w:asciiTheme="majorHAnsi" w:eastAsiaTheme="majorEastAsia" w:hAnsiTheme="majorHAnsi" w:cstheme="majorBidi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DD43DA"/>
    <w:pPr>
      <w:keepNext/>
      <w:keepLines/>
      <w:contextualSpacing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93"/>
    <w:rsid w:val="00F91D3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3"/>
    <w:rsid w:val="0014296E"/>
  </w:style>
  <w:style w:type="paragraph" w:styleId="Fuzeile">
    <w:name w:val="footer"/>
    <w:basedOn w:val="Standard"/>
    <w:link w:val="FuzeileZchn"/>
    <w:uiPriority w:val="86"/>
    <w:rsid w:val="00406657"/>
    <w:pPr>
      <w:spacing w:after="0" w:line="240" w:lineRule="auto"/>
      <w:jc w:val="center"/>
    </w:pPr>
    <w:rPr>
      <w:spacing w:val="8"/>
      <w:sz w:val="16"/>
    </w:rPr>
  </w:style>
  <w:style w:type="character" w:customStyle="1" w:styleId="FuzeileZchn">
    <w:name w:val="Fußzeile Zchn"/>
    <w:basedOn w:val="Absatz-Standardschriftart"/>
    <w:link w:val="Fuzeile"/>
    <w:uiPriority w:val="86"/>
    <w:rsid w:val="0014296E"/>
    <w:rPr>
      <w:spacing w:val="8"/>
      <w:sz w:val="16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link w:val="ListenabsatzZchn"/>
    <w:uiPriority w:val="34"/>
    <w:semiHidden/>
    <w:rsid w:val="009C67A8"/>
    <w:pPr>
      <w:numPr>
        <w:numId w:val="6"/>
      </w:numPr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0D3B0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D3B03"/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1"/>
    <w:qFormat/>
    <w:rsid w:val="00650B3D"/>
    <w:pPr>
      <w:spacing w:line="240" w:lineRule="auto"/>
      <w:contextualSpacing/>
    </w:pPr>
    <w:rPr>
      <w:rFonts w:asciiTheme="majorHAnsi" w:eastAsiaTheme="majorEastAsia" w:hAnsiTheme="majorHAnsi" w:cstheme="majorBidi"/>
      <w:b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650B3D"/>
    <w:rPr>
      <w:rFonts w:asciiTheme="majorHAnsi" w:eastAsiaTheme="majorEastAsia" w:hAnsiTheme="majorHAnsi" w:cstheme="majorBidi"/>
      <w:b/>
      <w:sz w:val="52"/>
      <w:szCs w:val="52"/>
    </w:rPr>
  </w:style>
  <w:style w:type="paragraph" w:customStyle="1" w:styleId="Brieftitel">
    <w:name w:val="Brieftitel"/>
    <w:basedOn w:val="Standard"/>
    <w:link w:val="BrieftitelZchn"/>
    <w:uiPriority w:val="14"/>
    <w:semiHidden/>
    <w:rsid w:val="00D95311"/>
    <w:pPr>
      <w:spacing w:before="720" w:after="480"/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semiHidden/>
    <w:rsid w:val="005C1114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KlassischeTabelle">
    <w:name w:val="Klassische Tabelle"/>
    <w:basedOn w:val="NormaleTabelle"/>
    <w:next w:val="Tabellenraster"/>
    <w:uiPriority w:val="59"/>
    <w:rsid w:val="00CB579A"/>
    <w:pPr>
      <w:spacing w:after="0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85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0D3B03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C1114"/>
    <w:rPr>
      <w:rFonts w:asciiTheme="majorHAnsi" w:eastAsiaTheme="majorEastAsia" w:hAnsiTheme="majorHAnsi" w:cstheme="majorBidi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C1114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link w:val="Aufzhlung1Zchn"/>
    <w:uiPriority w:val="6"/>
    <w:qFormat/>
    <w:rsid w:val="00FB21B3"/>
    <w:pPr>
      <w:numPr>
        <w:numId w:val="9"/>
      </w:numPr>
      <w:ind w:left="284" w:hanging="284"/>
    </w:pPr>
  </w:style>
  <w:style w:type="paragraph" w:customStyle="1" w:styleId="Traktandum-Text">
    <w:name w:val="Traktandum-Text"/>
    <w:basedOn w:val="Aufzhlung1"/>
    <w:uiPriority w:val="27"/>
    <w:semiHidden/>
    <w:rsid w:val="00E269E1"/>
    <w:pPr>
      <w:tabs>
        <w:tab w:val="left" w:pos="7938"/>
      </w:tabs>
      <w:ind w:left="426" w:right="848" w:firstLine="0"/>
    </w:pPr>
  </w:style>
  <w:style w:type="paragraph" w:customStyle="1" w:styleId="Traktandum-Titel">
    <w:name w:val="Traktandum-Titel"/>
    <w:basedOn w:val="Aufzhlung1"/>
    <w:next w:val="Traktandum-Text"/>
    <w:uiPriority w:val="27"/>
    <w:semiHidden/>
    <w:rsid w:val="00E269E1"/>
    <w:pPr>
      <w:numPr>
        <w:numId w:val="2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6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semiHidden/>
    <w:qFormat/>
    <w:rsid w:val="00D6722C"/>
    <w:pPr>
      <w:numPr>
        <w:ilvl w:val="1"/>
      </w:numPr>
    </w:pPr>
    <w:rPr>
      <w:rFonts w:eastAsiaTheme="minorEastAsia"/>
      <w:sz w:val="52"/>
    </w:rPr>
  </w:style>
  <w:style w:type="character" w:customStyle="1" w:styleId="UntertitelZchn">
    <w:name w:val="Untertitel Zchn"/>
    <w:basedOn w:val="Absatz-Standardschriftart"/>
    <w:link w:val="Untertitel"/>
    <w:uiPriority w:val="12"/>
    <w:semiHidden/>
    <w:rsid w:val="005C1114"/>
    <w:rPr>
      <w:rFonts w:eastAsiaTheme="minorEastAsia"/>
      <w:sz w:val="52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5C1114"/>
  </w:style>
  <w:style w:type="paragraph" w:styleId="Funotentext">
    <w:name w:val="footnote text"/>
    <w:basedOn w:val="Standard"/>
    <w:link w:val="FunotentextZchn"/>
    <w:uiPriority w:val="79"/>
    <w:semiHidden/>
    <w:rsid w:val="00494FD7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5C1114"/>
    <w:rPr>
      <w:sz w:val="16"/>
    </w:rPr>
  </w:style>
  <w:style w:type="character" w:styleId="Funotenzeichen">
    <w:name w:val="footnote reference"/>
    <w:basedOn w:val="Absatz-Standardschriftart"/>
    <w:uiPriority w:val="79"/>
    <w:semiHidden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CB579A"/>
    <w:pPr>
      <w:spacing w:after="0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C1114"/>
    <w:rPr>
      <w:sz w:val="16"/>
    </w:rPr>
  </w:style>
  <w:style w:type="character" w:styleId="Endnotenzeichen">
    <w:name w:val="endnote reference"/>
    <w:basedOn w:val="Absatz-Standardschriftart"/>
    <w:uiPriority w:val="79"/>
    <w:semiHidden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qFormat/>
    <w:rsid w:val="005C1114"/>
    <w:pPr>
      <w:numPr>
        <w:numId w:val="8"/>
      </w:numPr>
      <w:ind w:left="568" w:hanging="284"/>
    </w:pPr>
  </w:style>
  <w:style w:type="paragraph" w:customStyle="1" w:styleId="Aufzhlung3">
    <w:name w:val="Aufzählung 3"/>
    <w:basedOn w:val="Aufzhlung1"/>
    <w:uiPriority w:val="6"/>
    <w:semiHidden/>
    <w:rsid w:val="00CB579A"/>
    <w:pPr>
      <w:numPr>
        <w:numId w:val="10"/>
      </w:numPr>
      <w:ind w:left="851" w:hanging="284"/>
    </w:pPr>
  </w:style>
  <w:style w:type="paragraph" w:styleId="Beschriftung">
    <w:name w:val="caption"/>
    <w:basedOn w:val="Standard"/>
    <w:next w:val="Standard"/>
    <w:uiPriority w:val="24"/>
    <w:semiHidden/>
    <w:qFormat/>
    <w:rsid w:val="002F68A2"/>
    <w:pPr>
      <w:spacing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spacing w:before="240"/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5C1114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Fuzeile"/>
    <w:uiPriority w:val="87"/>
    <w:semiHidden/>
    <w:rsid w:val="00E8428A"/>
    <w:pPr>
      <w:jc w:val="right"/>
    </w:p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375CD2"/>
    <w:pPr>
      <w:numPr>
        <w:numId w:val="7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375CD2"/>
    <w:pPr>
      <w:numPr>
        <w:ilvl w:val="1"/>
        <w:numId w:val="7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375CD2"/>
    <w:pPr>
      <w:numPr>
        <w:ilvl w:val="2"/>
        <w:numId w:val="7"/>
      </w:numPr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rsid w:val="00375CD2"/>
    <w:pPr>
      <w:numPr>
        <w:ilvl w:val="3"/>
        <w:numId w:val="7"/>
      </w:numPr>
    </w:pPr>
  </w:style>
  <w:style w:type="paragraph" w:styleId="Verzeichnis1">
    <w:name w:val="toc 1"/>
    <w:basedOn w:val="Standard"/>
    <w:next w:val="Standard"/>
    <w:autoRedefine/>
    <w:uiPriority w:val="39"/>
    <w:rsid w:val="00C451CC"/>
    <w:pPr>
      <w:tabs>
        <w:tab w:val="right" w:leader="dot" w:pos="9469"/>
      </w:tabs>
      <w:ind w:left="567" w:hanging="567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C451CC"/>
    <w:pPr>
      <w:tabs>
        <w:tab w:val="right" w:leader="dot" w:pos="9469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C451CC"/>
    <w:pPr>
      <w:tabs>
        <w:tab w:val="right" w:leader="dot" w:pos="9469"/>
      </w:tabs>
      <w:ind w:left="567" w:hanging="567"/>
    </w:pPr>
  </w:style>
  <w:style w:type="paragraph" w:styleId="StandardWeb">
    <w:name w:val="Normal (Web)"/>
    <w:basedOn w:val="Standard"/>
    <w:uiPriority w:val="79"/>
    <w:semiHidden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C451CC"/>
    <w:pPr>
      <w:tabs>
        <w:tab w:val="right" w:leader="dot" w:pos="9469"/>
      </w:tabs>
    </w:pPr>
  </w:style>
  <w:style w:type="paragraph" w:customStyle="1" w:styleId="Absenderzeile">
    <w:name w:val="Absenderzeile"/>
    <w:basedOn w:val="Standard"/>
    <w:uiPriority w:val="16"/>
    <w:semiHidden/>
    <w:rsid w:val="0017204E"/>
    <w:pPr>
      <w:pBdr>
        <w:bottom w:val="single" w:sz="6" w:space="1" w:color="auto"/>
      </w:pBdr>
      <w:tabs>
        <w:tab w:val="right" w:pos="4026"/>
      </w:tabs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375CD2"/>
    <w:pPr>
      <w:numPr>
        <w:ilvl w:val="5"/>
        <w:numId w:val="7"/>
      </w:numPr>
    </w:pPr>
  </w:style>
  <w:style w:type="paragraph" w:customStyle="1" w:styleId="Nummerierung2">
    <w:name w:val="Nummerierung 2"/>
    <w:basedOn w:val="Nummerierung1"/>
    <w:uiPriority w:val="7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375CD2"/>
    <w:pPr>
      <w:numPr>
        <w:ilvl w:val="8"/>
        <w:numId w:val="7"/>
      </w:numPr>
    </w:pPr>
  </w:style>
  <w:style w:type="paragraph" w:customStyle="1" w:styleId="Nummerierung3">
    <w:name w:val="Nummerierung 3"/>
    <w:basedOn w:val="Nummerierung2"/>
    <w:uiPriority w:val="7"/>
    <w:semiHidden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rsid w:val="00375CD2"/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3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rsid w:val="00C30C28"/>
    <w:rPr>
      <w:color w:val="B9B9B9" w:themeColor="background2"/>
    </w:rPr>
  </w:style>
  <w:style w:type="paragraph" w:customStyle="1" w:styleId="ErstelltdurchVorlagenbauerchfrFinanzmarktaufsichtLiechtenstein">
    <w:name w:val="Erstellt durch Vorlagenbauer.ch für Finanzmarktaufsicht Liechtenstein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8"/>
    <w:semiHidden/>
    <w:rsid w:val="00397B92"/>
    <w:pPr>
      <w:spacing w:line="20" w:lineRule="exact"/>
    </w:pPr>
    <w:rPr>
      <w:sz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C451CC"/>
    <w:pPr>
      <w:tabs>
        <w:tab w:val="right" w:leader="dot" w:pos="9469"/>
      </w:tabs>
      <w:ind w:left="851" w:hanging="851"/>
    </w:pPr>
  </w:style>
  <w:style w:type="paragraph" w:styleId="Verzeichnis5">
    <w:name w:val="toc 5"/>
    <w:basedOn w:val="Standard"/>
    <w:next w:val="Standard"/>
    <w:autoRedefine/>
    <w:uiPriority w:val="39"/>
    <w:semiHidden/>
    <w:rsid w:val="00C451CC"/>
    <w:pPr>
      <w:tabs>
        <w:tab w:val="right" w:leader="dot" w:pos="9469"/>
      </w:tabs>
      <w:ind w:left="992" w:hanging="992"/>
    </w:pPr>
  </w:style>
  <w:style w:type="paragraph" w:styleId="Literaturverzeichnis">
    <w:name w:val="Bibliography"/>
    <w:basedOn w:val="Standard"/>
    <w:next w:val="Standard"/>
    <w:uiPriority w:val="37"/>
    <w:semiHidden/>
    <w:rsid w:val="00E02496"/>
  </w:style>
  <w:style w:type="paragraph" w:styleId="Index1">
    <w:name w:val="index 1"/>
    <w:basedOn w:val="Standard"/>
    <w:next w:val="Standard"/>
    <w:autoRedefine/>
    <w:uiPriority w:val="99"/>
    <w:semiHidden/>
    <w:rsid w:val="00C20DEA"/>
    <w:pPr>
      <w:spacing w:line="240" w:lineRule="auto"/>
      <w:ind w:left="200" w:hanging="200"/>
    </w:pPr>
  </w:style>
  <w:style w:type="numbering" w:customStyle="1" w:styleId="NummerierteberschriftenListe">
    <w:name w:val="Nummerierte Überschriften (Liste)"/>
    <w:uiPriority w:val="99"/>
    <w:rsid w:val="00375CD2"/>
    <w:pPr>
      <w:numPr>
        <w:numId w:val="4"/>
      </w:numPr>
    </w:pPr>
  </w:style>
  <w:style w:type="numbering" w:customStyle="1" w:styleId="AufzhlungenListe">
    <w:name w:val="Aufzählungen (Liste)"/>
    <w:uiPriority w:val="99"/>
    <w:rsid w:val="00B01201"/>
    <w:pPr>
      <w:numPr>
        <w:numId w:val="5"/>
      </w:numPr>
    </w:pPr>
  </w:style>
  <w:style w:type="character" w:styleId="NichtaufgelsteErwhnung">
    <w:name w:val="Unresolved Mention"/>
    <w:basedOn w:val="Absatz-Standardschriftart"/>
    <w:uiPriority w:val="79"/>
    <w:semiHidden/>
    <w:rsid w:val="00D031C3"/>
    <w:rPr>
      <w:color w:val="605E5C"/>
      <w:shd w:val="clear" w:color="auto" w:fill="E1DFDD"/>
    </w:rPr>
  </w:style>
  <w:style w:type="paragraph" w:customStyle="1" w:styleId="Nummerierungs-Aussteiger">
    <w:name w:val="Nummerierungs-Aussteiger"/>
    <w:basedOn w:val="Standard"/>
    <w:next w:val="Standard"/>
    <w:uiPriority w:val="7"/>
    <w:semiHidden/>
    <w:qFormat/>
    <w:rsid w:val="00375CD2"/>
    <w:pPr>
      <w:numPr>
        <w:ilvl w:val="4"/>
        <w:numId w:val="7"/>
      </w:numPr>
    </w:pPr>
  </w:style>
  <w:style w:type="character" w:customStyle="1" w:styleId="AbsenderzeilePP">
    <w:name w:val="Absenderzeile P.P."/>
    <w:basedOn w:val="Absatz-Standardschriftart"/>
    <w:uiPriority w:val="16"/>
    <w:semiHidden/>
    <w:qFormat/>
    <w:rsid w:val="0017204E"/>
    <w:rPr>
      <w:b/>
      <w:spacing w:val="-40"/>
      <w:sz w:val="20"/>
    </w:rPr>
  </w:style>
  <w:style w:type="character" w:customStyle="1" w:styleId="AbsenderzeilePPA">
    <w:name w:val="Absenderzeile P.P. A"/>
    <w:basedOn w:val="AbsenderzeilePP"/>
    <w:uiPriority w:val="16"/>
    <w:semiHidden/>
    <w:qFormat/>
    <w:rsid w:val="0017204E"/>
    <w:rPr>
      <w:b/>
      <w:spacing w:val="0"/>
      <w:sz w:val="32"/>
    </w:rPr>
  </w:style>
  <w:style w:type="character" w:styleId="Fett">
    <w:name w:val="Strong"/>
    <w:semiHidden/>
    <w:qFormat/>
    <w:rsid w:val="00FC5908"/>
    <w:rPr>
      <w:b/>
      <w:bCs/>
    </w:rPr>
  </w:style>
  <w:style w:type="character" w:customStyle="1" w:styleId="ListenabsatzZchn">
    <w:name w:val="Listenabsatz Zchn"/>
    <w:basedOn w:val="Absatz-Standardschriftart"/>
    <w:link w:val="Listenabsatz"/>
    <w:uiPriority w:val="34"/>
    <w:semiHidden/>
    <w:rsid w:val="005C1114"/>
  </w:style>
  <w:style w:type="character" w:customStyle="1" w:styleId="Aufzhlung1Zchn">
    <w:name w:val="Aufzählung 1 Zchn"/>
    <w:basedOn w:val="ListenabsatzZchn"/>
    <w:link w:val="Aufzhlung1"/>
    <w:uiPriority w:val="6"/>
    <w:rsid w:val="00FB2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lu\Desktop\Erkl&#228;rung%20disziplin&#228;re%20Unbescholtenheit.dotx" TargetMode="External"/></Relationships>
</file>

<file path=word/theme/theme1.xml><?xml version="1.0" encoding="utf-8"?>
<a:theme xmlns:a="http://schemas.openxmlformats.org/drawingml/2006/main" name="Larissa-Design">
  <a:themeElements>
    <a:clrScheme name="Finma 50">
      <a:dk1>
        <a:sysClr val="windowText" lastClr="000000"/>
      </a:dk1>
      <a:lt1>
        <a:sysClr val="window" lastClr="FFFFFF"/>
      </a:lt1>
      <a:dk2>
        <a:srgbClr val="666666"/>
      </a:dk2>
      <a:lt2>
        <a:srgbClr val="B9B9B9"/>
      </a:lt2>
      <a:accent1>
        <a:srgbClr val="B10030"/>
      </a:accent1>
      <a:accent2>
        <a:srgbClr val="666666"/>
      </a:accent2>
      <a:accent3>
        <a:srgbClr val="ADA48C"/>
      </a:accent3>
      <a:accent4>
        <a:srgbClr val="D87F97"/>
      </a:accent4>
      <a:accent5>
        <a:srgbClr val="B6B6B6"/>
      </a:accent5>
      <a:accent6>
        <a:srgbClr val="CFCABB"/>
      </a:accent6>
      <a:hlink>
        <a:srgbClr val="000000"/>
      </a:hlink>
      <a:folHlink>
        <a:srgbClr val="000000"/>
      </a:folHlink>
    </a:clrScheme>
    <a:fontScheme name="aa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cb3a4b-d2ae-435e-8eb0-eefa28249fb1">
      <Terms xmlns="http://schemas.microsoft.com/office/infopath/2007/PartnerControls"/>
    </lcf76f155ced4ddcb4097134ff3c332f>
    <TaxCatchAll xmlns="9f1aa56e-7c7d-4dc8-acb2-dfa1982cc44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DCEB5E48878843A53E52831381301D" ma:contentTypeVersion="12" ma:contentTypeDescription="Ein neues Dokument erstellen." ma:contentTypeScope="" ma:versionID="acd9209dd6084b7a6579a7fcf31a2cb9">
  <xsd:schema xmlns:xsd="http://www.w3.org/2001/XMLSchema" xmlns:xs="http://www.w3.org/2001/XMLSchema" xmlns:p="http://schemas.microsoft.com/office/2006/metadata/properties" xmlns:ns2="a9cb3a4b-d2ae-435e-8eb0-eefa28249fb1" xmlns:ns3="9f1aa56e-7c7d-4dc8-acb2-dfa1982cc44c" targetNamespace="http://schemas.microsoft.com/office/2006/metadata/properties" ma:root="true" ma:fieldsID="218820982ff335fc3d14f7d6bf4802ad" ns2:_="" ns3:_="">
    <xsd:import namespace="a9cb3a4b-d2ae-435e-8eb0-eefa28249fb1"/>
    <xsd:import namespace="9f1aa56e-7c7d-4dc8-acb2-dfa1982cc4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b3a4b-d2ae-435e-8eb0-eefa28249f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396677bc-158d-4acf-aab3-af54befe6d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aa56e-7c7d-4dc8-acb2-dfa1982cc44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796bae8-e0e9-494d-91ce-13ac8ed436af}" ma:internalName="TaxCatchAll" ma:showField="CatchAllData" ma:web="9f1aa56e-7c7d-4dc8-acb2-dfa1982cc4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16DC54-CC6F-452B-9CCE-3C54347C1F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a9cb3a4b-d2ae-435e-8eb0-eefa28249fb1"/>
    <ds:schemaRef ds:uri="9f1aa56e-7c7d-4dc8-acb2-dfa1982cc44c"/>
  </ds:schemaRefs>
</ds:datastoreItem>
</file>

<file path=customXml/itemProps3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E85C23-3101-486D-85B5-CCBD0FF11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b3a4b-d2ae-435e-8eb0-eefa28249fb1"/>
    <ds:schemaRef ds:uri="9f1aa56e-7c7d-4dc8-acb2-dfa1982cc4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d75b45-4f7e-4f94-a83b-778a4e43256c}" enabled="1" method="Standard" siteId="{d5b6ddd0-2530-40f4-98a2-34ac286d8ef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Erklärung disziplinäre Unbescholtenheit</Template>
  <TotalTime>0</TotalTime>
  <Pages>2</Pages>
  <Words>192</Words>
  <Characters>1384</Characters>
  <Application>Microsoft Office Word</Application>
  <DocSecurity>0</DocSecurity>
  <Lines>40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Finanzmarktaufsicht Liechtenstein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Kind Lucia</dc:creator>
  <dc:description>erstellt durch Vorlagenbauer.ch</dc:description>
  <cp:lastModifiedBy>Kind Lucia</cp:lastModifiedBy>
  <cp:revision>2</cp:revision>
  <cp:lastPrinted>2024-06-27T14:26:00Z</cp:lastPrinted>
  <dcterms:created xsi:type="dcterms:W3CDTF">2026-02-25T14:58:00Z</dcterms:created>
  <dcterms:modified xsi:type="dcterms:W3CDTF">2026-02-25T14:59:00Z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0x01010031DCEB5E48878843A53E52831381301D</vt:lpwstr>
  </property>
  <property fmtid="{D5CDD505-2E9C-101B-9397-08002B2CF9AE}" pid="3" name="MediaServiceImageTags">
    <vt:lpwstr/>
  </property>
  <property fmtid="{D5CDD505-2E9C-101B-9397-08002B2CF9AE}" pid="4" name="VorlagenbauerAddin">
    <vt:bool>true</vt:bool>
  </property>
</Properties>
</file>