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ssischeTabe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E8148F" w14:paraId="5265EB8A" w14:textId="77777777" w:rsidTr="00DC6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 w:val="restart"/>
          </w:tcPr>
          <w:p w14:paraId="75CAEAA3" w14:textId="77777777" w:rsidR="00E8148F" w:rsidRPr="00E8148F" w:rsidRDefault="00E8148F" w:rsidP="00E8148F">
            <w:pPr>
              <w:ind w:left="-81"/>
              <w:rPr>
                <w:b w:val="0"/>
              </w:rPr>
            </w:pPr>
            <w:r w:rsidRPr="00E8148F">
              <w:rPr>
                <w:b w:val="0"/>
              </w:rPr>
              <w:t>Finanzmarktaufsicht Liechtenstein</w:t>
            </w:r>
          </w:p>
          <w:p w14:paraId="0498721E" w14:textId="77777777" w:rsidR="00CB4E1C" w:rsidRPr="008501C0" w:rsidRDefault="008501C0" w:rsidP="008501C0">
            <w:pPr>
              <w:ind w:left="-81"/>
            </w:pPr>
            <w:r>
              <w:rPr>
                <w:b w:val="0"/>
              </w:rPr>
              <w:t xml:space="preserve">Fachstelle </w:t>
            </w:r>
            <w:r w:rsidRPr="008501C0">
              <w:rPr>
                <w:b w:val="0"/>
                <w:bCs/>
              </w:rPr>
              <w:t>Wirtschaftsprüfer-Aufsicht</w:t>
            </w:r>
          </w:p>
          <w:p w14:paraId="675EA8F6" w14:textId="77777777" w:rsidR="00E8148F" w:rsidRPr="00E8148F" w:rsidRDefault="00E8148F" w:rsidP="00E8148F">
            <w:pPr>
              <w:ind w:left="-81"/>
              <w:rPr>
                <w:b w:val="0"/>
              </w:rPr>
            </w:pPr>
            <w:r w:rsidRPr="00E8148F">
              <w:rPr>
                <w:b w:val="0"/>
              </w:rPr>
              <w:t>Landstrasse 109</w:t>
            </w:r>
          </w:p>
          <w:p w14:paraId="3584CAD2" w14:textId="77777777" w:rsidR="00E8148F" w:rsidRPr="00E8148F" w:rsidRDefault="00E8148F" w:rsidP="00E8148F">
            <w:pPr>
              <w:ind w:left="-81"/>
              <w:rPr>
                <w:b w:val="0"/>
              </w:rPr>
            </w:pPr>
            <w:r w:rsidRPr="00E8148F">
              <w:rPr>
                <w:b w:val="0"/>
              </w:rPr>
              <w:t>Postfach 279</w:t>
            </w:r>
          </w:p>
          <w:p w14:paraId="4265B1E1" w14:textId="77777777" w:rsidR="00E8148F" w:rsidRDefault="00E8148F" w:rsidP="00E8148F">
            <w:pPr>
              <w:ind w:left="-81"/>
            </w:pPr>
            <w:r w:rsidRPr="00E8148F">
              <w:rPr>
                <w:b w:val="0"/>
              </w:rPr>
              <w:t>9490 Vaduz</w:t>
            </w:r>
          </w:p>
        </w:tc>
      </w:tr>
      <w:tr w:rsidR="00E8148F" w14:paraId="3725222A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2B09EF11" w14:textId="77777777" w:rsidR="00E8148F" w:rsidRDefault="00E8148F" w:rsidP="003D7949"/>
        </w:tc>
      </w:tr>
      <w:tr w:rsidR="00E8148F" w14:paraId="593E1C5C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269C6792" w14:textId="77777777" w:rsidR="00E8148F" w:rsidRDefault="00E8148F" w:rsidP="003D7949"/>
        </w:tc>
      </w:tr>
      <w:tr w:rsidR="00E8148F" w14:paraId="3C87DF6C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3ED2EAD6" w14:textId="77777777" w:rsidR="00E8148F" w:rsidRDefault="00E8148F" w:rsidP="003D7949"/>
        </w:tc>
      </w:tr>
      <w:tr w:rsidR="00E8148F" w14:paraId="7823EA86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4392F73E" w14:textId="77777777" w:rsidR="00E8148F" w:rsidRDefault="00E8148F" w:rsidP="003D7949"/>
        </w:tc>
      </w:tr>
      <w:tr w:rsidR="00E8148F" w14:paraId="4C4537AD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14E91131" w14:textId="77777777" w:rsidR="00E8148F" w:rsidRDefault="00E8148F" w:rsidP="003D7949"/>
        </w:tc>
      </w:tr>
      <w:tr w:rsidR="00E8148F" w14:paraId="407FD87F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1675CE81" w14:textId="77777777" w:rsidR="00E8148F" w:rsidRDefault="00E8148F" w:rsidP="003D7949"/>
        </w:tc>
      </w:tr>
    </w:tbl>
    <w:p w14:paraId="03A14B5E" w14:textId="77777777" w:rsidR="005C2563" w:rsidRDefault="005C2563" w:rsidP="003D7949"/>
    <w:p w14:paraId="5DD516B6" w14:textId="77777777" w:rsidR="00047297" w:rsidRDefault="00047297" w:rsidP="003D7949"/>
    <w:p w14:paraId="52D51B7C" w14:textId="77777777" w:rsidR="004021BF" w:rsidRDefault="004021BF" w:rsidP="003D7949"/>
    <w:p w14:paraId="548C35F1" w14:textId="77777777" w:rsidR="00047297" w:rsidRPr="00894B6E" w:rsidRDefault="00E8148F" w:rsidP="003D7949">
      <w:pPr>
        <w:rPr>
          <w:b/>
        </w:rPr>
      </w:pPr>
      <w:r>
        <w:rPr>
          <w:b/>
        </w:rPr>
        <w:t xml:space="preserve">Erklärung betreffend </w:t>
      </w:r>
      <w:r w:rsidR="00646C3B">
        <w:rPr>
          <w:b/>
        </w:rPr>
        <w:t>Konkurs- und Pfändungsfreiheit</w:t>
      </w:r>
    </w:p>
    <w:p w14:paraId="21FE4CD9" w14:textId="77777777" w:rsidR="00047297" w:rsidRDefault="00047297" w:rsidP="003D7949"/>
    <w:p w14:paraId="33D6E2B2" w14:textId="77777777" w:rsidR="00E8148F" w:rsidRDefault="00E8148F" w:rsidP="00E8148F">
      <w:r>
        <w:t>Im Zusammenhang mit dem [</w:t>
      </w:r>
      <w:r w:rsidRPr="00E8148F">
        <w:rPr>
          <w:highlight w:val="yellow"/>
        </w:rPr>
        <w:t>ART DES ANTRAGS</w:t>
      </w:r>
      <w:r>
        <w:t>] gebe</w:t>
      </w:r>
      <w:r w:rsidRPr="00E8148F">
        <w:t>/n ich/wir gegenüber</w:t>
      </w:r>
      <w:r>
        <w:t xml:space="preserve"> der Finanzmarktaufsicht (FMA) Liechtenstein nachstehende Erklärung ab:</w:t>
      </w:r>
    </w:p>
    <w:p w14:paraId="55C3938A" w14:textId="77777777" w:rsidR="00E8148F" w:rsidRDefault="00E8148F" w:rsidP="00E8148F">
      <w:r>
        <w:t>Hiermit bestätige/n ich/wir, [</w:t>
      </w:r>
      <w:r w:rsidRPr="00E8148F">
        <w:rPr>
          <w:highlight w:val="yellow"/>
        </w:rPr>
        <w:t>VOR- UND NACHNAME, ADRESSE bzw. FIRMA, GESCHÄFTSADRESSE</w:t>
      </w:r>
      <w:r>
        <w:t xml:space="preserve">], dass </w:t>
      </w:r>
      <w:r w:rsidR="00646C3B" w:rsidRPr="00646C3B">
        <w:t xml:space="preserve">in den letzten </w:t>
      </w:r>
      <w:r w:rsidR="00646C3B" w:rsidRPr="00646C3B">
        <w:rPr>
          <w:u w:val="single"/>
        </w:rPr>
        <w:t>fünf Jahren</w:t>
      </w:r>
      <w:r w:rsidR="00646C3B" w:rsidRPr="00646C3B">
        <w:t xml:space="preserve"> vor dieser Antragstellung </w:t>
      </w:r>
      <w:r>
        <w:t xml:space="preserve">sowohl im Inland als auch im Ausland gegen mich/uns </w:t>
      </w:r>
    </w:p>
    <w:p w14:paraId="4AFFFCE8" w14:textId="77777777" w:rsidR="00E8148F" w:rsidRDefault="00E8148F" w:rsidP="00E8148F"/>
    <w:p w14:paraId="59964013" w14:textId="77777777" w:rsidR="00E8148F" w:rsidRPr="00E8148F" w:rsidRDefault="00E8148F" w:rsidP="00E8148F">
      <w:pPr>
        <w:rPr>
          <w:i/>
          <w:iCs/>
          <w:sz w:val="18"/>
          <w:szCs w:val="18"/>
        </w:rPr>
      </w:pPr>
      <w:r w:rsidRPr="00E8148F">
        <w:rPr>
          <w:i/>
          <w:iCs/>
          <w:sz w:val="18"/>
          <w:szCs w:val="18"/>
        </w:rPr>
        <w:t>(Bitte Zutreffendes ankreuzen)</w:t>
      </w:r>
    </w:p>
    <w:p w14:paraId="7424F30A" w14:textId="77777777" w:rsidR="00E8148F" w:rsidRDefault="00E8148F" w:rsidP="00E8148F"/>
    <w:p w14:paraId="488CB42E" w14:textId="77777777" w:rsidR="00E8148F" w:rsidRDefault="00596F2A" w:rsidP="00E8148F">
      <w:sdt>
        <w:sdtPr>
          <w:id w:val="-59101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48F">
            <w:rPr>
              <w:rFonts w:ascii="MS Gothic" w:eastAsia="MS Gothic" w:hAnsi="MS Gothic" w:hint="eastAsia"/>
            </w:rPr>
            <w:t>☐</w:t>
          </w:r>
        </w:sdtContent>
      </w:sdt>
      <w:r w:rsidR="00E8148F">
        <w:t xml:space="preserve"> </w:t>
      </w:r>
      <w:r w:rsidR="00646C3B" w:rsidRPr="00646C3B">
        <w:t>keine fruchtlose Pfändung erfolgte;</w:t>
      </w:r>
    </w:p>
    <w:p w14:paraId="58E911C4" w14:textId="77777777" w:rsidR="00E8148F" w:rsidRDefault="00596F2A" w:rsidP="00E8148F">
      <w:sdt>
        <w:sdtPr>
          <w:id w:val="-208066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48F">
            <w:rPr>
              <w:rFonts w:ascii="MS Gothic" w:eastAsia="MS Gothic" w:hAnsi="MS Gothic" w:hint="eastAsia"/>
            </w:rPr>
            <w:t>☐</w:t>
          </w:r>
        </w:sdtContent>
      </w:sdt>
      <w:r w:rsidR="00E8148F">
        <w:t xml:space="preserve"> </w:t>
      </w:r>
      <w:r w:rsidR="00646C3B" w:rsidRPr="00646C3B">
        <w:t>keine rechtskräftige Abweisung eines Antrags auf Konkurseröffnung wegen fehlenden kostendecken-den Vermögens erfolgte;</w:t>
      </w:r>
    </w:p>
    <w:p w14:paraId="005B69DE" w14:textId="77777777" w:rsidR="00646C3B" w:rsidRDefault="00596F2A" w:rsidP="00E8148F">
      <w:sdt>
        <w:sdtPr>
          <w:id w:val="-85773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C3B">
            <w:rPr>
              <w:rFonts w:ascii="MS Gothic" w:eastAsia="MS Gothic" w:hAnsi="MS Gothic" w:hint="eastAsia"/>
            </w:rPr>
            <w:t>☐</w:t>
          </w:r>
        </w:sdtContent>
      </w:sdt>
      <w:r w:rsidR="00646C3B">
        <w:t xml:space="preserve"> </w:t>
      </w:r>
      <w:r w:rsidR="00646C3B" w:rsidRPr="00646C3B">
        <w:t>keine rechtskräftige Konkurseröffnung erfolgte.</w:t>
      </w:r>
    </w:p>
    <w:p w14:paraId="4DF91F12" w14:textId="77777777" w:rsidR="00E8148F" w:rsidRDefault="00E8148F" w:rsidP="00E8148F"/>
    <w:p w14:paraId="6929E2EF" w14:textId="77777777" w:rsidR="00E8148F" w:rsidRPr="00E8148F" w:rsidRDefault="00E8148F" w:rsidP="00E8148F">
      <w:pPr>
        <w:rPr>
          <w:b/>
          <w:bCs/>
        </w:rPr>
      </w:pPr>
      <w:r w:rsidRPr="00E8148F">
        <w:rPr>
          <w:b/>
          <w:bCs/>
        </w:rPr>
        <w:t>Meldepflicht</w:t>
      </w:r>
    </w:p>
    <w:p w14:paraId="06F3DA8C" w14:textId="77777777" w:rsidR="00047297" w:rsidRDefault="00E8148F" w:rsidP="00E8148F">
      <w:r>
        <w:t>Ich/wir nehme/n zur Kenntnis, dass jede Änderung, die für die Beurteilung der Vertrauenswürdigkeit nach Art. 6 des Wirtschaftsprüfergesetzes (WPG) erforderlich ist, der FMA unverzüglich nach Kenntniserlangung schriftlich mitzuteilen ist.</w:t>
      </w:r>
    </w:p>
    <w:p w14:paraId="5413D9AA" w14:textId="77777777" w:rsidR="00E8148F" w:rsidRDefault="00E8148F" w:rsidP="003D7949"/>
    <w:p w14:paraId="1892406D" w14:textId="77777777" w:rsidR="004F6CE8" w:rsidRDefault="004F6CE8" w:rsidP="003D7949"/>
    <w:p w14:paraId="3DBE5E21" w14:textId="77777777" w:rsidR="00047297" w:rsidRDefault="00E8148F" w:rsidP="003D7949">
      <w:pPr>
        <w:pBdr>
          <w:bottom w:val="single" w:sz="12" w:space="1" w:color="auto"/>
        </w:pBdr>
      </w:pPr>
      <w:r>
        <w:t>[</w:t>
      </w:r>
      <w:r w:rsidRPr="00E8148F">
        <w:rPr>
          <w:highlight w:val="yellow"/>
        </w:rPr>
        <w:t>Ort, Datum</w:t>
      </w:r>
      <w:r>
        <w:t>]</w:t>
      </w:r>
    </w:p>
    <w:p w14:paraId="4B2DEB3C" w14:textId="77777777" w:rsidR="00E8148F" w:rsidRDefault="00E8148F" w:rsidP="00E8148F">
      <w:pPr>
        <w:jc w:val="right"/>
      </w:pPr>
      <w:r w:rsidRPr="00E8148F">
        <w:t>[</w:t>
      </w:r>
      <w:r w:rsidRPr="00E8148F">
        <w:rPr>
          <w:highlight w:val="yellow"/>
        </w:rPr>
        <w:t>VOR- UND NACHNAME bzw. FIRMA  und Unterschrift bzw. firmenmässige Zeichnung</w:t>
      </w:r>
      <w:r w:rsidRPr="00E8148F">
        <w:t>]</w:t>
      </w:r>
    </w:p>
    <w:p w14:paraId="3BA62F12" w14:textId="77777777" w:rsidR="004F6CE8" w:rsidRDefault="004F6CE8">
      <w:pPr>
        <w:jc w:val="left"/>
      </w:pPr>
      <w:r>
        <w:br w:type="page"/>
      </w:r>
    </w:p>
    <w:p w14:paraId="716889F2" w14:textId="77777777" w:rsidR="004F6CE8" w:rsidRPr="004F6CE8" w:rsidRDefault="004F6CE8" w:rsidP="004F6CE8">
      <w:pPr>
        <w:pStyle w:val="Listenabsatz"/>
        <w:numPr>
          <w:ilvl w:val="0"/>
          <w:numId w:val="0"/>
        </w:numPr>
        <w:ind w:left="720"/>
        <w:contextualSpacing w:val="0"/>
        <w:rPr>
          <w:b/>
          <w:bCs/>
        </w:rPr>
      </w:pPr>
      <w:r w:rsidRPr="004F6CE8">
        <w:rPr>
          <w:b/>
          <w:bCs/>
        </w:rPr>
        <w:lastRenderedPageBreak/>
        <w:t>Hinweis</w:t>
      </w:r>
    </w:p>
    <w:p w14:paraId="528102E6" w14:textId="77777777" w:rsidR="00E8148F" w:rsidRDefault="00E8148F" w:rsidP="004F6CE8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>Kann eine vollständige Erklärung nicht abgegeben werden, ist jedenfalls eine entsprechend ausführliche Begründung in schriftlicher Form bei der FMA einzureichen.</w:t>
      </w:r>
    </w:p>
    <w:p w14:paraId="3A59004E" w14:textId="77777777" w:rsidR="00E8148F" w:rsidRDefault="00E8148F" w:rsidP="004F6CE8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>Werden unwahre Angaben gemacht oder wesentliche Tatsachen verschwiegen, ist die FMA in Erfüllung des Tatbestandes von § 293 Strafgesetzbuch (Fälschung eines Beweismittels) verpflichtet, Anzeige an die liechtensteinische Staatsanwaltschaft zu erstatten.</w:t>
      </w:r>
    </w:p>
    <w:p w14:paraId="036D8682" w14:textId="77777777" w:rsidR="00047297" w:rsidRPr="003D7949" w:rsidRDefault="00E8148F" w:rsidP="004F6CE8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>Die Bewilligung wird gemäss Art. 53 Abs. 1 Bst. a Wirtschaftsprüfergesetz (WPG) von der FMA widerrufen, wenn der Bewilligungsinhaber sie durch falsche Angaben erschlichen oder auf sonstige rechtswidrige Weise erhalten hat.</w:t>
      </w:r>
    </w:p>
    <w:sectPr w:rsidR="00047297" w:rsidRPr="003D7949" w:rsidSect="00C56A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892" w:right="1191" w:bottom="1418" w:left="119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4F13" w14:textId="77777777" w:rsidR="00596F2A" w:rsidRDefault="00596F2A" w:rsidP="00F91D37">
      <w:pPr>
        <w:spacing w:line="240" w:lineRule="auto"/>
      </w:pPr>
      <w:r>
        <w:separator/>
      </w:r>
    </w:p>
  </w:endnote>
  <w:endnote w:type="continuationSeparator" w:id="0">
    <w:p w14:paraId="5561A6A1" w14:textId="77777777" w:rsidR="00596F2A" w:rsidRDefault="00596F2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666A" w14:textId="77777777" w:rsidR="007B3D20" w:rsidRDefault="007B3D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787E" w14:textId="77777777" w:rsidR="006C62E1" w:rsidRPr="004B1FC5" w:rsidRDefault="004B1FC5" w:rsidP="004B1FC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25B223" wp14:editId="2C2FD0F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50000" cy="378000"/>
              <wp:effectExtent l="0" t="0" r="7620" b="3175"/>
              <wp:wrapNone/>
              <wp:docPr id="603374148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000" cy="37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11F4D" w14:textId="77777777" w:rsidR="004B1FC5" w:rsidRDefault="004B1FC5" w:rsidP="00A92995">
                          <w:pPr>
                            <w:pStyle w:val="Fuzeil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25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5B22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5.75pt;margin-top:0;width:35.45pt;height:29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" filled="f" stroked="f" strokeweight=".5pt">
              <v:textbox inset="0,0,0,0">
                <w:txbxContent>
                  <w:p w14:paraId="7F611F4D" w14:textId="77777777" w:rsidR="004B1FC5" w:rsidRDefault="004B1FC5" w:rsidP="00A92995">
                    <w:pPr>
                      <w:pStyle w:val="Fuzeile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 \* MERGEFORMAT ">
                      <w:r>
                        <w:rPr>
                          <w:noProof/>
                        </w:rPr>
                        <w:t>25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080C" w14:textId="77777777" w:rsidR="004B1FC5" w:rsidRDefault="004B1FC5" w:rsidP="00420CCC">
    <w:pPr>
      <w:pStyle w:val="Fuzeile"/>
    </w:pPr>
    <w:r>
      <w:t>Landstrasse 109 • Postfach 279 • 9490 Vaduz • Liechtenstein</w:t>
    </w:r>
  </w:p>
  <w:p w14:paraId="2EF589DB" w14:textId="77777777" w:rsidR="004B1FC5" w:rsidRDefault="004B1FC5" w:rsidP="00420CCC">
    <w:pPr>
      <w:pStyle w:val="Fuzeile"/>
    </w:pPr>
    <w:r>
      <w:t xml:space="preserve">Telefon +423 236 73 73 • www.fma-li.li • </w:t>
    </w:r>
    <w:r w:rsidRPr="00420CCC">
      <w:t>info@fma-li.li</w:t>
    </w:r>
  </w:p>
  <w:p w14:paraId="1CB653B4" w14:textId="77777777" w:rsidR="004B1FC5" w:rsidRDefault="004B1F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FE90" w14:textId="77777777" w:rsidR="00596F2A" w:rsidRDefault="00596F2A" w:rsidP="00F91D37">
      <w:pPr>
        <w:spacing w:line="240" w:lineRule="auto"/>
      </w:pPr>
      <w:r>
        <w:separator/>
      </w:r>
    </w:p>
  </w:footnote>
  <w:footnote w:type="continuationSeparator" w:id="0">
    <w:p w14:paraId="4EB0FF5B" w14:textId="77777777" w:rsidR="00596F2A" w:rsidRDefault="00596F2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A4FD" w14:textId="77777777" w:rsidR="007B3D20" w:rsidRDefault="007B3D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E90B" w14:textId="77777777" w:rsidR="00A92995" w:rsidRDefault="004B1FC5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A731FEE" wp14:editId="5D9CE5B8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569774278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BCCF" w14:textId="77777777" w:rsidR="00963D32" w:rsidRDefault="004B1FC5">
    <w:pPr>
      <w:pStyle w:val="Kopfzeile"/>
    </w:pPr>
    <w:r>
      <w:rPr>
        <w:noProof/>
      </w:rPr>
      <w:drawing>
        <wp:anchor distT="0" distB="0" distL="114300" distR="114300" simplePos="0" relativeHeight="251661312" behindDoc="0" locked="1" layoutInCell="1" allowOverlap="1" wp14:anchorId="416F7A6D" wp14:editId="6CB88F5F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1334990407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3FE"/>
    <w:multiLevelType w:val="multilevel"/>
    <w:tmpl w:val="EF88C568"/>
    <w:numStyleLink w:val="NummerierteberschriftenListe"/>
  </w:abstractNum>
  <w:abstractNum w:abstractNumId="2" w15:restartNumberingAfterBreak="0">
    <w:nsid w:val="158A1457"/>
    <w:multiLevelType w:val="hybridMultilevel"/>
    <w:tmpl w:val="F83CC27A"/>
    <w:lvl w:ilvl="0" w:tplc="347E577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0B5D58"/>
    <w:multiLevelType w:val="hybridMultilevel"/>
    <w:tmpl w:val="CC92AE7E"/>
    <w:lvl w:ilvl="0" w:tplc="00B46BE4">
      <w:start w:val="1"/>
      <w:numFmt w:val="bullet"/>
      <w:pStyle w:val="Aufzhlung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D6215"/>
    <w:multiLevelType w:val="multilevel"/>
    <w:tmpl w:val="62086254"/>
    <w:styleLink w:val="AufzhlungenList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A03168"/>
    <w:multiLevelType w:val="hybridMultilevel"/>
    <w:tmpl w:val="28BAC5FE"/>
    <w:lvl w:ilvl="0" w:tplc="B9DA6524">
      <w:start w:val="1"/>
      <w:numFmt w:val="bullet"/>
      <w:pStyle w:val="Aufzhlung2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4BC2152"/>
    <w:multiLevelType w:val="hybridMultilevel"/>
    <w:tmpl w:val="FA3C571C"/>
    <w:lvl w:ilvl="0" w:tplc="3DECE2E2">
      <w:start w:val="1"/>
      <w:numFmt w:val="bullet"/>
      <w:pStyle w:val="Aufzhlung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F886376"/>
    <w:multiLevelType w:val="hybridMultilevel"/>
    <w:tmpl w:val="93CC6DB8"/>
    <w:lvl w:ilvl="0" w:tplc="347E577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8941">
    <w:abstractNumId w:val="8"/>
  </w:num>
  <w:num w:numId="2" w16cid:durableId="2135902787">
    <w:abstractNumId w:val="5"/>
  </w:num>
  <w:num w:numId="3" w16cid:durableId="1883319696">
    <w:abstractNumId w:val="3"/>
  </w:num>
  <w:num w:numId="4" w16cid:durableId="1760444818">
    <w:abstractNumId w:val="7"/>
  </w:num>
  <w:num w:numId="5" w16cid:durableId="1676958457">
    <w:abstractNumId w:val="6"/>
  </w:num>
  <w:num w:numId="6" w16cid:durableId="278878166">
    <w:abstractNumId w:val="0"/>
  </w:num>
  <w:num w:numId="7" w16cid:durableId="1909342741">
    <w:abstractNumId w:val="1"/>
  </w:num>
  <w:num w:numId="8" w16cid:durableId="1668744751">
    <w:abstractNumId w:val="9"/>
  </w:num>
  <w:num w:numId="9" w16cid:durableId="89736735">
    <w:abstractNumId w:val="4"/>
  </w:num>
  <w:num w:numId="10" w16cid:durableId="393622709">
    <w:abstractNumId w:val="10"/>
  </w:num>
  <w:num w:numId="11" w16cid:durableId="1050574309">
    <w:abstractNumId w:val="11"/>
  </w:num>
  <w:num w:numId="12" w16cid:durableId="95513467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4096" w:nlCheck="1" w:checkStyle="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2A"/>
    <w:rsid w:val="00002978"/>
    <w:rsid w:val="00003A9F"/>
    <w:rsid w:val="0001010F"/>
    <w:rsid w:val="00025CEC"/>
    <w:rsid w:val="000266B7"/>
    <w:rsid w:val="00026A79"/>
    <w:rsid w:val="00032B92"/>
    <w:rsid w:val="00032BCD"/>
    <w:rsid w:val="00032F85"/>
    <w:rsid w:val="000355BF"/>
    <w:rsid w:val="000409C8"/>
    <w:rsid w:val="00041700"/>
    <w:rsid w:val="00047297"/>
    <w:rsid w:val="00055041"/>
    <w:rsid w:val="00063BC2"/>
    <w:rsid w:val="000701F1"/>
    <w:rsid w:val="00071780"/>
    <w:rsid w:val="000803EB"/>
    <w:rsid w:val="0008508A"/>
    <w:rsid w:val="00090380"/>
    <w:rsid w:val="00093FA2"/>
    <w:rsid w:val="00094851"/>
    <w:rsid w:val="00096E8E"/>
    <w:rsid w:val="000A1884"/>
    <w:rsid w:val="000A24EC"/>
    <w:rsid w:val="000A2660"/>
    <w:rsid w:val="000A2BE5"/>
    <w:rsid w:val="000B183F"/>
    <w:rsid w:val="000B595D"/>
    <w:rsid w:val="000C06C5"/>
    <w:rsid w:val="000C27BA"/>
    <w:rsid w:val="000C49C1"/>
    <w:rsid w:val="000D1743"/>
    <w:rsid w:val="000D1BB6"/>
    <w:rsid w:val="000D3B03"/>
    <w:rsid w:val="000E7543"/>
    <w:rsid w:val="000E756F"/>
    <w:rsid w:val="000F1D2B"/>
    <w:rsid w:val="0010021F"/>
    <w:rsid w:val="00102345"/>
    <w:rsid w:val="00102748"/>
    <w:rsid w:val="00104B6A"/>
    <w:rsid w:val="001055E2"/>
    <w:rsid w:val="00106688"/>
    <w:rsid w:val="00107F09"/>
    <w:rsid w:val="001134C7"/>
    <w:rsid w:val="00113CB8"/>
    <w:rsid w:val="0012151C"/>
    <w:rsid w:val="00127BBA"/>
    <w:rsid w:val="00133CFB"/>
    <w:rsid w:val="0013611B"/>
    <w:rsid w:val="001375AB"/>
    <w:rsid w:val="0014296E"/>
    <w:rsid w:val="00144122"/>
    <w:rsid w:val="00145E6F"/>
    <w:rsid w:val="001514C0"/>
    <w:rsid w:val="001539DF"/>
    <w:rsid w:val="00154677"/>
    <w:rsid w:val="00157ECA"/>
    <w:rsid w:val="00165F95"/>
    <w:rsid w:val="0016774B"/>
    <w:rsid w:val="00167916"/>
    <w:rsid w:val="00171870"/>
    <w:rsid w:val="0017204E"/>
    <w:rsid w:val="001A3606"/>
    <w:rsid w:val="001A43BD"/>
    <w:rsid w:val="001C2A56"/>
    <w:rsid w:val="001C4A15"/>
    <w:rsid w:val="001E73F4"/>
    <w:rsid w:val="001F0CDF"/>
    <w:rsid w:val="001F4A7E"/>
    <w:rsid w:val="001F4B8C"/>
    <w:rsid w:val="001F4F9B"/>
    <w:rsid w:val="002043F7"/>
    <w:rsid w:val="00214EEC"/>
    <w:rsid w:val="0022685B"/>
    <w:rsid w:val="0023018C"/>
    <w:rsid w:val="0023205B"/>
    <w:rsid w:val="002369CE"/>
    <w:rsid w:val="002454C6"/>
    <w:rsid w:val="002466D7"/>
    <w:rsid w:val="00247905"/>
    <w:rsid w:val="002522AA"/>
    <w:rsid w:val="0025644A"/>
    <w:rsid w:val="00265789"/>
    <w:rsid w:val="00267F71"/>
    <w:rsid w:val="002726D9"/>
    <w:rsid w:val="00273EBC"/>
    <w:rsid w:val="00283995"/>
    <w:rsid w:val="00286AF9"/>
    <w:rsid w:val="00290E37"/>
    <w:rsid w:val="00292375"/>
    <w:rsid w:val="002A6277"/>
    <w:rsid w:val="002B1F0B"/>
    <w:rsid w:val="002B551B"/>
    <w:rsid w:val="002C163B"/>
    <w:rsid w:val="002D272F"/>
    <w:rsid w:val="002D38AE"/>
    <w:rsid w:val="002D709C"/>
    <w:rsid w:val="002F06AA"/>
    <w:rsid w:val="002F68A2"/>
    <w:rsid w:val="00301B56"/>
    <w:rsid w:val="0030245A"/>
    <w:rsid w:val="00302BB6"/>
    <w:rsid w:val="00303B73"/>
    <w:rsid w:val="003065CA"/>
    <w:rsid w:val="00307A5B"/>
    <w:rsid w:val="00314C63"/>
    <w:rsid w:val="0032330D"/>
    <w:rsid w:val="00325CF1"/>
    <w:rsid w:val="00333A1B"/>
    <w:rsid w:val="00337EC8"/>
    <w:rsid w:val="0034134D"/>
    <w:rsid w:val="00343A7F"/>
    <w:rsid w:val="00347F53"/>
    <w:rsid w:val="003514EE"/>
    <w:rsid w:val="00363671"/>
    <w:rsid w:val="00364EE3"/>
    <w:rsid w:val="00371E1F"/>
    <w:rsid w:val="00373CCB"/>
    <w:rsid w:val="0037405C"/>
    <w:rsid w:val="003757E4"/>
    <w:rsid w:val="00375834"/>
    <w:rsid w:val="00375CD2"/>
    <w:rsid w:val="00381BA9"/>
    <w:rsid w:val="0039124E"/>
    <w:rsid w:val="00395A1F"/>
    <w:rsid w:val="00396DAD"/>
    <w:rsid w:val="00397B92"/>
    <w:rsid w:val="003A796E"/>
    <w:rsid w:val="003C3AED"/>
    <w:rsid w:val="003C3D32"/>
    <w:rsid w:val="003C7AA5"/>
    <w:rsid w:val="003D0FAA"/>
    <w:rsid w:val="003D7949"/>
    <w:rsid w:val="003F012A"/>
    <w:rsid w:val="003F1A56"/>
    <w:rsid w:val="004021BF"/>
    <w:rsid w:val="004055D4"/>
    <w:rsid w:val="00406657"/>
    <w:rsid w:val="00417CAE"/>
    <w:rsid w:val="00420CCC"/>
    <w:rsid w:val="0042454D"/>
    <w:rsid w:val="00425F3B"/>
    <w:rsid w:val="004432A5"/>
    <w:rsid w:val="00444695"/>
    <w:rsid w:val="00452D49"/>
    <w:rsid w:val="0045362B"/>
    <w:rsid w:val="00454C60"/>
    <w:rsid w:val="00471D34"/>
    <w:rsid w:val="00480603"/>
    <w:rsid w:val="004815F1"/>
    <w:rsid w:val="00486DBB"/>
    <w:rsid w:val="00490FC3"/>
    <w:rsid w:val="00494FD7"/>
    <w:rsid w:val="00495F83"/>
    <w:rsid w:val="004A039B"/>
    <w:rsid w:val="004A21D1"/>
    <w:rsid w:val="004B0FDB"/>
    <w:rsid w:val="004B1FC5"/>
    <w:rsid w:val="004B3225"/>
    <w:rsid w:val="004C1329"/>
    <w:rsid w:val="004C3880"/>
    <w:rsid w:val="004C4B0F"/>
    <w:rsid w:val="004D0F2F"/>
    <w:rsid w:val="004D179F"/>
    <w:rsid w:val="004D3323"/>
    <w:rsid w:val="004D5B31"/>
    <w:rsid w:val="004E0E33"/>
    <w:rsid w:val="004F22CB"/>
    <w:rsid w:val="004F3283"/>
    <w:rsid w:val="004F3DE0"/>
    <w:rsid w:val="004F6CE8"/>
    <w:rsid w:val="00500294"/>
    <w:rsid w:val="00502EB3"/>
    <w:rsid w:val="00504FBF"/>
    <w:rsid w:val="00525B53"/>
    <w:rsid w:val="00526C93"/>
    <w:rsid w:val="00532D58"/>
    <w:rsid w:val="005339AE"/>
    <w:rsid w:val="00535EA2"/>
    <w:rsid w:val="00537410"/>
    <w:rsid w:val="00541A95"/>
    <w:rsid w:val="00543061"/>
    <w:rsid w:val="00550787"/>
    <w:rsid w:val="00554D4C"/>
    <w:rsid w:val="00562128"/>
    <w:rsid w:val="00576439"/>
    <w:rsid w:val="00580539"/>
    <w:rsid w:val="00591832"/>
    <w:rsid w:val="00592841"/>
    <w:rsid w:val="00594186"/>
    <w:rsid w:val="00596F2A"/>
    <w:rsid w:val="00597F45"/>
    <w:rsid w:val="005A19CD"/>
    <w:rsid w:val="005A1C90"/>
    <w:rsid w:val="005A357F"/>
    <w:rsid w:val="005A7BE5"/>
    <w:rsid w:val="005B2829"/>
    <w:rsid w:val="005B337B"/>
    <w:rsid w:val="005B4DEC"/>
    <w:rsid w:val="005B6837"/>
    <w:rsid w:val="005B6FD0"/>
    <w:rsid w:val="005C1114"/>
    <w:rsid w:val="005C2563"/>
    <w:rsid w:val="005C35F5"/>
    <w:rsid w:val="005C6148"/>
    <w:rsid w:val="005C61A5"/>
    <w:rsid w:val="005C7189"/>
    <w:rsid w:val="005D3D2E"/>
    <w:rsid w:val="005E105F"/>
    <w:rsid w:val="005E5468"/>
    <w:rsid w:val="005F6B47"/>
    <w:rsid w:val="00603EB7"/>
    <w:rsid w:val="006044D5"/>
    <w:rsid w:val="00606319"/>
    <w:rsid w:val="00612C07"/>
    <w:rsid w:val="00617B57"/>
    <w:rsid w:val="00622481"/>
    <w:rsid w:val="00622FDC"/>
    <w:rsid w:val="00625020"/>
    <w:rsid w:val="00642F26"/>
    <w:rsid w:val="00642F29"/>
    <w:rsid w:val="00646C3B"/>
    <w:rsid w:val="00647B77"/>
    <w:rsid w:val="00650B3D"/>
    <w:rsid w:val="00650E5F"/>
    <w:rsid w:val="0065274C"/>
    <w:rsid w:val="00660491"/>
    <w:rsid w:val="00661A71"/>
    <w:rsid w:val="00662B81"/>
    <w:rsid w:val="00663504"/>
    <w:rsid w:val="00670822"/>
    <w:rsid w:val="00672E90"/>
    <w:rsid w:val="006827F3"/>
    <w:rsid w:val="00686D14"/>
    <w:rsid w:val="00687ED7"/>
    <w:rsid w:val="006A157B"/>
    <w:rsid w:val="006A3921"/>
    <w:rsid w:val="006B010B"/>
    <w:rsid w:val="006B2465"/>
    <w:rsid w:val="006B3083"/>
    <w:rsid w:val="006B5345"/>
    <w:rsid w:val="006C144C"/>
    <w:rsid w:val="006C62E1"/>
    <w:rsid w:val="006C6A0D"/>
    <w:rsid w:val="006D5775"/>
    <w:rsid w:val="006D641B"/>
    <w:rsid w:val="006E0F4E"/>
    <w:rsid w:val="006E4AF1"/>
    <w:rsid w:val="006F0345"/>
    <w:rsid w:val="006F0469"/>
    <w:rsid w:val="006F5C45"/>
    <w:rsid w:val="006F65B3"/>
    <w:rsid w:val="006F66EB"/>
    <w:rsid w:val="00700979"/>
    <w:rsid w:val="007040B6"/>
    <w:rsid w:val="00705076"/>
    <w:rsid w:val="00711147"/>
    <w:rsid w:val="0071200C"/>
    <w:rsid w:val="0071222D"/>
    <w:rsid w:val="00714162"/>
    <w:rsid w:val="00714414"/>
    <w:rsid w:val="0071778D"/>
    <w:rsid w:val="007248EF"/>
    <w:rsid w:val="007277E3"/>
    <w:rsid w:val="00731A17"/>
    <w:rsid w:val="00734458"/>
    <w:rsid w:val="007367F8"/>
    <w:rsid w:val="007419CF"/>
    <w:rsid w:val="0074241C"/>
    <w:rsid w:val="0074487E"/>
    <w:rsid w:val="0074612A"/>
    <w:rsid w:val="00746273"/>
    <w:rsid w:val="0075366F"/>
    <w:rsid w:val="00754485"/>
    <w:rsid w:val="00767D3B"/>
    <w:rsid w:val="00771DC3"/>
    <w:rsid w:val="007721BF"/>
    <w:rsid w:val="00774E70"/>
    <w:rsid w:val="0078181E"/>
    <w:rsid w:val="00783E8E"/>
    <w:rsid w:val="00784E2E"/>
    <w:rsid w:val="00796CEE"/>
    <w:rsid w:val="007A0285"/>
    <w:rsid w:val="007A1F02"/>
    <w:rsid w:val="007A4664"/>
    <w:rsid w:val="007B3D20"/>
    <w:rsid w:val="007B4FA6"/>
    <w:rsid w:val="007B514D"/>
    <w:rsid w:val="007B5396"/>
    <w:rsid w:val="007C0B2A"/>
    <w:rsid w:val="007E0460"/>
    <w:rsid w:val="007F1146"/>
    <w:rsid w:val="00804AB5"/>
    <w:rsid w:val="0081679A"/>
    <w:rsid w:val="00833960"/>
    <w:rsid w:val="00841B44"/>
    <w:rsid w:val="00844B72"/>
    <w:rsid w:val="0084715E"/>
    <w:rsid w:val="008501C0"/>
    <w:rsid w:val="00853121"/>
    <w:rsid w:val="00853491"/>
    <w:rsid w:val="0085454F"/>
    <w:rsid w:val="00857D8A"/>
    <w:rsid w:val="008602F9"/>
    <w:rsid w:val="00861F46"/>
    <w:rsid w:val="00864392"/>
    <w:rsid w:val="00864855"/>
    <w:rsid w:val="00866FE4"/>
    <w:rsid w:val="00870017"/>
    <w:rsid w:val="008726E9"/>
    <w:rsid w:val="00874E49"/>
    <w:rsid w:val="008754B6"/>
    <w:rsid w:val="00876898"/>
    <w:rsid w:val="00883CC4"/>
    <w:rsid w:val="00887318"/>
    <w:rsid w:val="00887728"/>
    <w:rsid w:val="00894B6E"/>
    <w:rsid w:val="008A0276"/>
    <w:rsid w:val="008A4E13"/>
    <w:rsid w:val="008A72CC"/>
    <w:rsid w:val="008B182B"/>
    <w:rsid w:val="008B7A1C"/>
    <w:rsid w:val="008C1A2F"/>
    <w:rsid w:val="008F764F"/>
    <w:rsid w:val="00902E90"/>
    <w:rsid w:val="00917C5D"/>
    <w:rsid w:val="009235A2"/>
    <w:rsid w:val="00923CE4"/>
    <w:rsid w:val="0093619F"/>
    <w:rsid w:val="009427E5"/>
    <w:rsid w:val="009454B7"/>
    <w:rsid w:val="009475B8"/>
    <w:rsid w:val="00953F95"/>
    <w:rsid w:val="009613D8"/>
    <w:rsid w:val="00961E8E"/>
    <w:rsid w:val="00963D32"/>
    <w:rsid w:val="0096603D"/>
    <w:rsid w:val="00974275"/>
    <w:rsid w:val="009742F8"/>
    <w:rsid w:val="009804FC"/>
    <w:rsid w:val="0098474B"/>
    <w:rsid w:val="00994BD1"/>
    <w:rsid w:val="00994F2C"/>
    <w:rsid w:val="00995CBA"/>
    <w:rsid w:val="0099678C"/>
    <w:rsid w:val="009A1DB4"/>
    <w:rsid w:val="009A6B99"/>
    <w:rsid w:val="009B030C"/>
    <w:rsid w:val="009B0C96"/>
    <w:rsid w:val="009B100D"/>
    <w:rsid w:val="009B2C77"/>
    <w:rsid w:val="009C0F32"/>
    <w:rsid w:val="009C11FE"/>
    <w:rsid w:val="009C222B"/>
    <w:rsid w:val="009C64D7"/>
    <w:rsid w:val="009C67A8"/>
    <w:rsid w:val="009C6E8A"/>
    <w:rsid w:val="009D1D6A"/>
    <w:rsid w:val="009D201B"/>
    <w:rsid w:val="009D5D9C"/>
    <w:rsid w:val="009E2171"/>
    <w:rsid w:val="009F205A"/>
    <w:rsid w:val="009F3E6A"/>
    <w:rsid w:val="009F3F86"/>
    <w:rsid w:val="009F60D0"/>
    <w:rsid w:val="00A02378"/>
    <w:rsid w:val="00A03638"/>
    <w:rsid w:val="00A06F53"/>
    <w:rsid w:val="00A14C78"/>
    <w:rsid w:val="00A211F7"/>
    <w:rsid w:val="00A25F7E"/>
    <w:rsid w:val="00A26524"/>
    <w:rsid w:val="00A43EDD"/>
    <w:rsid w:val="00A512FE"/>
    <w:rsid w:val="00A53D3A"/>
    <w:rsid w:val="00A54094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788C"/>
    <w:rsid w:val="00A92995"/>
    <w:rsid w:val="00A960B8"/>
    <w:rsid w:val="00AA5DDC"/>
    <w:rsid w:val="00AB605E"/>
    <w:rsid w:val="00AC0DF9"/>
    <w:rsid w:val="00AC2D5B"/>
    <w:rsid w:val="00AC370F"/>
    <w:rsid w:val="00AC3C0A"/>
    <w:rsid w:val="00AC6321"/>
    <w:rsid w:val="00AD36B2"/>
    <w:rsid w:val="00AD5C8F"/>
    <w:rsid w:val="00AE017A"/>
    <w:rsid w:val="00AE2308"/>
    <w:rsid w:val="00AE26E8"/>
    <w:rsid w:val="00AE6EB7"/>
    <w:rsid w:val="00AF1A91"/>
    <w:rsid w:val="00AF2E57"/>
    <w:rsid w:val="00AF47AE"/>
    <w:rsid w:val="00AF7CA8"/>
    <w:rsid w:val="00B01201"/>
    <w:rsid w:val="00B05554"/>
    <w:rsid w:val="00B11A9B"/>
    <w:rsid w:val="00B11DA1"/>
    <w:rsid w:val="00B17AD0"/>
    <w:rsid w:val="00B23C13"/>
    <w:rsid w:val="00B24B2A"/>
    <w:rsid w:val="00B324C1"/>
    <w:rsid w:val="00B32881"/>
    <w:rsid w:val="00B32ABB"/>
    <w:rsid w:val="00B41FD3"/>
    <w:rsid w:val="00B426D3"/>
    <w:rsid w:val="00B431DE"/>
    <w:rsid w:val="00B452C0"/>
    <w:rsid w:val="00B622CF"/>
    <w:rsid w:val="00B642EF"/>
    <w:rsid w:val="00B67D13"/>
    <w:rsid w:val="00B70D03"/>
    <w:rsid w:val="00B803E7"/>
    <w:rsid w:val="00B82E14"/>
    <w:rsid w:val="00B97484"/>
    <w:rsid w:val="00BA2B5A"/>
    <w:rsid w:val="00BA4DDE"/>
    <w:rsid w:val="00BB0EB7"/>
    <w:rsid w:val="00BB1DA6"/>
    <w:rsid w:val="00BB206A"/>
    <w:rsid w:val="00BB2323"/>
    <w:rsid w:val="00BB4CF6"/>
    <w:rsid w:val="00BB55E8"/>
    <w:rsid w:val="00BC655F"/>
    <w:rsid w:val="00BC6819"/>
    <w:rsid w:val="00BC7251"/>
    <w:rsid w:val="00BD09F9"/>
    <w:rsid w:val="00BE1E62"/>
    <w:rsid w:val="00BF52B2"/>
    <w:rsid w:val="00BF7052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2BD"/>
    <w:rsid w:val="00C30C28"/>
    <w:rsid w:val="00C360C0"/>
    <w:rsid w:val="00C3674D"/>
    <w:rsid w:val="00C4357D"/>
    <w:rsid w:val="00C43EDE"/>
    <w:rsid w:val="00C451CC"/>
    <w:rsid w:val="00C471D9"/>
    <w:rsid w:val="00C51D2F"/>
    <w:rsid w:val="00C56A7A"/>
    <w:rsid w:val="00C60AC3"/>
    <w:rsid w:val="00C64E5C"/>
    <w:rsid w:val="00C656F3"/>
    <w:rsid w:val="00C73727"/>
    <w:rsid w:val="00C7632D"/>
    <w:rsid w:val="00C83AAB"/>
    <w:rsid w:val="00C8726D"/>
    <w:rsid w:val="00C922B7"/>
    <w:rsid w:val="00C949D1"/>
    <w:rsid w:val="00C97383"/>
    <w:rsid w:val="00C97ADB"/>
    <w:rsid w:val="00CA348A"/>
    <w:rsid w:val="00CA5EF8"/>
    <w:rsid w:val="00CB2CE6"/>
    <w:rsid w:val="00CB4E1C"/>
    <w:rsid w:val="00CB579A"/>
    <w:rsid w:val="00CC06EF"/>
    <w:rsid w:val="00CC0CF1"/>
    <w:rsid w:val="00CD0374"/>
    <w:rsid w:val="00CD775B"/>
    <w:rsid w:val="00CE0851"/>
    <w:rsid w:val="00CE2A0C"/>
    <w:rsid w:val="00CF08BB"/>
    <w:rsid w:val="00CF1E53"/>
    <w:rsid w:val="00CF2ABD"/>
    <w:rsid w:val="00CF4930"/>
    <w:rsid w:val="00CF6966"/>
    <w:rsid w:val="00D00E26"/>
    <w:rsid w:val="00D031C3"/>
    <w:rsid w:val="00D1389A"/>
    <w:rsid w:val="00D13DAC"/>
    <w:rsid w:val="00D1668B"/>
    <w:rsid w:val="00D30E68"/>
    <w:rsid w:val="00D31037"/>
    <w:rsid w:val="00D3292D"/>
    <w:rsid w:val="00D36D26"/>
    <w:rsid w:val="00D50F7D"/>
    <w:rsid w:val="00D5496F"/>
    <w:rsid w:val="00D54A24"/>
    <w:rsid w:val="00D57397"/>
    <w:rsid w:val="00D61996"/>
    <w:rsid w:val="00D62680"/>
    <w:rsid w:val="00D654CD"/>
    <w:rsid w:val="00D6722C"/>
    <w:rsid w:val="00D678C7"/>
    <w:rsid w:val="00D74C59"/>
    <w:rsid w:val="00D80C95"/>
    <w:rsid w:val="00D8261A"/>
    <w:rsid w:val="00D9287D"/>
    <w:rsid w:val="00D9415C"/>
    <w:rsid w:val="00D95311"/>
    <w:rsid w:val="00D9553C"/>
    <w:rsid w:val="00DA469E"/>
    <w:rsid w:val="00DA716B"/>
    <w:rsid w:val="00DB05B4"/>
    <w:rsid w:val="00DB1970"/>
    <w:rsid w:val="00DB2B1B"/>
    <w:rsid w:val="00DB394C"/>
    <w:rsid w:val="00DB45F8"/>
    <w:rsid w:val="00DB52FA"/>
    <w:rsid w:val="00DB7112"/>
    <w:rsid w:val="00DB7675"/>
    <w:rsid w:val="00DC3565"/>
    <w:rsid w:val="00DC66A9"/>
    <w:rsid w:val="00DD108E"/>
    <w:rsid w:val="00DD3A15"/>
    <w:rsid w:val="00DD43DA"/>
    <w:rsid w:val="00DF0A6A"/>
    <w:rsid w:val="00DF242D"/>
    <w:rsid w:val="00E0011A"/>
    <w:rsid w:val="00E0022E"/>
    <w:rsid w:val="00E02496"/>
    <w:rsid w:val="00E13147"/>
    <w:rsid w:val="00E16724"/>
    <w:rsid w:val="00E2080E"/>
    <w:rsid w:val="00E24556"/>
    <w:rsid w:val="00E24D42"/>
    <w:rsid w:val="00E25DCD"/>
    <w:rsid w:val="00E269E1"/>
    <w:rsid w:val="00E26B35"/>
    <w:rsid w:val="00E326FF"/>
    <w:rsid w:val="00E414A0"/>
    <w:rsid w:val="00E45F13"/>
    <w:rsid w:val="00E50336"/>
    <w:rsid w:val="00E510BC"/>
    <w:rsid w:val="00E52BA4"/>
    <w:rsid w:val="00E61256"/>
    <w:rsid w:val="00E624D0"/>
    <w:rsid w:val="00E62EFE"/>
    <w:rsid w:val="00E73CB2"/>
    <w:rsid w:val="00E8148F"/>
    <w:rsid w:val="00E81A79"/>
    <w:rsid w:val="00E839BA"/>
    <w:rsid w:val="00E8428A"/>
    <w:rsid w:val="00E97F7D"/>
    <w:rsid w:val="00EA59B8"/>
    <w:rsid w:val="00EA5A01"/>
    <w:rsid w:val="00EC2DF9"/>
    <w:rsid w:val="00EC6CDF"/>
    <w:rsid w:val="00EC7E47"/>
    <w:rsid w:val="00ED70C0"/>
    <w:rsid w:val="00EE6E36"/>
    <w:rsid w:val="00EF59E3"/>
    <w:rsid w:val="00F016BC"/>
    <w:rsid w:val="00F0660B"/>
    <w:rsid w:val="00F10070"/>
    <w:rsid w:val="00F123AE"/>
    <w:rsid w:val="00F13EB2"/>
    <w:rsid w:val="00F16C91"/>
    <w:rsid w:val="00F16DD9"/>
    <w:rsid w:val="00F2201D"/>
    <w:rsid w:val="00F233E2"/>
    <w:rsid w:val="00F25DBE"/>
    <w:rsid w:val="00F26721"/>
    <w:rsid w:val="00F32B93"/>
    <w:rsid w:val="00F45CDD"/>
    <w:rsid w:val="00F5551A"/>
    <w:rsid w:val="00F56AAB"/>
    <w:rsid w:val="00F600C7"/>
    <w:rsid w:val="00F64F61"/>
    <w:rsid w:val="00F73331"/>
    <w:rsid w:val="00F87174"/>
    <w:rsid w:val="00F91D37"/>
    <w:rsid w:val="00F91DEC"/>
    <w:rsid w:val="00F93538"/>
    <w:rsid w:val="00F9610D"/>
    <w:rsid w:val="00FA6E13"/>
    <w:rsid w:val="00FB21B3"/>
    <w:rsid w:val="00FB3316"/>
    <w:rsid w:val="00FB5E13"/>
    <w:rsid w:val="00FB657F"/>
    <w:rsid w:val="00FC395D"/>
    <w:rsid w:val="00FC5908"/>
    <w:rsid w:val="00FD4BB0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ED1054"/>
  <w15:docId w15:val="{5428E450-82C2-4895-830B-B84240AD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3" w:unhideWhenUsed="1"/>
    <w:lsdException w:name="footer" w:semiHidden="1" w:uiPriority="99" w:unhideWhenUsed="1"/>
    <w:lsdException w:name="index heading" w:semiHidden="1"/>
    <w:lsdException w:name="caption" w:uiPriority="35" w:qFormat="1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uiPriority="0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iPriority="99" w:unhideWhenUsed="1"/>
  </w:latentStyles>
  <w:style w:type="paragraph" w:default="1" w:styleId="Standard">
    <w:name w:val="Normal"/>
    <w:qFormat/>
    <w:rsid w:val="0014296E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D3B03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D3B03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D3B03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rsid w:val="0014296E"/>
  </w:style>
  <w:style w:type="paragraph" w:styleId="Fuzeile">
    <w:name w:val="footer"/>
    <w:basedOn w:val="Standard"/>
    <w:link w:val="FuzeileZchn"/>
    <w:uiPriority w:val="86"/>
    <w:rsid w:val="00406657"/>
    <w:pPr>
      <w:spacing w:after="0" w:line="240" w:lineRule="auto"/>
      <w:jc w:val="center"/>
    </w:pPr>
    <w:rPr>
      <w:spacing w:val="8"/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rsid w:val="0014296E"/>
    <w:rPr>
      <w:spacing w:val="8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link w:val="ListenabsatzZchn"/>
    <w:uiPriority w:val="34"/>
    <w:semiHidden/>
    <w:rsid w:val="009C67A8"/>
    <w:pPr>
      <w:numPr>
        <w:numId w:val="6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D3B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3B03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650B3D"/>
    <w:pPr>
      <w:spacing w:line="240" w:lineRule="auto"/>
      <w:contextualSpacing/>
    </w:pPr>
    <w:rPr>
      <w:rFonts w:asciiTheme="majorHAnsi" w:eastAsiaTheme="majorEastAsia" w:hAnsiTheme="majorHAnsi" w:cstheme="majorBidi"/>
      <w:b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50B3D"/>
    <w:rPr>
      <w:rFonts w:asciiTheme="majorHAnsi" w:eastAsiaTheme="majorEastAsia" w:hAnsiTheme="majorHAnsi" w:cstheme="majorBidi"/>
      <w:b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5C111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CB579A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0D3B03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114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114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link w:val="Aufzhlung1Zchn"/>
    <w:uiPriority w:val="6"/>
    <w:qFormat/>
    <w:rsid w:val="00FB21B3"/>
    <w:pPr>
      <w:numPr>
        <w:numId w:val="9"/>
      </w:numPr>
      <w:ind w:left="284" w:hanging="284"/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tabs>
        <w:tab w:val="left" w:pos="7938"/>
      </w:tabs>
      <w:ind w:left="426" w:right="848" w:firstLine="0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D6722C"/>
    <w:pPr>
      <w:numPr>
        <w:ilvl w:val="1"/>
      </w:numPr>
    </w:pPr>
    <w:rPr>
      <w:rFonts w:eastAsiaTheme="minorEastAsia"/>
      <w:sz w:val="52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5C1114"/>
    <w:rPr>
      <w:rFonts w:eastAsiaTheme="minorEastAsia"/>
      <w:sz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5C1114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C1114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B579A"/>
    <w:pPr>
      <w:spacing w:after="0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C1114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5C1114"/>
    <w:pPr>
      <w:numPr>
        <w:numId w:val="8"/>
      </w:numPr>
      <w:ind w:left="568" w:hanging="284"/>
    </w:pPr>
  </w:style>
  <w:style w:type="paragraph" w:customStyle="1" w:styleId="Aufzhlung3">
    <w:name w:val="Aufzählung 3"/>
    <w:basedOn w:val="Aufzhlung1"/>
    <w:uiPriority w:val="6"/>
    <w:semiHidden/>
    <w:rsid w:val="00CB579A"/>
    <w:pPr>
      <w:numPr>
        <w:numId w:val="10"/>
      </w:numPr>
      <w:ind w:left="851" w:hanging="284"/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C1114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375CD2"/>
    <w:pPr>
      <w:numPr>
        <w:numId w:val="7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375CD2"/>
    <w:pPr>
      <w:numPr>
        <w:ilvl w:val="1"/>
        <w:numId w:val="7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375CD2"/>
    <w:pPr>
      <w:numPr>
        <w:ilvl w:val="2"/>
        <w:numId w:val="7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375CD2"/>
    <w:pPr>
      <w:numPr>
        <w:ilvl w:val="3"/>
        <w:numId w:val="7"/>
      </w:numPr>
    </w:pPr>
  </w:style>
  <w:style w:type="paragraph" w:styleId="Verzeichnis1">
    <w:name w:val="toc 1"/>
    <w:basedOn w:val="Standard"/>
    <w:next w:val="Standard"/>
    <w:autoRedefine/>
    <w:uiPriority w:val="39"/>
    <w:rsid w:val="00C451CC"/>
    <w:pPr>
      <w:tabs>
        <w:tab w:val="right" w:leader="dot" w:pos="9469"/>
      </w:tabs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C451CC"/>
    <w:pPr>
      <w:tabs>
        <w:tab w:val="right" w:leader="dot" w:pos="9469"/>
      </w:tabs>
    </w:pPr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375CD2"/>
    <w:pPr>
      <w:numPr>
        <w:ilvl w:val="5"/>
        <w:numId w:val="7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375CD2"/>
    <w:pPr>
      <w:numPr>
        <w:ilvl w:val="8"/>
        <w:numId w:val="7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C30C28"/>
    <w:rPr>
      <w:color w:val="B9B9B9" w:themeColor="background2"/>
    </w:rPr>
  </w:style>
  <w:style w:type="paragraph" w:customStyle="1" w:styleId="ErstelltdurchVorlagenbauerchfrFinanzmarktaufsichtLiechtenstein">
    <w:name w:val="Erstellt durch Vorlagenbauer.ch für Finanzmarktaufsicht Liechtenstein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992" w:hanging="992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4"/>
      </w:numPr>
    </w:pPr>
  </w:style>
  <w:style w:type="numbering" w:customStyle="1" w:styleId="AufzhlungenListe">
    <w:name w:val="Aufzählungen (Liste)"/>
    <w:uiPriority w:val="99"/>
    <w:rsid w:val="00B01201"/>
    <w:pPr>
      <w:numPr>
        <w:numId w:val="5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7"/>
      </w:numPr>
    </w:pPr>
  </w:style>
  <w:style w:type="character" w:customStyle="1" w:styleId="AbsenderzeilePP">
    <w:name w:val="Absenderzeile P.P."/>
    <w:basedOn w:val="Absatz-Standardschriftart"/>
    <w:uiPriority w:val="16"/>
    <w:semiHidden/>
    <w:qFormat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qFormat/>
    <w:rsid w:val="0017204E"/>
    <w:rPr>
      <w:b/>
      <w:spacing w:val="0"/>
      <w:sz w:val="32"/>
    </w:rPr>
  </w:style>
  <w:style w:type="character" w:styleId="Fett">
    <w:name w:val="Strong"/>
    <w:semiHidden/>
    <w:qFormat/>
    <w:rsid w:val="00FC5908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5C1114"/>
  </w:style>
  <w:style w:type="character" w:customStyle="1" w:styleId="Aufzhlung1Zchn">
    <w:name w:val="Aufzählung 1 Zchn"/>
    <w:basedOn w:val="ListenabsatzZchn"/>
    <w:link w:val="Aufzhlung1"/>
    <w:uiPriority w:val="6"/>
    <w:rsid w:val="00FB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u\Desktop\Erkl&#228;rung%20Konkurs-%20und%20Pf&#228;ndungsfreiheit.dotx" TargetMode="External"/></Relationships>
</file>

<file path=word/theme/theme1.xml><?xml version="1.0" encoding="utf-8"?>
<a:theme xmlns:a="http://schemas.openxmlformats.org/drawingml/2006/main" name="Larissa-Design">
  <a:themeElements>
    <a:clrScheme name="Finma 50">
      <a:dk1>
        <a:sysClr val="windowText" lastClr="000000"/>
      </a:dk1>
      <a:lt1>
        <a:sysClr val="window" lastClr="FFFFFF"/>
      </a:lt1>
      <a:dk2>
        <a:srgbClr val="666666"/>
      </a:dk2>
      <a:lt2>
        <a:srgbClr val="B9B9B9"/>
      </a:lt2>
      <a:accent1>
        <a:srgbClr val="B10030"/>
      </a:accent1>
      <a:accent2>
        <a:srgbClr val="666666"/>
      </a:accent2>
      <a:accent3>
        <a:srgbClr val="ADA48C"/>
      </a:accent3>
      <a:accent4>
        <a:srgbClr val="D87F97"/>
      </a:accent4>
      <a:accent5>
        <a:srgbClr val="B6B6B6"/>
      </a:accent5>
      <a:accent6>
        <a:srgbClr val="CFCABB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b3a4b-d2ae-435e-8eb0-eefa28249fb1">
      <Terms xmlns="http://schemas.microsoft.com/office/infopath/2007/PartnerControls"/>
    </lcf76f155ced4ddcb4097134ff3c332f>
    <TaxCatchAll xmlns="9f1aa56e-7c7d-4dc8-acb2-dfa1982cc4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DCEB5E48878843A53E52831381301D" ma:contentTypeVersion="12" ma:contentTypeDescription="Ein neues Dokument erstellen." ma:contentTypeScope="" ma:versionID="acd9209dd6084b7a6579a7fcf31a2cb9">
  <xsd:schema xmlns:xsd="http://www.w3.org/2001/XMLSchema" xmlns:xs="http://www.w3.org/2001/XMLSchema" xmlns:p="http://schemas.microsoft.com/office/2006/metadata/properties" xmlns:ns2="a9cb3a4b-d2ae-435e-8eb0-eefa28249fb1" xmlns:ns3="9f1aa56e-7c7d-4dc8-acb2-dfa1982cc44c" targetNamespace="http://schemas.microsoft.com/office/2006/metadata/properties" ma:root="true" ma:fieldsID="218820982ff335fc3d14f7d6bf4802ad" ns2:_="" ns3:_="">
    <xsd:import namespace="a9cb3a4b-d2ae-435e-8eb0-eefa28249fb1"/>
    <xsd:import namespace="9f1aa56e-7c7d-4dc8-acb2-dfa1982c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3a4b-d2ae-435e-8eb0-eefa28249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96677bc-158d-4acf-aab3-af54befe6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a56e-7c7d-4dc8-acb2-dfa1982cc4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96bae8-e0e9-494d-91ce-13ac8ed436af}" ma:internalName="TaxCatchAll" ma:showField="CatchAllData" ma:web="9f1aa56e-7c7d-4dc8-acb2-dfa1982c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6DC54-CC6F-452B-9CCE-3C54347C1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a9cb3a4b-d2ae-435e-8eb0-eefa28249fb1"/>
    <ds:schemaRef ds:uri="9f1aa56e-7c7d-4dc8-acb2-dfa1982cc44c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47A54E-D55B-41A7-81B1-740253CA2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b3a4b-d2ae-435e-8eb0-eefa28249fb1"/>
    <ds:schemaRef ds:uri="9f1aa56e-7c7d-4dc8-acb2-dfa1982c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Erklärung Konkurs- und Pfändungsfreiheit</Template>
  <TotalTime>0</TotalTime>
  <Pages>2</Pages>
  <Words>214</Words>
  <Characters>1545</Characters>
  <Application>Microsoft Office Word</Application>
  <DocSecurity>0</DocSecurity>
  <Lines>45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Finanzmarktaufsicht Liechtenstein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Kind Lucia</dc:creator>
  <dc:description>erstellt durch Vorlagenbauer.ch</dc:description>
  <cp:lastModifiedBy>Kind Lucia</cp:lastModifiedBy>
  <cp:revision>1</cp:revision>
  <cp:lastPrinted>2024-06-27T14:26:00Z</cp:lastPrinted>
  <dcterms:created xsi:type="dcterms:W3CDTF">2026-02-25T15:00:00Z</dcterms:created>
  <dcterms:modified xsi:type="dcterms:W3CDTF">2026-02-25T15:00:00Z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0x01010031DCEB5E48878843A53E52831381301D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