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0165" w14:textId="77777777" w:rsidR="00094EF3" w:rsidRPr="00BE060F" w:rsidRDefault="00094EF3" w:rsidP="00094EF3">
      <w:pPr>
        <w:rPr>
          <w:b/>
          <w:bCs/>
          <w:sz w:val="28"/>
          <w:szCs w:val="28"/>
        </w:rPr>
      </w:pPr>
      <w:r w:rsidRPr="00BE060F">
        <w:rPr>
          <w:b/>
          <w:bCs/>
          <w:sz w:val="28"/>
          <w:szCs w:val="28"/>
        </w:rPr>
        <w:t xml:space="preserve">Mitteilung der internen Funktionsträger nach Sorgfaltspflichtgesetz </w:t>
      </w:r>
    </w:p>
    <w:p w14:paraId="78D5643E" w14:textId="77777777" w:rsidR="00094EF3" w:rsidRPr="00BE060F" w:rsidRDefault="00094EF3" w:rsidP="00094EF3">
      <w:pPr>
        <w:rPr>
          <w:b/>
          <w:bCs/>
          <w:sz w:val="28"/>
          <w:szCs w:val="28"/>
        </w:rPr>
      </w:pPr>
      <w:r w:rsidRPr="00BE060F">
        <w:rPr>
          <w:b/>
          <w:bCs/>
          <w:sz w:val="28"/>
          <w:szCs w:val="28"/>
        </w:rPr>
        <w:t>sowie dem Gesetz zur Durchsetzung internationaler Sanktionen</w:t>
      </w:r>
    </w:p>
    <w:p w14:paraId="2D7395BC" w14:textId="77777777" w:rsidR="00094EF3" w:rsidRPr="00BE060F" w:rsidRDefault="00094EF3" w:rsidP="00094EF3">
      <w:pPr>
        <w:rPr>
          <w:b/>
          <w:bCs/>
        </w:rPr>
      </w:pPr>
    </w:p>
    <w:tbl>
      <w:tblPr>
        <w:tblW w:w="9213" w:type="dxa"/>
        <w:tblLayout w:type="fixed"/>
        <w:tblLook w:val="04A0" w:firstRow="1" w:lastRow="0" w:firstColumn="1" w:lastColumn="0" w:noHBand="0" w:noVBand="1"/>
      </w:tblPr>
      <w:tblGrid>
        <w:gridCol w:w="825"/>
        <w:gridCol w:w="984"/>
        <w:gridCol w:w="1418"/>
        <w:gridCol w:w="567"/>
        <w:gridCol w:w="1984"/>
        <w:gridCol w:w="1560"/>
        <w:gridCol w:w="1875"/>
      </w:tblGrid>
      <w:tr w:rsidR="00094EF3" w:rsidRPr="00BE060F" w14:paraId="38F406DD" w14:textId="77777777" w:rsidTr="005B42B4">
        <w:trPr>
          <w:trHeight w:val="1569"/>
        </w:trPr>
        <w:tc>
          <w:tcPr>
            <w:tcW w:w="9213" w:type="dxa"/>
            <w:gridSpan w:val="7"/>
            <w:tcBorders>
              <w:bottom w:val="single" w:sz="4" w:space="0" w:color="auto"/>
            </w:tcBorders>
            <w:vAlign w:val="center"/>
          </w:tcPr>
          <w:p w14:paraId="464426D6" w14:textId="77777777" w:rsidR="00094EF3" w:rsidRPr="00BE060F" w:rsidRDefault="00094EF3" w:rsidP="005B42B4">
            <w:pPr>
              <w:pStyle w:val="LLVZwiTi2AltZ"/>
              <w:keepNext w:val="0"/>
              <w:keepLines w:val="0"/>
              <w:spacing w:after="0" w:line="240" w:lineRule="auto"/>
              <w:rPr>
                <w:rFonts w:ascii="Arial" w:hAnsi="Arial" w:cs="Arial"/>
                <w:sz w:val="24"/>
                <w:szCs w:val="24"/>
                <w:lang w:val="de-CH"/>
              </w:rPr>
            </w:pPr>
            <w:bookmarkStart w:id="0" w:name="_Hlk211347407"/>
            <w:r w:rsidRPr="00BE060F">
              <w:rPr>
                <w:rFonts w:ascii="Arial" w:hAnsi="Arial" w:cs="Arial"/>
                <w:sz w:val="24"/>
                <w:szCs w:val="24"/>
                <w:lang w:val="de-CH"/>
              </w:rPr>
              <w:t>Mitteilung</w:t>
            </w:r>
          </w:p>
          <w:p w14:paraId="3F92BBE8" w14:textId="77777777" w:rsidR="00094EF3" w:rsidRPr="00BE060F" w:rsidRDefault="00094EF3" w:rsidP="005B42B4">
            <w:pPr>
              <w:pStyle w:val="Kopfzeile"/>
              <w:spacing w:after="0"/>
              <w:rPr>
                <w:rFonts w:ascii="Arial" w:hAnsi="Arial" w:cs="Arial"/>
                <w:szCs w:val="18"/>
              </w:rPr>
            </w:pPr>
          </w:p>
          <w:p w14:paraId="7B3F76CA" w14:textId="77777777" w:rsidR="00094EF3" w:rsidRPr="00BE060F" w:rsidRDefault="00094EF3" w:rsidP="005B42B4">
            <w:pPr>
              <w:pStyle w:val="LLVZwiTi2AltZ"/>
              <w:keepNext w:val="0"/>
              <w:keepLines w:val="0"/>
              <w:numPr>
                <w:ilvl w:val="0"/>
                <w:numId w:val="13"/>
              </w:numPr>
              <w:spacing w:after="0" w:line="240" w:lineRule="auto"/>
              <w:rPr>
                <w:rFonts w:ascii="Arial" w:hAnsi="Arial" w:cs="Arial"/>
                <w:sz w:val="24"/>
                <w:szCs w:val="24"/>
                <w:lang w:val="de-CH"/>
              </w:rPr>
            </w:pPr>
            <w:r w:rsidRPr="00BE060F">
              <w:rPr>
                <w:rFonts w:ascii="Arial" w:hAnsi="Arial" w:cs="Arial"/>
                <w:sz w:val="24"/>
                <w:szCs w:val="24"/>
                <w:lang w:val="de-CH"/>
              </w:rPr>
              <w:t>der Ansprechperson,</w:t>
            </w:r>
          </w:p>
          <w:p w14:paraId="4CBD1679" w14:textId="77777777" w:rsidR="00094EF3" w:rsidRPr="00BE060F" w:rsidRDefault="00094EF3" w:rsidP="005B42B4">
            <w:pPr>
              <w:pStyle w:val="LLVZwiTi2AltZ"/>
              <w:keepNext w:val="0"/>
              <w:keepLines w:val="0"/>
              <w:numPr>
                <w:ilvl w:val="0"/>
                <w:numId w:val="13"/>
              </w:numPr>
              <w:spacing w:after="0" w:line="240" w:lineRule="auto"/>
              <w:rPr>
                <w:rFonts w:ascii="Arial" w:hAnsi="Arial" w:cs="Arial"/>
                <w:sz w:val="24"/>
                <w:szCs w:val="24"/>
                <w:lang w:val="de-CH"/>
              </w:rPr>
            </w:pPr>
            <w:r w:rsidRPr="00BE060F">
              <w:rPr>
                <w:rFonts w:ascii="Arial" w:hAnsi="Arial" w:cs="Arial"/>
                <w:sz w:val="24"/>
                <w:szCs w:val="24"/>
                <w:lang w:val="de-CH"/>
              </w:rPr>
              <w:t>des Sorgfaltspflichtbeauftragten,</w:t>
            </w:r>
          </w:p>
          <w:p w14:paraId="0D13F9CD" w14:textId="77777777" w:rsidR="00094EF3" w:rsidRPr="00BE060F" w:rsidRDefault="00094EF3" w:rsidP="005B42B4">
            <w:pPr>
              <w:pStyle w:val="LLVZwiTi2AltZ"/>
              <w:keepNext w:val="0"/>
              <w:keepLines w:val="0"/>
              <w:numPr>
                <w:ilvl w:val="0"/>
                <w:numId w:val="13"/>
              </w:numPr>
              <w:spacing w:after="0" w:line="240" w:lineRule="auto"/>
              <w:rPr>
                <w:rFonts w:ascii="Arial" w:hAnsi="Arial" w:cs="Arial"/>
                <w:sz w:val="24"/>
                <w:szCs w:val="24"/>
                <w:lang w:val="de-CH"/>
              </w:rPr>
            </w:pPr>
            <w:r w:rsidRPr="00BE060F">
              <w:rPr>
                <w:rFonts w:ascii="Arial" w:hAnsi="Arial" w:cs="Arial"/>
                <w:sz w:val="24"/>
                <w:szCs w:val="24"/>
                <w:lang w:val="de-CH"/>
              </w:rPr>
              <w:t>des Untersuchungsbeauftragten und/oder</w:t>
            </w:r>
          </w:p>
          <w:p w14:paraId="5262D8C8" w14:textId="77777777" w:rsidR="00094EF3" w:rsidRPr="00BE060F" w:rsidRDefault="00094EF3" w:rsidP="005B42B4">
            <w:pPr>
              <w:pStyle w:val="LLVZwiTi2AltZ"/>
              <w:keepNext w:val="0"/>
              <w:keepLines w:val="0"/>
              <w:numPr>
                <w:ilvl w:val="0"/>
                <w:numId w:val="13"/>
              </w:numPr>
              <w:spacing w:after="0" w:line="240" w:lineRule="auto"/>
              <w:rPr>
                <w:rFonts w:ascii="Arial" w:hAnsi="Arial" w:cs="Arial"/>
                <w:sz w:val="24"/>
                <w:szCs w:val="24"/>
                <w:lang w:val="de-CH"/>
              </w:rPr>
            </w:pPr>
            <w:r w:rsidRPr="00BE060F">
              <w:rPr>
                <w:rFonts w:ascii="Arial" w:hAnsi="Arial" w:cs="Arial"/>
                <w:sz w:val="24"/>
                <w:szCs w:val="24"/>
                <w:lang w:val="de-CH"/>
              </w:rPr>
              <w:t>des verantwortlichen Mitglieds der Leitungsebene</w:t>
            </w:r>
          </w:p>
          <w:p w14:paraId="35234A0C" w14:textId="77777777" w:rsidR="00094EF3" w:rsidRPr="00BE060F" w:rsidRDefault="00094EF3" w:rsidP="005B42B4">
            <w:pPr>
              <w:pStyle w:val="Kopfzeile"/>
              <w:spacing w:after="0"/>
              <w:rPr>
                <w:rFonts w:ascii="Arial" w:hAnsi="Arial" w:cs="Arial"/>
                <w:szCs w:val="18"/>
              </w:rPr>
            </w:pPr>
          </w:p>
          <w:p w14:paraId="25DC7C96" w14:textId="77777777" w:rsidR="00094EF3" w:rsidRPr="00BE060F" w:rsidRDefault="00094EF3" w:rsidP="005B42B4">
            <w:pPr>
              <w:pStyle w:val="KeinLeerraum"/>
              <w:rPr>
                <w:rFonts w:ascii="Arial" w:hAnsi="Arial" w:cs="Arial"/>
                <w:sz w:val="18"/>
                <w:szCs w:val="18"/>
              </w:rPr>
            </w:pPr>
            <w:r w:rsidRPr="00BE060F">
              <w:rPr>
                <w:rFonts w:ascii="Arial" w:hAnsi="Arial" w:cs="Arial"/>
                <w:sz w:val="18"/>
                <w:szCs w:val="18"/>
              </w:rPr>
              <w:t>gemäss Art. 22 Abs. 1 SPG sowie Art. 33 Abs. 2 und Art. 36 Abs. 5 SPV und Art. 2c Abs. 1 Bst. b ISG</w:t>
            </w:r>
          </w:p>
          <w:p w14:paraId="16A4523F" w14:textId="77777777" w:rsidR="00094EF3" w:rsidRPr="00BE060F" w:rsidRDefault="00094EF3" w:rsidP="005B42B4">
            <w:pPr>
              <w:rPr>
                <w:rFonts w:ascii="Arial" w:hAnsi="Arial" w:cs="Arial"/>
              </w:rPr>
            </w:pPr>
          </w:p>
        </w:tc>
      </w:tr>
      <w:tr w:rsidR="00094EF3" w:rsidRPr="00BE060F" w14:paraId="55116382" w14:textId="77777777" w:rsidTr="005B42B4">
        <w:trPr>
          <w:trHeight w:val="434"/>
        </w:trPr>
        <w:tc>
          <w:tcPr>
            <w:tcW w:w="825" w:type="dxa"/>
            <w:tcBorders>
              <w:top w:val="single" w:sz="4" w:space="0" w:color="auto"/>
            </w:tcBorders>
          </w:tcPr>
          <w:p w14:paraId="04B82D2C" w14:textId="77777777" w:rsidR="00094EF3" w:rsidRPr="00BE060F" w:rsidRDefault="00094EF3" w:rsidP="005B42B4">
            <w:pPr>
              <w:tabs>
                <w:tab w:val="left" w:pos="198"/>
                <w:tab w:val="left" w:pos="709"/>
              </w:tabs>
              <w:rPr>
                <w:rFonts w:ascii="Arial" w:hAnsi="Arial" w:cs="Arial"/>
                <w:sz w:val="18"/>
                <w:szCs w:val="18"/>
              </w:rPr>
            </w:pPr>
          </w:p>
          <w:p w14:paraId="28A99F24" w14:textId="77777777" w:rsidR="00094EF3" w:rsidRPr="00BE060F" w:rsidRDefault="00094EF3" w:rsidP="005B42B4">
            <w:pPr>
              <w:pStyle w:val="Kopfzeile"/>
              <w:tabs>
                <w:tab w:val="left" w:pos="198"/>
                <w:tab w:val="left" w:pos="709"/>
              </w:tabs>
              <w:spacing w:after="0"/>
              <w:rPr>
                <w:rFonts w:ascii="Arial" w:hAnsi="Arial" w:cs="Arial"/>
                <w:szCs w:val="18"/>
                <w:shd w:val="clear" w:color="auto" w:fill="D9D9D9"/>
              </w:rPr>
            </w:pPr>
            <w:r w:rsidRPr="00BE060F">
              <w:rPr>
                <w:rFonts w:ascii="Arial" w:hAnsi="Arial" w:cs="Arial"/>
                <w:szCs w:val="18"/>
                <w:shd w:val="clear" w:color="auto" w:fill="D9D9D9"/>
              </w:rPr>
              <w:tab/>
            </w:r>
          </w:p>
        </w:tc>
        <w:tc>
          <w:tcPr>
            <w:tcW w:w="8388" w:type="dxa"/>
            <w:gridSpan w:val="6"/>
            <w:tcBorders>
              <w:top w:val="single" w:sz="4" w:space="0" w:color="auto"/>
            </w:tcBorders>
          </w:tcPr>
          <w:p w14:paraId="0E4AFDB9" w14:textId="77777777" w:rsidR="00094EF3" w:rsidRPr="00BE060F" w:rsidRDefault="00094EF3" w:rsidP="005B42B4">
            <w:pPr>
              <w:tabs>
                <w:tab w:val="left" w:pos="198"/>
                <w:tab w:val="left" w:pos="709"/>
              </w:tabs>
              <w:rPr>
                <w:rFonts w:ascii="Arial" w:hAnsi="Arial" w:cs="Arial"/>
                <w:sz w:val="18"/>
                <w:szCs w:val="18"/>
              </w:rPr>
            </w:pPr>
          </w:p>
          <w:p w14:paraId="6DF46D48" w14:textId="77777777" w:rsidR="00094EF3" w:rsidRPr="00BE060F" w:rsidRDefault="00094EF3" w:rsidP="005B42B4">
            <w:pPr>
              <w:tabs>
                <w:tab w:val="left" w:pos="198"/>
                <w:tab w:val="left" w:pos="709"/>
              </w:tabs>
              <w:rPr>
                <w:rFonts w:ascii="Arial" w:hAnsi="Arial" w:cs="Arial"/>
                <w:sz w:val="18"/>
                <w:szCs w:val="18"/>
              </w:rPr>
            </w:pPr>
            <w:r w:rsidRPr="00BE060F">
              <w:rPr>
                <w:rFonts w:ascii="Arial" w:hAnsi="Arial" w:cs="Arial"/>
                <w:sz w:val="18"/>
                <w:szCs w:val="18"/>
              </w:rPr>
              <w:t>Schraffierte Bereiche ausfüllen</w:t>
            </w:r>
          </w:p>
        </w:tc>
      </w:tr>
      <w:tr w:rsidR="00094EF3" w:rsidRPr="00BE060F" w14:paraId="3ED716B2" w14:textId="77777777" w:rsidTr="005B42B4">
        <w:trPr>
          <w:trHeight w:val="600"/>
        </w:trPr>
        <w:tc>
          <w:tcPr>
            <w:tcW w:w="825" w:type="dxa"/>
            <w:tcBorders>
              <w:bottom w:val="single" w:sz="4" w:space="0" w:color="auto"/>
            </w:tcBorders>
          </w:tcPr>
          <w:p w14:paraId="172351EA" w14:textId="77777777" w:rsidR="00094EF3" w:rsidRPr="00BE060F" w:rsidRDefault="00094EF3" w:rsidP="005B42B4">
            <w:pPr>
              <w:spacing w:before="120"/>
              <w:rPr>
                <w:rFonts w:ascii="Arial" w:hAnsi="Arial" w:cs="Arial"/>
                <w:sz w:val="18"/>
                <w:szCs w:val="18"/>
              </w:rPr>
            </w:pPr>
            <w:r w:rsidRPr="00BE060F">
              <w:rPr>
                <w:rFonts w:ascii="Arial" w:hAnsi="Arial" w:cs="Arial"/>
                <w:sz w:val="18"/>
                <w:szCs w:val="18"/>
              </w:rPr>
              <w:fldChar w:fldCharType="begin">
                <w:ffData>
                  <w:name w:val="Kontrollkästchen1"/>
                  <w:enabled/>
                  <w:calcOnExit w:val="0"/>
                  <w:checkBox>
                    <w:sizeAuto/>
                    <w:default w:val="0"/>
                    <w:checked/>
                  </w:checkBox>
                </w:ffData>
              </w:fldChar>
            </w:r>
            <w:bookmarkStart w:id="1" w:name="Kontrollkästchen1"/>
            <w:r w:rsidRPr="00BE060F">
              <w:rPr>
                <w:rFonts w:ascii="Arial" w:hAnsi="Arial" w:cs="Arial"/>
                <w:sz w:val="18"/>
                <w:szCs w:val="18"/>
              </w:rPr>
              <w:instrText xml:space="preserve"> FORMCHECKBOX </w:instrText>
            </w:r>
            <w:r w:rsidRPr="00BE060F">
              <w:rPr>
                <w:rFonts w:ascii="Arial" w:hAnsi="Arial" w:cs="Arial"/>
                <w:sz w:val="18"/>
                <w:szCs w:val="18"/>
              </w:rPr>
            </w:r>
            <w:r w:rsidRPr="00BE060F">
              <w:rPr>
                <w:rFonts w:ascii="Arial" w:hAnsi="Arial" w:cs="Arial"/>
                <w:sz w:val="18"/>
                <w:szCs w:val="18"/>
              </w:rPr>
              <w:fldChar w:fldCharType="separate"/>
            </w:r>
            <w:r w:rsidRPr="00BE060F">
              <w:rPr>
                <w:rFonts w:ascii="Arial" w:hAnsi="Arial" w:cs="Arial"/>
                <w:sz w:val="18"/>
                <w:szCs w:val="18"/>
              </w:rPr>
              <w:fldChar w:fldCharType="end"/>
            </w:r>
            <w:bookmarkEnd w:id="1"/>
          </w:p>
        </w:tc>
        <w:tc>
          <w:tcPr>
            <w:tcW w:w="8388" w:type="dxa"/>
            <w:gridSpan w:val="6"/>
            <w:tcBorders>
              <w:bottom w:val="single" w:sz="4" w:space="0" w:color="auto"/>
            </w:tcBorders>
          </w:tcPr>
          <w:p w14:paraId="410A2FC3" w14:textId="77777777" w:rsidR="00094EF3" w:rsidRPr="00BE060F" w:rsidRDefault="00094EF3" w:rsidP="005B42B4">
            <w:pPr>
              <w:spacing w:before="120"/>
              <w:rPr>
                <w:rFonts w:ascii="Arial" w:hAnsi="Arial" w:cs="Arial"/>
                <w:sz w:val="18"/>
                <w:szCs w:val="18"/>
              </w:rPr>
            </w:pPr>
            <w:r w:rsidRPr="00BE060F">
              <w:rPr>
                <w:rFonts w:ascii="Arial" w:hAnsi="Arial" w:cs="Arial"/>
                <w:sz w:val="18"/>
                <w:szCs w:val="18"/>
              </w:rPr>
              <w:t>Zutreffendes ankreuzen</w:t>
            </w:r>
          </w:p>
        </w:tc>
      </w:tr>
      <w:tr w:rsidR="00094EF3" w:rsidRPr="00BE060F" w14:paraId="1BDB02C4" w14:textId="77777777" w:rsidTr="005B42B4">
        <w:trPr>
          <w:trHeight w:val="2041"/>
        </w:trPr>
        <w:tc>
          <w:tcPr>
            <w:tcW w:w="9213" w:type="dxa"/>
            <w:gridSpan w:val="7"/>
            <w:tcBorders>
              <w:bottom w:val="single" w:sz="4" w:space="0" w:color="auto"/>
            </w:tcBorders>
            <w:vAlign w:val="center"/>
          </w:tcPr>
          <w:p w14:paraId="5C8E6FBF" w14:textId="77777777" w:rsidR="00094EF3" w:rsidRPr="00BE060F" w:rsidRDefault="00094EF3" w:rsidP="005B42B4">
            <w:pPr>
              <w:pStyle w:val="Textkrper"/>
              <w:spacing w:line="276" w:lineRule="auto"/>
              <w:jc w:val="both"/>
            </w:pPr>
            <w:r w:rsidRPr="00BE060F">
              <w:t>Gemäss Art. 22 Abs. 1 SPG haben die Sorgfaltspflichtigen eine Ansprechperson, einen Sorgfaltspflichtbeauftragten, einen Untersuchungsbeauftragten und ein Mitglied der Leitungsebene, welches für die Einhaltung des SPG und der SPV verantwortlich ist, zu benennen.</w:t>
            </w:r>
          </w:p>
          <w:p w14:paraId="5F61DE5B" w14:textId="77777777" w:rsidR="00094EF3" w:rsidRPr="00BE060F" w:rsidRDefault="00094EF3" w:rsidP="005B42B4">
            <w:pPr>
              <w:rPr>
                <w:rFonts w:ascii="Arial" w:hAnsi="Arial" w:cs="Arial"/>
              </w:rPr>
            </w:pPr>
          </w:p>
          <w:p w14:paraId="489C3F72" w14:textId="77777777" w:rsidR="00094EF3" w:rsidRPr="00BE060F" w:rsidRDefault="00094EF3" w:rsidP="005B42B4">
            <w:pPr>
              <w:pStyle w:val="Textkrper"/>
              <w:spacing w:line="276" w:lineRule="auto"/>
              <w:jc w:val="both"/>
            </w:pPr>
            <w:r w:rsidRPr="00BE060F">
              <w:t>Die Einsetzung und der Wechsel der oben genannten Personen sind der FMA gemäss Art. 33 Abs. 2 und Art. 36 Abs. 5 SPV umgehend mitzuteilen. Diese Mitteilung hat durch die Sorgfaltspflichtigen mittels des vorliegenden Formulars zu erfolgen.</w:t>
            </w:r>
          </w:p>
          <w:p w14:paraId="2D3AD1F4" w14:textId="77777777" w:rsidR="00094EF3" w:rsidRPr="00BE060F" w:rsidRDefault="00094EF3" w:rsidP="005B42B4">
            <w:pPr>
              <w:pStyle w:val="Textkrper"/>
              <w:spacing w:line="276" w:lineRule="auto"/>
              <w:jc w:val="both"/>
            </w:pPr>
          </w:p>
          <w:p w14:paraId="449559CD" w14:textId="77777777" w:rsidR="00094EF3" w:rsidRPr="00BE060F" w:rsidRDefault="00094EF3" w:rsidP="005B42B4">
            <w:pPr>
              <w:pStyle w:val="Textkrper"/>
              <w:spacing w:line="276" w:lineRule="auto"/>
              <w:jc w:val="both"/>
              <w:rPr>
                <w:b/>
                <w:bCs/>
              </w:rPr>
            </w:pPr>
            <w:r w:rsidRPr="00BE060F">
              <w:rPr>
                <w:b/>
                <w:bCs/>
              </w:rPr>
              <w:t>Sämtliche im Formular abgefragten Daten sind vollständig pro Person, welche neu eingesetzt wird oder welche gewechselt wird, auszufüllen.</w:t>
            </w:r>
          </w:p>
          <w:p w14:paraId="30A2F759" w14:textId="77777777" w:rsidR="00094EF3" w:rsidRPr="00BE060F" w:rsidRDefault="00094EF3" w:rsidP="005B42B4">
            <w:pPr>
              <w:pStyle w:val="Textkrper"/>
              <w:spacing w:line="276" w:lineRule="auto"/>
              <w:jc w:val="both"/>
              <w:rPr>
                <w:b/>
                <w:bCs/>
              </w:rPr>
            </w:pPr>
          </w:p>
          <w:p w14:paraId="76F7DE0E" w14:textId="77777777" w:rsidR="00094EF3" w:rsidRPr="00BE060F" w:rsidRDefault="00094EF3" w:rsidP="005B42B4">
            <w:pPr>
              <w:pStyle w:val="Textkrper"/>
              <w:spacing w:line="276" w:lineRule="auto"/>
              <w:jc w:val="both"/>
            </w:pPr>
            <w:r w:rsidRPr="00BE060F">
              <w:t>Bei Wechsel oder Einsetzung des Sorgfaltspflichtbeauftragten, des Untersuchungsbeauftragten oder des verantwortlichen Mitglieds der Leitungsebene sowie die Stellvertreter vorgenannter Personen ist zusätzlich die Beilage A «Bestätigung über die wirkungsvolle Wahrnehmung» ausgefüllt und unterzeichnet beizubringen.</w:t>
            </w:r>
          </w:p>
          <w:p w14:paraId="1E0EBF4A" w14:textId="77777777" w:rsidR="00094EF3" w:rsidRPr="00BE060F" w:rsidRDefault="00094EF3" w:rsidP="005B42B4">
            <w:pPr>
              <w:pStyle w:val="Textkrper"/>
              <w:spacing w:line="276" w:lineRule="auto"/>
              <w:jc w:val="both"/>
            </w:pPr>
          </w:p>
          <w:p w14:paraId="36CD4BA1" w14:textId="77777777" w:rsidR="00094EF3" w:rsidRPr="00BE060F" w:rsidRDefault="00094EF3" w:rsidP="005B42B4">
            <w:pPr>
              <w:pStyle w:val="Textkrper"/>
              <w:spacing w:line="276" w:lineRule="auto"/>
              <w:jc w:val="both"/>
            </w:pPr>
            <w:r w:rsidRPr="00BE060F">
              <w:t>Sofern eine Funktion (Sorgfaltspflichtbeauftragter und/oder Untersuchungsbeauftragter) an einen Dritten ausgelagert/delegiert wird, ist zusätzlich die Beilage B «Delegation und Outsourcing» ausgefüllt und unterzeichnet beizubringen.</w:t>
            </w:r>
          </w:p>
          <w:p w14:paraId="7CDB3FD8" w14:textId="77777777" w:rsidR="00094EF3" w:rsidRPr="00BE060F" w:rsidRDefault="00094EF3" w:rsidP="005B42B4">
            <w:pPr>
              <w:pStyle w:val="Textkrper"/>
              <w:spacing w:line="276" w:lineRule="auto"/>
              <w:jc w:val="both"/>
            </w:pPr>
            <w:r w:rsidRPr="00BE060F">
              <w:t xml:space="preserve"> </w:t>
            </w:r>
          </w:p>
          <w:p w14:paraId="022D31F1" w14:textId="77777777" w:rsidR="00094EF3" w:rsidRPr="00BE060F" w:rsidRDefault="00094EF3" w:rsidP="005B42B4">
            <w:pPr>
              <w:pStyle w:val="Textkrper"/>
              <w:spacing w:line="276" w:lineRule="auto"/>
              <w:jc w:val="both"/>
            </w:pPr>
            <w:r w:rsidRPr="00BE060F">
              <w:t>Das Vorhandensein der fachlichen Eignung und die notwendigen Kenntnisse des Sorgfaltspflichtbeauftragten, des Untersuchungsbeauftragten und des verantwortlichen Mitglieds der Leitungsebene sind zu begründen und insbesondere die Berufsausübung und Kenntnisse sind mittels geeignete</w:t>
            </w:r>
            <w:r>
              <w:t>r</w:t>
            </w:r>
            <w:r w:rsidRPr="00BE060F">
              <w:t xml:space="preserve"> Nachweise (Aus – und Weiterbildungsnachweise, CV inkl. detaillierten Tätigkeitsbeschreibungen, welche zur Ausübung der Funktion befähigen) nachzuweisen.</w:t>
            </w:r>
          </w:p>
          <w:p w14:paraId="1AE19064" w14:textId="77777777" w:rsidR="00094EF3" w:rsidRPr="00BE060F" w:rsidRDefault="00094EF3" w:rsidP="005B42B4">
            <w:pPr>
              <w:pStyle w:val="Textkrper"/>
              <w:spacing w:line="276" w:lineRule="auto"/>
              <w:jc w:val="both"/>
            </w:pPr>
          </w:p>
          <w:p w14:paraId="5A6D1BC1" w14:textId="77777777" w:rsidR="00094EF3" w:rsidRPr="00BE060F" w:rsidRDefault="00094EF3" w:rsidP="005B42B4">
            <w:pPr>
              <w:pStyle w:val="Textkrper"/>
              <w:spacing w:line="276" w:lineRule="auto"/>
              <w:jc w:val="both"/>
            </w:pPr>
            <w:r w:rsidRPr="00BE060F">
              <w:lastRenderedPageBreak/>
              <w:t>Weiters ist für den Sorgfaltspflichtbeauftragten und dessen Stellvertreter der Nachweis der Pendlerdistanz mittels Wohnsitzbestätigung oder mittels eines Nachweises über das sozialversicherungsrechtliche Anstellungsverhältnis in Liechtenstein zu übermitteln.</w:t>
            </w:r>
          </w:p>
          <w:p w14:paraId="26CE9A46" w14:textId="77777777" w:rsidR="00094EF3" w:rsidRPr="00BE060F" w:rsidRDefault="00094EF3" w:rsidP="005B42B4">
            <w:pPr>
              <w:pStyle w:val="Textkrper"/>
              <w:spacing w:line="276" w:lineRule="auto"/>
              <w:jc w:val="both"/>
            </w:pPr>
          </w:p>
          <w:p w14:paraId="5F013D21" w14:textId="77777777" w:rsidR="00094EF3" w:rsidRPr="00BE060F" w:rsidRDefault="00094EF3" w:rsidP="005B42B4">
            <w:pPr>
              <w:pStyle w:val="Textkrper"/>
              <w:spacing w:line="276" w:lineRule="auto"/>
              <w:jc w:val="both"/>
            </w:pPr>
            <w:r w:rsidRPr="00BE060F">
              <w:t>Gemäss Art. 2c Abs. 1 Bst. b ISG haben Sorgfaltspflichtige notwendige organisatorische Massnahmen zu treffen. Gemäss Ausführungen in Ziff. 17 der FMA-Wegleitung 2018/7 bedeutet dies, dass äquivalent zu den internen Funktionsträgern nach SPG auch interne Funktionsträger nach ISG zu benennen sind. Sofern die Funktionsträger nach SPG nicht gleichlautend mit den Funktionsträgern nach ISG sind, sind zwei Meldeformular notwendig und ist dies in den allgemeinen Bemerkungen auszuführen. Sofern die Funktionsträger nach SPG und ISG gleichlautend sind, ist ein Meldeformular ohne entsprechende Ausführungen in den allgemeinen Bemerkungen ausreichend.</w:t>
            </w:r>
          </w:p>
          <w:p w14:paraId="4D9302B0" w14:textId="77777777" w:rsidR="00094EF3" w:rsidRPr="00BE060F" w:rsidRDefault="00094EF3" w:rsidP="005B42B4">
            <w:pPr>
              <w:pStyle w:val="Textkrper"/>
              <w:spacing w:line="276" w:lineRule="auto"/>
              <w:jc w:val="both"/>
            </w:pPr>
          </w:p>
        </w:tc>
      </w:tr>
      <w:bookmarkEnd w:id="0"/>
      <w:tr w:rsidR="00094EF3" w:rsidRPr="00BE060F" w14:paraId="46339941" w14:textId="77777777" w:rsidTr="005B42B4">
        <w:trPr>
          <w:trHeight w:val="436"/>
        </w:trPr>
        <w:tc>
          <w:tcPr>
            <w:tcW w:w="9213" w:type="dxa"/>
            <w:gridSpan w:val="7"/>
            <w:tcBorders>
              <w:top w:val="single" w:sz="4" w:space="0" w:color="auto"/>
            </w:tcBorders>
            <w:vAlign w:val="bottom"/>
          </w:tcPr>
          <w:p w14:paraId="3C05D11A" w14:textId="77777777" w:rsidR="00094EF3" w:rsidRPr="00BE060F" w:rsidRDefault="00094EF3" w:rsidP="005B42B4">
            <w:pPr>
              <w:pStyle w:val="LLVZwiTi3AltD"/>
              <w:keepNext w:val="0"/>
              <w:spacing w:line="240" w:lineRule="auto"/>
              <w:rPr>
                <w:rFonts w:ascii="Arial" w:hAnsi="Arial" w:cs="Arial"/>
                <w:sz w:val="20"/>
                <w:szCs w:val="20"/>
                <w:lang w:val="de-CH"/>
              </w:rPr>
            </w:pPr>
            <w:r w:rsidRPr="00BE060F">
              <w:rPr>
                <w:rFonts w:ascii="Arial" w:hAnsi="Arial" w:cs="Arial"/>
                <w:sz w:val="20"/>
                <w:szCs w:val="20"/>
                <w:lang w:val="de-CH"/>
              </w:rPr>
              <w:lastRenderedPageBreak/>
              <w:t>Sorgfaltspflichtige(r):</w:t>
            </w:r>
          </w:p>
        </w:tc>
      </w:tr>
      <w:tr w:rsidR="00094EF3" w:rsidRPr="00BE060F" w14:paraId="3A3C0D86" w14:textId="77777777" w:rsidTr="005B42B4">
        <w:trPr>
          <w:trHeight w:val="444"/>
        </w:trPr>
        <w:tc>
          <w:tcPr>
            <w:tcW w:w="1809" w:type="dxa"/>
            <w:gridSpan w:val="2"/>
            <w:vAlign w:val="bottom"/>
          </w:tcPr>
          <w:p w14:paraId="448B1F0A" w14:textId="77777777" w:rsidR="00094EF3" w:rsidRPr="00BE060F" w:rsidRDefault="00094EF3" w:rsidP="005B42B4">
            <w:pPr>
              <w:rPr>
                <w:rFonts w:ascii="Arial" w:hAnsi="Arial" w:cs="Arial"/>
              </w:rPr>
            </w:pPr>
            <w:r w:rsidRPr="00BE060F">
              <w:rPr>
                <w:rFonts w:ascii="Arial" w:hAnsi="Arial" w:cs="Arial"/>
              </w:rPr>
              <w:t>Firma:</w:t>
            </w:r>
          </w:p>
        </w:tc>
        <w:tc>
          <w:tcPr>
            <w:tcW w:w="7404" w:type="dxa"/>
            <w:gridSpan w:val="5"/>
            <w:shd w:val="clear" w:color="auto" w:fill="FFFFFF"/>
            <w:vAlign w:val="bottom"/>
          </w:tcPr>
          <w:p w14:paraId="2832A6F7"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485228808"/>
                <w:placeholder>
                  <w:docPart w:val="910804A8968A470487E2D655DB562700"/>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12308425" w14:textId="77777777" w:rsidTr="005B42B4">
        <w:trPr>
          <w:trHeight w:val="418"/>
        </w:trPr>
        <w:tc>
          <w:tcPr>
            <w:tcW w:w="1809" w:type="dxa"/>
            <w:gridSpan w:val="2"/>
            <w:vAlign w:val="bottom"/>
          </w:tcPr>
          <w:p w14:paraId="2CDFA592" w14:textId="77777777" w:rsidR="00094EF3" w:rsidRPr="00BE060F" w:rsidRDefault="00094EF3" w:rsidP="005B42B4">
            <w:pPr>
              <w:rPr>
                <w:rFonts w:ascii="Arial" w:hAnsi="Arial" w:cs="Arial"/>
              </w:rPr>
            </w:pPr>
            <w:r w:rsidRPr="00BE060F">
              <w:rPr>
                <w:rFonts w:ascii="Arial" w:hAnsi="Arial" w:cs="Arial"/>
              </w:rPr>
              <w:t>Name:</w:t>
            </w:r>
          </w:p>
        </w:tc>
        <w:tc>
          <w:tcPr>
            <w:tcW w:w="7404" w:type="dxa"/>
            <w:gridSpan w:val="5"/>
            <w:vAlign w:val="bottom"/>
          </w:tcPr>
          <w:p w14:paraId="1ADFAE5A" w14:textId="77777777" w:rsidR="00094EF3" w:rsidRPr="00BE060F" w:rsidRDefault="00020310" w:rsidP="005B42B4">
            <w:pPr>
              <w:pStyle w:val="LLVStandardVorNumAltV"/>
              <w:numPr>
                <w:ilvl w:val="0"/>
                <w:numId w:val="0"/>
              </w:numPr>
              <w:tabs>
                <w:tab w:val="left" w:pos="7187"/>
              </w:tabs>
              <w:rPr>
                <w:rFonts w:ascii="Arial" w:hAnsi="Arial" w:cs="Arial"/>
                <w:sz w:val="20"/>
                <w:szCs w:val="20"/>
                <w:shd w:val="clear" w:color="auto" w:fill="C0C0C0"/>
              </w:rPr>
            </w:pPr>
            <w:sdt>
              <w:sdtPr>
                <w:rPr>
                  <w:rFonts w:ascii="Arial" w:hAnsi="Arial" w:cs="Arial"/>
                  <w:sz w:val="20"/>
                  <w:szCs w:val="20"/>
                </w:rPr>
                <w:id w:val="-410473327"/>
                <w:placeholder>
                  <w:docPart w:val="52AC409239A4437A89A6220652EA9129"/>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p>
        </w:tc>
      </w:tr>
      <w:tr w:rsidR="00094EF3" w:rsidRPr="00BE060F" w14:paraId="6E72EB90" w14:textId="77777777" w:rsidTr="005B42B4">
        <w:trPr>
          <w:trHeight w:val="424"/>
        </w:trPr>
        <w:tc>
          <w:tcPr>
            <w:tcW w:w="1809" w:type="dxa"/>
            <w:gridSpan w:val="2"/>
            <w:vAlign w:val="bottom"/>
          </w:tcPr>
          <w:p w14:paraId="6A4A43EC" w14:textId="77777777" w:rsidR="00094EF3" w:rsidRPr="00BE060F" w:rsidRDefault="00094EF3" w:rsidP="005B42B4">
            <w:pPr>
              <w:rPr>
                <w:rFonts w:ascii="Arial" w:hAnsi="Arial" w:cs="Arial"/>
              </w:rPr>
            </w:pPr>
            <w:r w:rsidRPr="00BE060F">
              <w:rPr>
                <w:rFonts w:ascii="Arial" w:hAnsi="Arial" w:cs="Arial"/>
              </w:rPr>
              <w:t>Vorname:</w:t>
            </w:r>
          </w:p>
        </w:tc>
        <w:tc>
          <w:tcPr>
            <w:tcW w:w="7404" w:type="dxa"/>
            <w:gridSpan w:val="5"/>
            <w:vAlign w:val="bottom"/>
          </w:tcPr>
          <w:p w14:paraId="3E1CB5B0"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99437938"/>
                <w:placeholder>
                  <w:docPart w:val="44E16208D84E42EAB69F51A2991310BE"/>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3ADBE032" w14:textId="77777777" w:rsidTr="005B42B4">
        <w:trPr>
          <w:trHeight w:val="424"/>
        </w:trPr>
        <w:tc>
          <w:tcPr>
            <w:tcW w:w="1809" w:type="dxa"/>
            <w:gridSpan w:val="2"/>
            <w:vAlign w:val="bottom"/>
          </w:tcPr>
          <w:p w14:paraId="49C3F038" w14:textId="77777777" w:rsidR="00094EF3" w:rsidRPr="00BE060F" w:rsidRDefault="00094EF3" w:rsidP="005B42B4">
            <w:pPr>
              <w:rPr>
                <w:rFonts w:ascii="Arial" w:hAnsi="Arial" w:cs="Arial"/>
              </w:rPr>
            </w:pPr>
            <w:r w:rsidRPr="00BE060F">
              <w:rPr>
                <w:rFonts w:ascii="Arial" w:hAnsi="Arial" w:cs="Arial"/>
              </w:rPr>
              <w:t>Geburtsdatum:</w:t>
            </w:r>
          </w:p>
        </w:tc>
        <w:tc>
          <w:tcPr>
            <w:tcW w:w="7404" w:type="dxa"/>
            <w:gridSpan w:val="5"/>
            <w:vAlign w:val="bottom"/>
          </w:tcPr>
          <w:p w14:paraId="7CE36663"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036688523"/>
                <w:placeholder>
                  <w:docPart w:val="B56B2F73FAD64049A8C6F0A96F69580D"/>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p>
        </w:tc>
      </w:tr>
      <w:tr w:rsidR="00094EF3" w:rsidRPr="00BE060F" w14:paraId="66CD9982" w14:textId="77777777" w:rsidTr="005B42B4">
        <w:trPr>
          <w:trHeight w:val="429"/>
        </w:trPr>
        <w:tc>
          <w:tcPr>
            <w:tcW w:w="1809" w:type="dxa"/>
            <w:gridSpan w:val="2"/>
            <w:vAlign w:val="bottom"/>
          </w:tcPr>
          <w:p w14:paraId="2034BE4D" w14:textId="77777777" w:rsidR="00094EF3" w:rsidRPr="00BE060F" w:rsidRDefault="00094EF3" w:rsidP="005B42B4">
            <w:pPr>
              <w:rPr>
                <w:rFonts w:ascii="Arial" w:hAnsi="Arial" w:cs="Arial"/>
              </w:rPr>
            </w:pPr>
            <w:r w:rsidRPr="00BE060F">
              <w:rPr>
                <w:rFonts w:ascii="Arial" w:hAnsi="Arial" w:cs="Arial"/>
              </w:rPr>
              <w:t>Strasse:</w:t>
            </w:r>
          </w:p>
        </w:tc>
        <w:tc>
          <w:tcPr>
            <w:tcW w:w="3969" w:type="dxa"/>
            <w:gridSpan w:val="3"/>
            <w:vAlign w:val="bottom"/>
          </w:tcPr>
          <w:p w14:paraId="2275452D"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56926676"/>
                <w:placeholder>
                  <w:docPart w:val="F3BBA1BDD0094A648C21E6321E347DFE"/>
                </w:placeholder>
                <w:showingPlcHdr/>
              </w:sdtPr>
              <w:sdtEndPr/>
              <w:sdtContent>
                <w:r w:rsidR="00094EF3" w:rsidRPr="00BE060F">
                  <w:rPr>
                    <w:rFonts w:ascii="Arial" w:hAnsi="Arial" w:cs="Arial"/>
                    <w:sz w:val="20"/>
                    <w:szCs w:val="20"/>
                  </w:rPr>
                  <w:t>Text</w:t>
                </w:r>
              </w:sdtContent>
            </w:sdt>
            <w:r w:rsidR="00094EF3" w:rsidRPr="00BE060F">
              <w:rPr>
                <w:rFonts w:ascii="Arial" w:hAnsi="Arial" w:cs="Arial"/>
                <w:sz w:val="20"/>
                <w:szCs w:val="20"/>
              </w:rPr>
              <w:tab/>
            </w:r>
          </w:p>
        </w:tc>
        <w:tc>
          <w:tcPr>
            <w:tcW w:w="1560" w:type="dxa"/>
            <w:vAlign w:val="bottom"/>
          </w:tcPr>
          <w:p w14:paraId="07EB817A" w14:textId="77777777" w:rsidR="00094EF3" w:rsidRPr="00BE060F" w:rsidRDefault="00094EF3" w:rsidP="005B42B4">
            <w:pPr>
              <w:jc w:val="right"/>
              <w:rPr>
                <w:rFonts w:ascii="Arial" w:hAnsi="Arial" w:cs="Arial"/>
              </w:rPr>
            </w:pPr>
            <w:r w:rsidRPr="00BE060F">
              <w:rPr>
                <w:rFonts w:ascii="Arial" w:hAnsi="Arial" w:cs="Arial"/>
              </w:rPr>
              <w:t>Hausnummer:</w:t>
            </w:r>
          </w:p>
        </w:tc>
        <w:tc>
          <w:tcPr>
            <w:tcW w:w="1875" w:type="dxa"/>
            <w:vAlign w:val="bottom"/>
          </w:tcPr>
          <w:p w14:paraId="70D2ECA6"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480811484"/>
                <w:placeholder>
                  <w:docPart w:val="AC927F38B2544B4EA076E6A605C68BCA"/>
                </w:placeholder>
              </w:sdtPr>
              <w:sdtEndPr/>
              <w:sdtContent>
                <w:sdt>
                  <w:sdtPr>
                    <w:rPr>
                      <w:rFonts w:ascii="Arial" w:hAnsi="Arial" w:cs="Arial"/>
                      <w:sz w:val="20"/>
                      <w:szCs w:val="20"/>
                    </w:rPr>
                    <w:id w:val="-1585531238"/>
                    <w:placeholder>
                      <w:docPart w:val="FB859CE44CD1471FA97542D92615A54E"/>
                    </w:placeholder>
                    <w:showingPlcHdr/>
                  </w:sdtPr>
                  <w:sdtEndPr/>
                  <w:sdtContent>
                    <w:r w:rsidR="00094EF3" w:rsidRPr="00BE060F">
                      <w:rPr>
                        <w:rFonts w:ascii="Arial" w:hAnsi="Arial" w:cs="Arial"/>
                        <w:sz w:val="20"/>
                        <w:szCs w:val="20"/>
                      </w:rPr>
                      <w:t>Text</w:t>
                    </w:r>
                  </w:sdtContent>
                </w:sdt>
              </w:sdtContent>
            </w:sdt>
            <w:r w:rsidR="00094EF3" w:rsidRPr="00BE060F">
              <w:rPr>
                <w:rFonts w:ascii="Arial" w:hAnsi="Arial" w:cs="Arial"/>
                <w:sz w:val="20"/>
                <w:szCs w:val="20"/>
              </w:rPr>
              <w:tab/>
            </w:r>
          </w:p>
        </w:tc>
      </w:tr>
      <w:tr w:rsidR="00094EF3" w:rsidRPr="00BE060F" w14:paraId="7BF6BC11" w14:textId="77777777" w:rsidTr="005B42B4">
        <w:trPr>
          <w:trHeight w:val="421"/>
        </w:trPr>
        <w:tc>
          <w:tcPr>
            <w:tcW w:w="1809" w:type="dxa"/>
            <w:gridSpan w:val="2"/>
            <w:vAlign w:val="bottom"/>
          </w:tcPr>
          <w:p w14:paraId="7886FE25" w14:textId="77777777" w:rsidR="00094EF3" w:rsidRPr="00BE060F" w:rsidRDefault="00094EF3" w:rsidP="005B42B4">
            <w:pPr>
              <w:rPr>
                <w:rFonts w:ascii="Arial" w:hAnsi="Arial" w:cs="Arial"/>
              </w:rPr>
            </w:pPr>
            <w:r w:rsidRPr="00BE060F">
              <w:rPr>
                <w:rFonts w:ascii="Arial" w:hAnsi="Arial" w:cs="Arial"/>
              </w:rPr>
              <w:t>Postfach:</w:t>
            </w:r>
          </w:p>
        </w:tc>
        <w:tc>
          <w:tcPr>
            <w:tcW w:w="7404" w:type="dxa"/>
            <w:gridSpan w:val="5"/>
            <w:vAlign w:val="bottom"/>
          </w:tcPr>
          <w:p w14:paraId="6DD0BD30"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440067576"/>
                <w:placeholder>
                  <w:docPart w:val="6E343F59EA1D49F4BF032686DCF15CDB"/>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4FE51451" w14:textId="77777777" w:rsidTr="005B42B4">
        <w:trPr>
          <w:trHeight w:val="428"/>
        </w:trPr>
        <w:tc>
          <w:tcPr>
            <w:tcW w:w="1809" w:type="dxa"/>
            <w:gridSpan w:val="2"/>
            <w:vAlign w:val="bottom"/>
          </w:tcPr>
          <w:p w14:paraId="4399CC17" w14:textId="77777777" w:rsidR="00094EF3" w:rsidRPr="00BE060F" w:rsidRDefault="00094EF3" w:rsidP="005B42B4">
            <w:pPr>
              <w:rPr>
                <w:rFonts w:ascii="Arial" w:hAnsi="Arial" w:cs="Arial"/>
              </w:rPr>
            </w:pPr>
            <w:r w:rsidRPr="00BE060F">
              <w:rPr>
                <w:rFonts w:ascii="Arial" w:hAnsi="Arial" w:cs="Arial"/>
              </w:rPr>
              <w:t>Postleitzahl:</w:t>
            </w:r>
          </w:p>
        </w:tc>
        <w:tc>
          <w:tcPr>
            <w:tcW w:w="1418" w:type="dxa"/>
            <w:vAlign w:val="bottom"/>
          </w:tcPr>
          <w:p w14:paraId="7E376831"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alias w:val="PLZ"/>
                <w:tag w:val="PLZ"/>
                <w:id w:val="101540924"/>
                <w:placeholder>
                  <w:docPart w:val="64FFD5C6A6B54506841CB43B56E20CDA"/>
                </w:placeholder>
                <w:showingPlcHdr/>
                <w15:appearance w15:val="hidden"/>
              </w:sdtPr>
              <w:sdtEndPr/>
              <w:sdtContent>
                <w:r w:rsidR="00094EF3" w:rsidRPr="00BE060F">
                  <w:rPr>
                    <w:rStyle w:val="Platzhaltertext"/>
                    <w:color w:val="auto"/>
                  </w:rPr>
                  <w:t>PLZ</w:t>
                </w:r>
              </w:sdtContent>
            </w:sdt>
            <w:r w:rsidR="00094EF3" w:rsidRPr="00BE060F">
              <w:rPr>
                <w:rFonts w:ascii="Arial" w:hAnsi="Arial" w:cs="Arial"/>
                <w:sz w:val="20"/>
                <w:szCs w:val="20"/>
              </w:rPr>
              <w:tab/>
            </w:r>
          </w:p>
        </w:tc>
        <w:tc>
          <w:tcPr>
            <w:tcW w:w="567" w:type="dxa"/>
            <w:vAlign w:val="bottom"/>
          </w:tcPr>
          <w:p w14:paraId="2EA517D6" w14:textId="77777777" w:rsidR="00094EF3" w:rsidRPr="00BE060F" w:rsidRDefault="00094EF3" w:rsidP="005B42B4">
            <w:pPr>
              <w:jc w:val="right"/>
              <w:rPr>
                <w:rFonts w:ascii="Arial" w:hAnsi="Arial" w:cs="Arial"/>
              </w:rPr>
            </w:pPr>
            <w:r w:rsidRPr="00BE060F">
              <w:rPr>
                <w:rFonts w:ascii="Arial" w:hAnsi="Arial" w:cs="Arial"/>
              </w:rPr>
              <w:t>Ort:</w:t>
            </w:r>
          </w:p>
        </w:tc>
        <w:tc>
          <w:tcPr>
            <w:tcW w:w="5419" w:type="dxa"/>
            <w:gridSpan w:val="3"/>
            <w:vAlign w:val="bottom"/>
          </w:tcPr>
          <w:p w14:paraId="0E904649" w14:textId="77777777" w:rsidR="00094EF3" w:rsidRPr="00BE060F" w:rsidRDefault="00020310" w:rsidP="005B42B4">
            <w:pPr>
              <w:pStyle w:val="LLVStandardVorNumAltV"/>
              <w:numPr>
                <w:ilvl w:val="0"/>
                <w:numId w:val="0"/>
              </w:numPr>
              <w:tabs>
                <w:tab w:val="left" w:pos="7187"/>
              </w:tabs>
              <w:rPr>
                <w:rFonts w:ascii="Arial" w:hAnsi="Arial" w:cs="Arial"/>
                <w:sz w:val="20"/>
                <w:szCs w:val="20"/>
                <w:shd w:val="clear" w:color="auto" w:fill="C0C0C0"/>
              </w:rPr>
            </w:pPr>
            <w:sdt>
              <w:sdtPr>
                <w:rPr>
                  <w:rFonts w:ascii="Arial" w:hAnsi="Arial" w:cs="Arial"/>
                  <w:sz w:val="20"/>
                  <w:szCs w:val="20"/>
                </w:rPr>
                <w:id w:val="-228928378"/>
                <w:placeholder>
                  <w:docPart w:val="4567D355545E46FAA189C1F7078380FB"/>
                </w:placeholder>
              </w:sdtPr>
              <w:sdtEndPr/>
              <w:sdtContent>
                <w:sdt>
                  <w:sdtPr>
                    <w:rPr>
                      <w:rFonts w:ascii="Arial" w:hAnsi="Arial" w:cs="Arial"/>
                      <w:sz w:val="20"/>
                      <w:szCs w:val="20"/>
                    </w:rPr>
                    <w:id w:val="-1152984654"/>
                    <w:placeholder>
                      <w:docPart w:val="C0AC17D7491A4C6AA4BF72FD140C78C3"/>
                    </w:placeholder>
                    <w:showingPlcHdr/>
                  </w:sdtPr>
                  <w:sdtEndPr/>
                  <w:sdtContent>
                    <w:r w:rsidR="00094EF3" w:rsidRPr="00BE060F">
                      <w:rPr>
                        <w:rStyle w:val="Platzhaltertext"/>
                        <w:color w:val="auto"/>
                      </w:rPr>
                      <w:t>Text</w:t>
                    </w:r>
                  </w:sdtContent>
                </w:sdt>
              </w:sdtContent>
            </w:sdt>
            <w:r w:rsidR="00094EF3" w:rsidRPr="00BE060F">
              <w:rPr>
                <w:rFonts w:ascii="Arial" w:hAnsi="Arial" w:cs="Arial"/>
                <w:sz w:val="20"/>
                <w:szCs w:val="20"/>
              </w:rPr>
              <w:tab/>
            </w:r>
          </w:p>
        </w:tc>
      </w:tr>
      <w:tr w:rsidR="00094EF3" w:rsidRPr="00BE060F" w14:paraId="0B2083DF" w14:textId="77777777" w:rsidTr="005B42B4">
        <w:trPr>
          <w:trHeight w:val="434"/>
        </w:trPr>
        <w:tc>
          <w:tcPr>
            <w:tcW w:w="1809" w:type="dxa"/>
            <w:gridSpan w:val="2"/>
            <w:vAlign w:val="bottom"/>
          </w:tcPr>
          <w:p w14:paraId="2249514D" w14:textId="77777777" w:rsidR="00094EF3" w:rsidRPr="00BE060F" w:rsidRDefault="00094EF3" w:rsidP="005B42B4">
            <w:pPr>
              <w:rPr>
                <w:rFonts w:ascii="Arial" w:hAnsi="Arial" w:cs="Arial"/>
              </w:rPr>
            </w:pPr>
            <w:r w:rsidRPr="00BE060F">
              <w:rPr>
                <w:rFonts w:ascii="Arial" w:hAnsi="Arial" w:cs="Arial"/>
              </w:rPr>
              <w:t>Telefon:</w:t>
            </w:r>
          </w:p>
        </w:tc>
        <w:tc>
          <w:tcPr>
            <w:tcW w:w="7404" w:type="dxa"/>
            <w:gridSpan w:val="5"/>
            <w:vAlign w:val="bottom"/>
          </w:tcPr>
          <w:p w14:paraId="71C0C3B2"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080985140"/>
                <w:placeholder>
                  <w:docPart w:val="9AE343082E734230BFD1B86B89E2678D"/>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7B15A8F9" w14:textId="77777777" w:rsidTr="005B42B4">
        <w:trPr>
          <w:trHeight w:val="412"/>
        </w:trPr>
        <w:tc>
          <w:tcPr>
            <w:tcW w:w="1809" w:type="dxa"/>
            <w:gridSpan w:val="2"/>
            <w:vAlign w:val="bottom"/>
          </w:tcPr>
          <w:p w14:paraId="796FAD64" w14:textId="77777777" w:rsidR="00094EF3" w:rsidRPr="00BE060F" w:rsidRDefault="00094EF3" w:rsidP="005B42B4">
            <w:pPr>
              <w:rPr>
                <w:rFonts w:ascii="Arial" w:hAnsi="Arial" w:cs="Arial"/>
              </w:rPr>
            </w:pPr>
            <w:r w:rsidRPr="00BE060F">
              <w:rPr>
                <w:rFonts w:ascii="Arial" w:hAnsi="Arial" w:cs="Arial"/>
              </w:rPr>
              <w:t>E-Mail:</w:t>
            </w:r>
          </w:p>
        </w:tc>
        <w:tc>
          <w:tcPr>
            <w:tcW w:w="7404" w:type="dxa"/>
            <w:gridSpan w:val="5"/>
            <w:vAlign w:val="bottom"/>
          </w:tcPr>
          <w:p w14:paraId="4C5BDC0C"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768655938"/>
                <w:placeholder>
                  <w:docPart w:val="7F4EEA1AB115457C822DC0619DEB9586"/>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667EEBFA" w14:textId="77777777" w:rsidTr="005B42B4">
        <w:trPr>
          <w:trHeight w:val="223"/>
        </w:trPr>
        <w:tc>
          <w:tcPr>
            <w:tcW w:w="1809" w:type="dxa"/>
            <w:gridSpan w:val="2"/>
            <w:vAlign w:val="bottom"/>
          </w:tcPr>
          <w:p w14:paraId="090058E3" w14:textId="77777777" w:rsidR="00094EF3" w:rsidRPr="00BE060F" w:rsidRDefault="00094EF3" w:rsidP="005B42B4">
            <w:pPr>
              <w:rPr>
                <w:rFonts w:ascii="Arial" w:hAnsi="Arial" w:cs="Arial"/>
              </w:rPr>
            </w:pPr>
            <w:r w:rsidRPr="00BE060F">
              <w:rPr>
                <w:rFonts w:ascii="Arial" w:hAnsi="Arial" w:cs="Arial"/>
              </w:rPr>
              <w:t>Website:</w:t>
            </w:r>
          </w:p>
        </w:tc>
        <w:tc>
          <w:tcPr>
            <w:tcW w:w="7404" w:type="dxa"/>
            <w:gridSpan w:val="5"/>
            <w:vAlign w:val="bottom"/>
          </w:tcPr>
          <w:p w14:paraId="6D5EBCD3" w14:textId="77777777" w:rsidR="00094EF3" w:rsidRPr="00BE060F" w:rsidRDefault="00020310" w:rsidP="005B42B4">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79531361"/>
                <w:placeholder>
                  <w:docPart w:val="17C80DA5B4FA463692859255DCD8FD9B"/>
                </w:placeholder>
                <w:showingPlcHdr/>
              </w:sdtPr>
              <w:sdtEndPr/>
              <w:sdtContent>
                <w:r w:rsidR="00094EF3" w:rsidRPr="00BE060F">
                  <w:rPr>
                    <w:rStyle w:val="Platzhaltertext"/>
                    <w:color w:val="auto"/>
                  </w:rPr>
                  <w:t>Klicken oder tippen Sie hier, um Text einzugeben.</w:t>
                </w:r>
              </w:sdtContent>
            </w:sdt>
            <w:r w:rsidR="00094EF3" w:rsidRPr="00BE060F">
              <w:rPr>
                <w:rFonts w:ascii="Arial" w:hAnsi="Arial" w:cs="Arial"/>
                <w:sz w:val="20"/>
                <w:szCs w:val="20"/>
              </w:rPr>
              <w:tab/>
            </w:r>
            <w:r w:rsidR="00094EF3" w:rsidRPr="00BE060F">
              <w:rPr>
                <w:rFonts w:ascii="Arial" w:hAnsi="Arial" w:cs="Arial"/>
                <w:sz w:val="20"/>
                <w:szCs w:val="20"/>
                <w:shd w:val="clear" w:color="auto" w:fill="C0C0C0"/>
              </w:rPr>
              <w:t xml:space="preserve"> </w:t>
            </w:r>
          </w:p>
        </w:tc>
      </w:tr>
      <w:tr w:rsidR="00094EF3" w:rsidRPr="00BE060F" w14:paraId="796995EC" w14:textId="77777777" w:rsidTr="005B42B4">
        <w:trPr>
          <w:trHeight w:val="2859"/>
        </w:trPr>
        <w:tc>
          <w:tcPr>
            <w:tcW w:w="9213" w:type="dxa"/>
            <w:gridSpan w:val="7"/>
            <w:tcBorders>
              <w:bottom w:val="single" w:sz="4" w:space="0" w:color="auto"/>
            </w:tcBorders>
            <w:vAlign w:val="bottom"/>
          </w:tcPr>
          <w:p w14:paraId="2E2FC371" w14:textId="77777777" w:rsidR="00094EF3" w:rsidRPr="00BE060F" w:rsidRDefault="00094EF3" w:rsidP="005B42B4">
            <w:pPr>
              <w:rPr>
                <w:rFonts w:ascii="Arial" w:hAnsi="Arial" w:cs="Arial"/>
              </w:rPr>
            </w:pPr>
          </w:p>
        </w:tc>
      </w:tr>
    </w:tbl>
    <w:p w14:paraId="57F01616" w14:textId="77777777" w:rsidR="00091C30" w:rsidRDefault="00091C30" w:rsidP="00094EF3">
      <w:pPr>
        <w:rPr>
          <w:b/>
        </w:rPr>
      </w:pPr>
    </w:p>
    <w:p w14:paraId="3A84BF74" w14:textId="77777777" w:rsidR="00091C30" w:rsidRDefault="00091C30">
      <w:pPr>
        <w:jc w:val="left"/>
        <w:rPr>
          <w:b/>
        </w:rPr>
      </w:pPr>
      <w:r>
        <w:rPr>
          <w:b/>
        </w:rPr>
        <w:br w:type="page"/>
      </w:r>
    </w:p>
    <w:tbl>
      <w:tblPr>
        <w:tblW w:w="9213" w:type="dxa"/>
        <w:tblLayout w:type="fixed"/>
        <w:tblLook w:val="04A0" w:firstRow="1" w:lastRow="0" w:firstColumn="1" w:lastColumn="0" w:noHBand="0" w:noVBand="1"/>
      </w:tblPr>
      <w:tblGrid>
        <w:gridCol w:w="2410"/>
        <w:gridCol w:w="250"/>
        <w:gridCol w:w="34"/>
        <w:gridCol w:w="1950"/>
        <w:gridCol w:w="2160"/>
        <w:gridCol w:w="250"/>
        <w:gridCol w:w="2159"/>
      </w:tblGrid>
      <w:tr w:rsidR="00091C30" w:rsidRPr="003E3E65" w14:paraId="0882BFC9" w14:textId="77777777" w:rsidTr="00BA6A53">
        <w:trPr>
          <w:trHeight w:val="416"/>
        </w:trPr>
        <w:tc>
          <w:tcPr>
            <w:tcW w:w="9213" w:type="dxa"/>
            <w:gridSpan w:val="7"/>
            <w:tcBorders>
              <w:top w:val="single" w:sz="4" w:space="0" w:color="auto"/>
            </w:tcBorders>
            <w:vAlign w:val="bottom"/>
          </w:tcPr>
          <w:p w14:paraId="54B395B2" w14:textId="77777777" w:rsidR="00091C30" w:rsidRPr="002D225C" w:rsidRDefault="00091C30" w:rsidP="00BA6A53">
            <w:pPr>
              <w:pStyle w:val="LLVZwiTi3AltD"/>
              <w:keepNext w:val="0"/>
              <w:spacing w:line="240" w:lineRule="auto"/>
              <w:rPr>
                <w:rFonts w:ascii="Arial" w:hAnsi="Arial" w:cs="Arial"/>
                <w:sz w:val="20"/>
                <w:szCs w:val="20"/>
                <w:lang w:val="de-CH"/>
              </w:rPr>
            </w:pPr>
            <w:r w:rsidRPr="002D225C">
              <w:rPr>
                <w:rFonts w:ascii="Arial" w:hAnsi="Arial" w:cs="Arial"/>
                <w:sz w:val="20"/>
                <w:szCs w:val="20"/>
                <w:lang w:val="de-CH"/>
              </w:rPr>
              <w:lastRenderedPageBreak/>
              <w:t>Angaben zur Ansprechperson:</w:t>
            </w:r>
          </w:p>
        </w:tc>
      </w:tr>
      <w:tr w:rsidR="00091C30" w:rsidRPr="003E3E65" w14:paraId="47AF9526" w14:textId="77777777" w:rsidTr="00BA6A53">
        <w:trPr>
          <w:trHeight w:val="232"/>
        </w:trPr>
        <w:tc>
          <w:tcPr>
            <w:tcW w:w="2410" w:type="dxa"/>
            <w:vAlign w:val="bottom"/>
          </w:tcPr>
          <w:p w14:paraId="1B0427A3" w14:textId="77777777" w:rsidR="00091C30" w:rsidRPr="002D225C" w:rsidRDefault="00020310" w:rsidP="00BA6A53">
            <w:pPr>
              <w:rPr>
                <w:rFonts w:ascii="Arial" w:hAnsi="Arial" w:cs="Arial"/>
              </w:rPr>
            </w:pPr>
            <w:sdt>
              <w:sdtPr>
                <w:rPr>
                  <w:rFonts w:ascii="Arial" w:hAnsi="Arial" w:cs="Arial"/>
                </w:rPr>
                <w:id w:val="-897667132"/>
                <w14:checkbox>
                  <w14:checked w14:val="0"/>
                  <w14:checkedState w14:val="2612" w14:font="MS Gothic"/>
                  <w14:uncheckedState w14:val="2610" w14:font="MS Gothic"/>
                </w14:checkbox>
              </w:sdtPr>
              <w:sdtEndPr/>
              <w:sdtContent>
                <w:r w:rsidR="00091C30" w:rsidRPr="002D225C">
                  <w:rPr>
                    <w:rFonts w:ascii="MS Gothic" w:eastAsia="MS Gothic" w:hAnsi="MS Gothic" w:cs="Arial" w:hint="eastAsia"/>
                  </w:rPr>
                  <w:t>☐</w:t>
                </w:r>
              </w:sdtContent>
            </w:sdt>
            <w:r w:rsidR="00091C30" w:rsidRPr="002D225C">
              <w:rPr>
                <w:rFonts w:ascii="Arial" w:hAnsi="Arial" w:cs="Arial"/>
              </w:rPr>
              <w:tab/>
              <w:t>Einsetzung</w:t>
            </w:r>
            <w:r w:rsidR="00091C30">
              <w:rPr>
                <w:rFonts w:ascii="Arial" w:hAnsi="Arial" w:cs="Arial"/>
              </w:rPr>
              <w:t xml:space="preserve"> per</w:t>
            </w:r>
          </w:p>
        </w:tc>
        <w:tc>
          <w:tcPr>
            <w:tcW w:w="250" w:type="dxa"/>
            <w:vAlign w:val="bottom"/>
          </w:tcPr>
          <w:p w14:paraId="097152BD" w14:textId="77777777" w:rsidR="00091C30" w:rsidRPr="002D225C" w:rsidRDefault="00091C30" w:rsidP="00BA6A53">
            <w:pPr>
              <w:rPr>
                <w:rFonts w:ascii="Arial" w:hAnsi="Arial" w:cs="Arial"/>
              </w:rPr>
            </w:pPr>
          </w:p>
        </w:tc>
        <w:tc>
          <w:tcPr>
            <w:tcW w:w="1984" w:type="dxa"/>
            <w:gridSpan w:val="2"/>
            <w:vAlign w:val="bottom"/>
          </w:tcPr>
          <w:p w14:paraId="5B7FCAD1"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453940339"/>
                <w:placeholder>
                  <w:docPart w:val="924C2D2CB42B45ECBB8285A0FF68D83B"/>
                </w:placeholder>
                <w:showingPlcHdr/>
                <w:date>
                  <w:dateFormat w:val="dd.MM.yyyy"/>
                  <w:lid w:val="de-CH"/>
                  <w:storeMappedDataAs w:val="dateTime"/>
                  <w:calendar w:val="gregorian"/>
                </w:date>
              </w:sdtPr>
              <w:sdtEndPr/>
              <w:sdtContent>
                <w:r w:rsidR="00091C30" w:rsidRPr="002D225C">
                  <w:rPr>
                    <w:rStyle w:val="Platzhaltertext"/>
                    <w:sz w:val="20"/>
                    <w:szCs w:val="20"/>
                  </w:rPr>
                  <w:t>Datum.</w:t>
                </w:r>
              </w:sdtContent>
            </w:sdt>
            <w:r w:rsidR="00091C30" w:rsidRPr="002D225C">
              <w:rPr>
                <w:rFonts w:ascii="Arial" w:hAnsi="Arial" w:cs="Arial"/>
                <w:sz w:val="20"/>
                <w:szCs w:val="20"/>
              </w:rPr>
              <w:tab/>
            </w:r>
          </w:p>
        </w:tc>
        <w:tc>
          <w:tcPr>
            <w:tcW w:w="2160" w:type="dxa"/>
            <w:vAlign w:val="bottom"/>
          </w:tcPr>
          <w:p w14:paraId="50948991" w14:textId="77777777" w:rsidR="00091C30" w:rsidRPr="002D225C" w:rsidRDefault="00020310" w:rsidP="00BA6A53">
            <w:pPr>
              <w:rPr>
                <w:rFonts w:ascii="Arial" w:hAnsi="Arial" w:cs="Arial"/>
              </w:rPr>
            </w:pPr>
            <w:sdt>
              <w:sdtPr>
                <w:rPr>
                  <w:rFonts w:ascii="Arial" w:hAnsi="Arial" w:cs="Arial"/>
                </w:rPr>
                <w:id w:val="-1927186520"/>
                <w14:checkbox>
                  <w14:checked w14:val="0"/>
                  <w14:checkedState w14:val="2612" w14:font="MS Gothic"/>
                  <w14:uncheckedState w14:val="2610" w14:font="MS Gothic"/>
                </w14:checkbox>
              </w:sdtPr>
              <w:sdtEndPr/>
              <w:sdtContent>
                <w:r w:rsidR="00091C30" w:rsidRPr="002D225C">
                  <w:rPr>
                    <w:rFonts w:ascii="MS Gothic" w:eastAsia="MS Gothic" w:hAnsi="MS Gothic" w:cs="Arial" w:hint="eastAsia"/>
                  </w:rPr>
                  <w:t>☐</w:t>
                </w:r>
              </w:sdtContent>
            </w:sdt>
            <w:r w:rsidR="00091C30" w:rsidRPr="002D225C">
              <w:rPr>
                <w:rFonts w:ascii="Arial" w:hAnsi="Arial" w:cs="Arial"/>
              </w:rPr>
              <w:tab/>
              <w:t>Wechsel</w:t>
            </w:r>
            <w:r w:rsidR="00091C30">
              <w:rPr>
                <w:rFonts w:ascii="Arial" w:hAnsi="Arial" w:cs="Arial"/>
              </w:rPr>
              <w:t xml:space="preserve"> per</w:t>
            </w:r>
          </w:p>
        </w:tc>
        <w:tc>
          <w:tcPr>
            <w:tcW w:w="250" w:type="dxa"/>
            <w:vAlign w:val="bottom"/>
          </w:tcPr>
          <w:p w14:paraId="6D6E711D" w14:textId="77777777" w:rsidR="00091C30" w:rsidRPr="002D225C" w:rsidRDefault="00091C30" w:rsidP="00BA6A53">
            <w:pPr>
              <w:pStyle w:val="LLVStandardVorNumAltV"/>
              <w:numPr>
                <w:ilvl w:val="0"/>
                <w:numId w:val="0"/>
              </w:numPr>
              <w:tabs>
                <w:tab w:val="left" w:pos="7187"/>
              </w:tabs>
              <w:rPr>
                <w:rFonts w:ascii="Arial" w:hAnsi="Arial" w:cs="Arial"/>
                <w:sz w:val="20"/>
                <w:szCs w:val="20"/>
              </w:rPr>
            </w:pPr>
          </w:p>
        </w:tc>
        <w:tc>
          <w:tcPr>
            <w:tcW w:w="2159" w:type="dxa"/>
            <w:vAlign w:val="bottom"/>
          </w:tcPr>
          <w:p w14:paraId="40F665E3"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969509969"/>
                <w:placeholder>
                  <w:docPart w:val="5DE16F0ADA93419BB564EFA4C93F53DA"/>
                </w:placeholder>
                <w:showingPlcHdr/>
                <w:date>
                  <w:dateFormat w:val="dd.MM.yyyy"/>
                  <w:lid w:val="de-CH"/>
                  <w:storeMappedDataAs w:val="dateTime"/>
                  <w:calendar w:val="gregorian"/>
                </w:date>
              </w:sdtPr>
              <w:sdtEndPr/>
              <w:sdtContent>
                <w:r w:rsidR="00091C30" w:rsidRPr="002D225C">
                  <w:rPr>
                    <w:rStyle w:val="Platzhaltertext"/>
                    <w:sz w:val="20"/>
                    <w:szCs w:val="20"/>
                  </w:rPr>
                  <w:t>Datum.</w:t>
                </w:r>
              </w:sdtContent>
            </w:sdt>
            <w:r w:rsidR="00091C30" w:rsidRPr="002D225C">
              <w:rPr>
                <w:rFonts w:ascii="Arial" w:hAnsi="Arial" w:cs="Arial"/>
                <w:sz w:val="20"/>
                <w:szCs w:val="20"/>
              </w:rPr>
              <w:tab/>
            </w:r>
          </w:p>
        </w:tc>
      </w:tr>
      <w:tr w:rsidR="00091C30" w:rsidRPr="003E3E65" w14:paraId="2B1A67F1" w14:textId="77777777" w:rsidTr="00BA6A53">
        <w:trPr>
          <w:trHeight w:val="428"/>
        </w:trPr>
        <w:tc>
          <w:tcPr>
            <w:tcW w:w="2694" w:type="dxa"/>
            <w:gridSpan w:val="3"/>
            <w:vAlign w:val="bottom"/>
          </w:tcPr>
          <w:p w14:paraId="35F9AAEC" w14:textId="77777777" w:rsidR="00091C30" w:rsidRPr="002D225C" w:rsidRDefault="00091C30" w:rsidP="00BA6A53">
            <w:pPr>
              <w:rPr>
                <w:rFonts w:ascii="Arial" w:hAnsi="Arial" w:cs="Arial"/>
              </w:rPr>
            </w:pPr>
            <w:r w:rsidRPr="002D225C">
              <w:rPr>
                <w:rFonts w:ascii="Arial" w:hAnsi="Arial" w:cs="Arial"/>
              </w:rPr>
              <w:t>Name:</w:t>
            </w:r>
          </w:p>
        </w:tc>
        <w:tc>
          <w:tcPr>
            <w:tcW w:w="6519" w:type="dxa"/>
            <w:gridSpan w:val="4"/>
            <w:vAlign w:val="bottom"/>
          </w:tcPr>
          <w:p w14:paraId="461EEA96"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24777012"/>
                <w:placeholder>
                  <w:docPart w:val="06BACBF91AD040CFA0AB0DB35E7B0647"/>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6C3FF2E8" w14:textId="77777777" w:rsidTr="00BA6A53">
        <w:trPr>
          <w:trHeight w:val="420"/>
        </w:trPr>
        <w:tc>
          <w:tcPr>
            <w:tcW w:w="2694" w:type="dxa"/>
            <w:gridSpan w:val="3"/>
            <w:vAlign w:val="bottom"/>
          </w:tcPr>
          <w:p w14:paraId="2F124E29" w14:textId="77777777" w:rsidR="00091C30" w:rsidRPr="002D225C" w:rsidRDefault="00091C30" w:rsidP="00BA6A53">
            <w:pPr>
              <w:rPr>
                <w:rFonts w:ascii="Arial" w:hAnsi="Arial" w:cs="Arial"/>
              </w:rPr>
            </w:pPr>
            <w:r w:rsidRPr="002D225C">
              <w:rPr>
                <w:rFonts w:ascii="Arial" w:hAnsi="Arial" w:cs="Arial"/>
              </w:rPr>
              <w:t>Vorname:</w:t>
            </w:r>
          </w:p>
        </w:tc>
        <w:tc>
          <w:tcPr>
            <w:tcW w:w="6519" w:type="dxa"/>
            <w:gridSpan w:val="4"/>
            <w:vAlign w:val="bottom"/>
          </w:tcPr>
          <w:p w14:paraId="6C4D4AEA"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073703389"/>
                <w:placeholder>
                  <w:docPart w:val="F9C50B25760645FB8EB8F779E1ECC518"/>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480934AE" w14:textId="77777777" w:rsidTr="00BA6A53">
        <w:trPr>
          <w:trHeight w:val="420"/>
        </w:trPr>
        <w:tc>
          <w:tcPr>
            <w:tcW w:w="2694" w:type="dxa"/>
            <w:gridSpan w:val="3"/>
            <w:vAlign w:val="bottom"/>
          </w:tcPr>
          <w:p w14:paraId="6C56B0E1" w14:textId="77777777" w:rsidR="00091C30" w:rsidRPr="002D225C" w:rsidRDefault="00091C30" w:rsidP="00BA6A53">
            <w:pPr>
              <w:rPr>
                <w:rFonts w:ascii="Arial" w:hAnsi="Arial" w:cs="Arial"/>
              </w:rPr>
            </w:pPr>
            <w:r w:rsidRPr="002D225C">
              <w:rPr>
                <w:rFonts w:ascii="Arial" w:hAnsi="Arial" w:cs="Arial"/>
              </w:rPr>
              <w:t>Geburtsdatum:</w:t>
            </w:r>
          </w:p>
        </w:tc>
        <w:tc>
          <w:tcPr>
            <w:tcW w:w="6519" w:type="dxa"/>
            <w:gridSpan w:val="4"/>
            <w:vAlign w:val="bottom"/>
          </w:tcPr>
          <w:p w14:paraId="54CC98A7"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7027164"/>
                <w:placeholder>
                  <w:docPart w:val="76CDD027CF0D41608C5391745F70A3F9"/>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p>
        </w:tc>
      </w:tr>
      <w:tr w:rsidR="00091C30" w:rsidRPr="003E3E65" w14:paraId="7CBC1260" w14:textId="77777777" w:rsidTr="00BA6A53">
        <w:trPr>
          <w:trHeight w:val="426"/>
        </w:trPr>
        <w:tc>
          <w:tcPr>
            <w:tcW w:w="2694" w:type="dxa"/>
            <w:gridSpan w:val="3"/>
            <w:vAlign w:val="bottom"/>
          </w:tcPr>
          <w:p w14:paraId="2436D446" w14:textId="77777777" w:rsidR="00091C30" w:rsidRPr="002D225C" w:rsidRDefault="00091C30" w:rsidP="00BA6A53">
            <w:pPr>
              <w:rPr>
                <w:rFonts w:ascii="Arial" w:hAnsi="Arial" w:cs="Arial"/>
              </w:rPr>
            </w:pPr>
            <w:r w:rsidRPr="002D225C">
              <w:rPr>
                <w:rFonts w:ascii="Arial" w:hAnsi="Arial" w:cs="Arial"/>
              </w:rPr>
              <w:t>Telefon:</w:t>
            </w:r>
          </w:p>
        </w:tc>
        <w:tc>
          <w:tcPr>
            <w:tcW w:w="6519" w:type="dxa"/>
            <w:gridSpan w:val="4"/>
            <w:vAlign w:val="bottom"/>
          </w:tcPr>
          <w:p w14:paraId="667A4BD5"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845827191"/>
                <w:placeholder>
                  <w:docPart w:val="16B6E13370434838A2A5BB83BE7ED5E9"/>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32A726E3" w14:textId="77777777" w:rsidTr="00BA6A53">
        <w:trPr>
          <w:trHeight w:val="431"/>
        </w:trPr>
        <w:tc>
          <w:tcPr>
            <w:tcW w:w="2694" w:type="dxa"/>
            <w:gridSpan w:val="3"/>
            <w:vAlign w:val="bottom"/>
          </w:tcPr>
          <w:p w14:paraId="5619F192" w14:textId="77777777" w:rsidR="00091C30" w:rsidRPr="002D225C" w:rsidRDefault="00091C30" w:rsidP="00BA6A53">
            <w:pPr>
              <w:rPr>
                <w:rFonts w:ascii="Arial" w:hAnsi="Arial" w:cs="Arial"/>
              </w:rPr>
            </w:pPr>
            <w:r w:rsidRPr="002D225C">
              <w:rPr>
                <w:rFonts w:ascii="Arial" w:hAnsi="Arial" w:cs="Arial"/>
              </w:rPr>
              <w:t>E-Mail:</w:t>
            </w:r>
          </w:p>
        </w:tc>
        <w:tc>
          <w:tcPr>
            <w:tcW w:w="6519" w:type="dxa"/>
            <w:gridSpan w:val="4"/>
            <w:vAlign w:val="bottom"/>
          </w:tcPr>
          <w:p w14:paraId="3C556241"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753824835"/>
                <w:placeholder>
                  <w:docPart w:val="88EE1936CC1D4F20958639FED8DDCF97"/>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7760B25E" w14:textId="77777777" w:rsidTr="00BA6A53">
        <w:trPr>
          <w:trHeight w:val="392"/>
        </w:trPr>
        <w:tc>
          <w:tcPr>
            <w:tcW w:w="9213" w:type="dxa"/>
            <w:gridSpan w:val="7"/>
            <w:vAlign w:val="bottom"/>
          </w:tcPr>
          <w:p w14:paraId="518BB30C" w14:textId="77777777" w:rsidR="00091C30" w:rsidRPr="002D225C" w:rsidRDefault="00091C30" w:rsidP="00BA6A53">
            <w:pPr>
              <w:pStyle w:val="LLVZwiTi3AltD"/>
              <w:keepNext w:val="0"/>
              <w:spacing w:line="240" w:lineRule="auto"/>
              <w:rPr>
                <w:rFonts w:ascii="Arial" w:hAnsi="Arial" w:cs="Arial"/>
                <w:sz w:val="20"/>
                <w:szCs w:val="20"/>
                <w:lang w:val="de-CH"/>
              </w:rPr>
            </w:pPr>
            <w:r w:rsidRPr="002D225C">
              <w:rPr>
                <w:sz w:val="20"/>
                <w:szCs w:val="20"/>
              </w:rPr>
              <w:br w:type="page"/>
            </w:r>
            <w:r w:rsidRPr="002D225C">
              <w:rPr>
                <w:rFonts w:ascii="Arial" w:hAnsi="Arial" w:cs="Arial"/>
                <w:sz w:val="20"/>
                <w:szCs w:val="20"/>
                <w:lang w:val="de-CH"/>
              </w:rPr>
              <w:t xml:space="preserve">Angaben zur </w:t>
            </w:r>
            <w:r w:rsidRPr="002D225C">
              <w:rPr>
                <w:rFonts w:ascii="Arial" w:hAnsi="Arial" w:cs="Arial"/>
                <w:i/>
                <w:sz w:val="20"/>
                <w:szCs w:val="20"/>
                <w:lang w:val="de-CH"/>
              </w:rPr>
              <w:t>stellvertretenden</w:t>
            </w:r>
            <w:r w:rsidRPr="002D225C">
              <w:rPr>
                <w:rFonts w:ascii="Arial" w:hAnsi="Arial" w:cs="Arial"/>
                <w:sz w:val="20"/>
                <w:szCs w:val="20"/>
                <w:lang w:val="de-CH"/>
              </w:rPr>
              <w:t xml:space="preserve"> Ansprechperson:</w:t>
            </w:r>
          </w:p>
        </w:tc>
      </w:tr>
      <w:tr w:rsidR="00091C30" w:rsidRPr="003E3E65" w14:paraId="3AFDF375" w14:textId="77777777" w:rsidTr="00BA6A53">
        <w:trPr>
          <w:trHeight w:val="428"/>
        </w:trPr>
        <w:tc>
          <w:tcPr>
            <w:tcW w:w="2694" w:type="dxa"/>
            <w:gridSpan w:val="3"/>
            <w:vAlign w:val="bottom"/>
          </w:tcPr>
          <w:p w14:paraId="53A7A646" w14:textId="77777777" w:rsidR="00091C30" w:rsidRPr="002D225C" w:rsidRDefault="00091C30" w:rsidP="00BA6A53">
            <w:pPr>
              <w:pStyle w:val="LLVStandardVorNumAltV"/>
              <w:numPr>
                <w:ilvl w:val="0"/>
                <w:numId w:val="0"/>
              </w:numPr>
              <w:tabs>
                <w:tab w:val="left" w:pos="7187"/>
              </w:tabs>
              <w:rPr>
                <w:rFonts w:ascii="Arial" w:hAnsi="Arial" w:cs="Arial"/>
                <w:sz w:val="20"/>
                <w:szCs w:val="20"/>
              </w:rPr>
            </w:pPr>
            <w:r w:rsidRPr="002D225C">
              <w:rPr>
                <w:rFonts w:ascii="Arial" w:hAnsi="Arial" w:cs="Arial"/>
                <w:sz w:val="20"/>
                <w:szCs w:val="20"/>
              </w:rPr>
              <w:t>Name:</w:t>
            </w:r>
          </w:p>
        </w:tc>
        <w:tc>
          <w:tcPr>
            <w:tcW w:w="6519" w:type="dxa"/>
            <w:gridSpan w:val="4"/>
            <w:vAlign w:val="bottom"/>
          </w:tcPr>
          <w:p w14:paraId="61A2BB72"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56209643"/>
                <w:placeholder>
                  <w:docPart w:val="B6ECCAD5830244938E03E8881974BAEB"/>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t xml:space="preserve"> </w:t>
            </w:r>
          </w:p>
        </w:tc>
      </w:tr>
      <w:tr w:rsidR="00091C30" w:rsidRPr="003E3E65" w14:paraId="33B50441" w14:textId="77777777" w:rsidTr="00BA6A53">
        <w:trPr>
          <w:trHeight w:val="420"/>
        </w:trPr>
        <w:tc>
          <w:tcPr>
            <w:tcW w:w="2694" w:type="dxa"/>
            <w:gridSpan w:val="3"/>
            <w:vAlign w:val="bottom"/>
          </w:tcPr>
          <w:p w14:paraId="3B71B0B0" w14:textId="77777777" w:rsidR="00091C30" w:rsidRPr="002D225C" w:rsidRDefault="00091C30" w:rsidP="00BA6A53">
            <w:pPr>
              <w:rPr>
                <w:rFonts w:ascii="Arial" w:hAnsi="Arial" w:cs="Arial"/>
              </w:rPr>
            </w:pPr>
            <w:r w:rsidRPr="002D225C">
              <w:rPr>
                <w:rFonts w:ascii="Arial" w:hAnsi="Arial" w:cs="Arial"/>
              </w:rPr>
              <w:t>Vorname:</w:t>
            </w:r>
          </w:p>
        </w:tc>
        <w:tc>
          <w:tcPr>
            <w:tcW w:w="6519" w:type="dxa"/>
            <w:gridSpan w:val="4"/>
            <w:vAlign w:val="bottom"/>
          </w:tcPr>
          <w:p w14:paraId="139419F8"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134477172"/>
                <w:placeholder>
                  <w:docPart w:val="4AA02F5B11784CB088A67A5A33D079FE"/>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06E7F84F" w14:textId="77777777" w:rsidTr="00BA6A53">
        <w:trPr>
          <w:trHeight w:val="420"/>
        </w:trPr>
        <w:tc>
          <w:tcPr>
            <w:tcW w:w="2694" w:type="dxa"/>
            <w:gridSpan w:val="3"/>
            <w:vAlign w:val="bottom"/>
          </w:tcPr>
          <w:p w14:paraId="4270FE31" w14:textId="77777777" w:rsidR="00091C30" w:rsidRPr="002D225C" w:rsidRDefault="00091C30" w:rsidP="00BA6A53">
            <w:pPr>
              <w:rPr>
                <w:rFonts w:ascii="Arial" w:hAnsi="Arial" w:cs="Arial"/>
              </w:rPr>
            </w:pPr>
            <w:r w:rsidRPr="002D225C">
              <w:rPr>
                <w:rFonts w:ascii="Arial" w:hAnsi="Arial" w:cs="Arial"/>
              </w:rPr>
              <w:t>Geburtsdatum:</w:t>
            </w:r>
          </w:p>
        </w:tc>
        <w:tc>
          <w:tcPr>
            <w:tcW w:w="6519" w:type="dxa"/>
            <w:gridSpan w:val="4"/>
            <w:vAlign w:val="bottom"/>
          </w:tcPr>
          <w:p w14:paraId="03D469B5"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310902776"/>
                <w:placeholder>
                  <w:docPart w:val="95E8BBAAB26E4B5E98915E0E52B29B01"/>
                </w:placeholder>
                <w:showingPlcHdr/>
              </w:sdtPr>
              <w:sdtEndPr/>
              <w:sdtContent>
                <w:r w:rsidR="00091C30" w:rsidRPr="002D225C">
                  <w:rPr>
                    <w:rStyle w:val="Platzhaltertext"/>
                    <w:sz w:val="20"/>
                    <w:szCs w:val="20"/>
                  </w:rPr>
                  <w:t>Klicken oder tippen Sie hier, um Text einzugeben.</w:t>
                </w:r>
              </w:sdtContent>
            </w:sdt>
          </w:p>
        </w:tc>
      </w:tr>
      <w:tr w:rsidR="00091C30" w:rsidRPr="003E3E65" w14:paraId="12907CF5" w14:textId="77777777" w:rsidTr="00BA6A53">
        <w:trPr>
          <w:trHeight w:val="426"/>
        </w:trPr>
        <w:tc>
          <w:tcPr>
            <w:tcW w:w="2694" w:type="dxa"/>
            <w:gridSpan w:val="3"/>
            <w:vAlign w:val="bottom"/>
          </w:tcPr>
          <w:p w14:paraId="0C2DA0FB" w14:textId="77777777" w:rsidR="00091C30" w:rsidRPr="002D225C" w:rsidRDefault="00091C30" w:rsidP="00BA6A53">
            <w:pPr>
              <w:rPr>
                <w:rFonts w:ascii="Arial" w:hAnsi="Arial" w:cs="Arial"/>
              </w:rPr>
            </w:pPr>
            <w:r w:rsidRPr="002D225C">
              <w:rPr>
                <w:rFonts w:ascii="Arial" w:hAnsi="Arial" w:cs="Arial"/>
              </w:rPr>
              <w:t>Telefon:</w:t>
            </w:r>
          </w:p>
        </w:tc>
        <w:tc>
          <w:tcPr>
            <w:tcW w:w="6519" w:type="dxa"/>
            <w:gridSpan w:val="4"/>
            <w:vAlign w:val="bottom"/>
          </w:tcPr>
          <w:p w14:paraId="4D856C17"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685091552"/>
                <w:placeholder>
                  <w:docPart w:val="5910F8DA7BC847B1B19D4D8CBC00BC04"/>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47E5F629" w14:textId="77777777" w:rsidTr="00BA6A53">
        <w:trPr>
          <w:trHeight w:val="431"/>
        </w:trPr>
        <w:tc>
          <w:tcPr>
            <w:tcW w:w="2694" w:type="dxa"/>
            <w:gridSpan w:val="3"/>
            <w:vAlign w:val="bottom"/>
          </w:tcPr>
          <w:p w14:paraId="4C168B3C" w14:textId="77777777" w:rsidR="00091C30" w:rsidRPr="002D225C" w:rsidRDefault="00091C30" w:rsidP="00BA6A53">
            <w:pPr>
              <w:rPr>
                <w:rFonts w:ascii="Arial" w:hAnsi="Arial" w:cs="Arial"/>
              </w:rPr>
            </w:pPr>
            <w:r w:rsidRPr="002D225C">
              <w:rPr>
                <w:rFonts w:ascii="Arial" w:hAnsi="Arial" w:cs="Arial"/>
              </w:rPr>
              <w:t>E-Mail:</w:t>
            </w:r>
          </w:p>
        </w:tc>
        <w:tc>
          <w:tcPr>
            <w:tcW w:w="6519" w:type="dxa"/>
            <w:gridSpan w:val="4"/>
            <w:vAlign w:val="bottom"/>
          </w:tcPr>
          <w:p w14:paraId="17E85A89"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412747744"/>
                <w:placeholder>
                  <w:docPart w:val="F9B882BDE43B4E74AF0FF0A525D06E24"/>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093F8F55" w14:textId="77777777" w:rsidTr="00BA6A53">
        <w:trPr>
          <w:trHeight w:val="424"/>
        </w:trPr>
        <w:tc>
          <w:tcPr>
            <w:tcW w:w="9213" w:type="dxa"/>
            <w:gridSpan w:val="7"/>
            <w:tcBorders>
              <w:bottom w:val="single" w:sz="4" w:space="0" w:color="auto"/>
            </w:tcBorders>
            <w:vAlign w:val="center"/>
          </w:tcPr>
          <w:p w14:paraId="5C216C2B" w14:textId="77777777" w:rsidR="00091C30" w:rsidRPr="002D225C" w:rsidRDefault="00091C30" w:rsidP="00BA6A53">
            <w:pPr>
              <w:rPr>
                <w:rFonts w:ascii="Arial" w:hAnsi="Arial" w:cs="Arial"/>
              </w:rPr>
            </w:pPr>
          </w:p>
        </w:tc>
      </w:tr>
      <w:tr w:rsidR="00091C30" w:rsidRPr="003E3E65" w14:paraId="19A3750B" w14:textId="77777777" w:rsidTr="00BA6A53">
        <w:trPr>
          <w:trHeight w:val="420"/>
        </w:trPr>
        <w:tc>
          <w:tcPr>
            <w:tcW w:w="9213" w:type="dxa"/>
            <w:gridSpan w:val="7"/>
            <w:tcBorders>
              <w:top w:val="single" w:sz="4" w:space="0" w:color="auto"/>
            </w:tcBorders>
            <w:vAlign w:val="bottom"/>
          </w:tcPr>
          <w:p w14:paraId="666A5DF5" w14:textId="77777777" w:rsidR="00091C30" w:rsidRPr="002D225C" w:rsidRDefault="00091C30" w:rsidP="00BA6A53">
            <w:pPr>
              <w:pStyle w:val="LLVZwiTi3AltD"/>
              <w:keepNext w:val="0"/>
              <w:spacing w:line="240" w:lineRule="auto"/>
              <w:rPr>
                <w:rFonts w:ascii="Arial" w:hAnsi="Arial" w:cs="Arial"/>
                <w:sz w:val="20"/>
                <w:szCs w:val="20"/>
                <w:lang w:val="de-CH"/>
              </w:rPr>
            </w:pPr>
            <w:r w:rsidRPr="002D225C">
              <w:rPr>
                <w:rFonts w:ascii="Arial" w:hAnsi="Arial" w:cs="Arial"/>
                <w:sz w:val="20"/>
                <w:szCs w:val="20"/>
                <w:lang w:val="de-CH"/>
              </w:rPr>
              <w:t>Angaben zum Sorgfaltspflichtbeauftragten:</w:t>
            </w:r>
          </w:p>
        </w:tc>
      </w:tr>
      <w:tr w:rsidR="00091C30" w:rsidRPr="003E3E65" w14:paraId="504A6736" w14:textId="77777777" w:rsidTr="00BA6A53">
        <w:trPr>
          <w:trHeight w:val="422"/>
        </w:trPr>
        <w:tc>
          <w:tcPr>
            <w:tcW w:w="2410" w:type="dxa"/>
            <w:vAlign w:val="bottom"/>
          </w:tcPr>
          <w:p w14:paraId="2ECDF632" w14:textId="77777777" w:rsidR="00091C30" w:rsidRPr="002D225C" w:rsidRDefault="00020310" w:rsidP="00BA6A53">
            <w:pPr>
              <w:rPr>
                <w:rFonts w:ascii="Arial" w:hAnsi="Arial" w:cs="Arial"/>
              </w:rPr>
            </w:pPr>
            <w:sdt>
              <w:sdtPr>
                <w:rPr>
                  <w:rFonts w:ascii="Arial" w:hAnsi="Arial" w:cs="Arial"/>
                </w:rPr>
                <w:id w:val="-371001130"/>
                <w14:checkbox>
                  <w14:checked w14:val="0"/>
                  <w14:checkedState w14:val="2612" w14:font="MS Gothic"/>
                  <w14:uncheckedState w14:val="2610" w14:font="MS Gothic"/>
                </w14:checkbox>
              </w:sdtPr>
              <w:sdtEndPr/>
              <w:sdtContent>
                <w:r w:rsidR="00091C30" w:rsidRPr="002D225C">
                  <w:rPr>
                    <w:rFonts w:ascii="MS Gothic" w:eastAsia="MS Gothic" w:hAnsi="MS Gothic" w:cs="Arial" w:hint="eastAsia"/>
                  </w:rPr>
                  <w:t>☐</w:t>
                </w:r>
              </w:sdtContent>
            </w:sdt>
            <w:r w:rsidR="00091C30" w:rsidRPr="002D225C">
              <w:rPr>
                <w:rFonts w:ascii="Arial" w:hAnsi="Arial" w:cs="Arial"/>
              </w:rPr>
              <w:tab/>
              <w:t>Einsetzung</w:t>
            </w:r>
            <w:r w:rsidR="00091C30">
              <w:rPr>
                <w:rFonts w:ascii="Arial" w:hAnsi="Arial" w:cs="Arial"/>
              </w:rPr>
              <w:t xml:space="preserve"> per</w:t>
            </w:r>
          </w:p>
        </w:tc>
        <w:tc>
          <w:tcPr>
            <w:tcW w:w="250" w:type="dxa"/>
            <w:vAlign w:val="bottom"/>
          </w:tcPr>
          <w:p w14:paraId="2E6AB5C8" w14:textId="77777777" w:rsidR="00091C30" w:rsidRPr="002D225C" w:rsidRDefault="00091C30" w:rsidP="00BA6A53">
            <w:pPr>
              <w:rPr>
                <w:rFonts w:ascii="Arial" w:hAnsi="Arial" w:cs="Arial"/>
              </w:rPr>
            </w:pPr>
          </w:p>
        </w:tc>
        <w:tc>
          <w:tcPr>
            <w:tcW w:w="1984" w:type="dxa"/>
            <w:gridSpan w:val="2"/>
            <w:vAlign w:val="bottom"/>
          </w:tcPr>
          <w:p w14:paraId="4ECC766C"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452079891"/>
                <w:placeholder>
                  <w:docPart w:val="C3EF22AE6218497C9E293849BEB7A6DA"/>
                </w:placeholder>
                <w:showingPlcHdr/>
                <w:date>
                  <w:dateFormat w:val="dd.MM.yyyy"/>
                  <w:lid w:val="de-CH"/>
                  <w:storeMappedDataAs w:val="dateTime"/>
                  <w:calendar w:val="gregorian"/>
                </w:date>
              </w:sdtPr>
              <w:sdtEndPr/>
              <w:sdtContent>
                <w:r w:rsidR="00091C30" w:rsidRPr="002D225C">
                  <w:rPr>
                    <w:rStyle w:val="Platzhaltertext"/>
                    <w:sz w:val="20"/>
                    <w:szCs w:val="20"/>
                  </w:rPr>
                  <w:t>Datum.</w:t>
                </w:r>
              </w:sdtContent>
            </w:sdt>
            <w:r w:rsidR="00091C30" w:rsidRPr="002D225C">
              <w:rPr>
                <w:rFonts w:ascii="Arial" w:hAnsi="Arial" w:cs="Arial"/>
                <w:sz w:val="20"/>
                <w:szCs w:val="20"/>
              </w:rPr>
              <w:tab/>
            </w:r>
          </w:p>
        </w:tc>
        <w:tc>
          <w:tcPr>
            <w:tcW w:w="2160" w:type="dxa"/>
            <w:vAlign w:val="bottom"/>
          </w:tcPr>
          <w:p w14:paraId="14E7F2FD" w14:textId="77777777" w:rsidR="00091C30" w:rsidRPr="002D225C" w:rsidRDefault="00020310" w:rsidP="00BA6A53">
            <w:pPr>
              <w:rPr>
                <w:rFonts w:ascii="Arial" w:hAnsi="Arial" w:cs="Arial"/>
              </w:rPr>
            </w:pPr>
            <w:sdt>
              <w:sdtPr>
                <w:rPr>
                  <w:rFonts w:ascii="Arial" w:hAnsi="Arial" w:cs="Arial"/>
                </w:rPr>
                <w:id w:val="919835040"/>
                <w14:checkbox>
                  <w14:checked w14:val="0"/>
                  <w14:checkedState w14:val="2612" w14:font="MS Gothic"/>
                  <w14:uncheckedState w14:val="2610" w14:font="MS Gothic"/>
                </w14:checkbox>
              </w:sdtPr>
              <w:sdtEndPr/>
              <w:sdtContent>
                <w:r w:rsidR="00091C30" w:rsidRPr="002D225C">
                  <w:rPr>
                    <w:rFonts w:ascii="MS Gothic" w:eastAsia="MS Gothic" w:hAnsi="MS Gothic" w:cs="Arial" w:hint="eastAsia"/>
                  </w:rPr>
                  <w:t>☐</w:t>
                </w:r>
              </w:sdtContent>
            </w:sdt>
            <w:r w:rsidR="00091C30" w:rsidRPr="002D225C">
              <w:rPr>
                <w:rFonts w:ascii="Arial" w:hAnsi="Arial" w:cs="Arial"/>
              </w:rPr>
              <w:tab/>
              <w:t>Wechsel</w:t>
            </w:r>
            <w:r w:rsidR="00091C30">
              <w:rPr>
                <w:rFonts w:ascii="Arial" w:hAnsi="Arial" w:cs="Arial"/>
              </w:rPr>
              <w:t xml:space="preserve"> per</w:t>
            </w:r>
          </w:p>
        </w:tc>
        <w:tc>
          <w:tcPr>
            <w:tcW w:w="250" w:type="dxa"/>
            <w:vAlign w:val="bottom"/>
          </w:tcPr>
          <w:p w14:paraId="2161A103" w14:textId="77777777" w:rsidR="00091C30" w:rsidRPr="002D225C" w:rsidRDefault="00091C30" w:rsidP="00BA6A53">
            <w:pPr>
              <w:pStyle w:val="LLVStandardVorNumAltV"/>
              <w:numPr>
                <w:ilvl w:val="0"/>
                <w:numId w:val="0"/>
              </w:numPr>
              <w:tabs>
                <w:tab w:val="left" w:pos="7187"/>
              </w:tabs>
              <w:rPr>
                <w:rFonts w:ascii="Arial" w:hAnsi="Arial" w:cs="Arial"/>
                <w:sz w:val="20"/>
                <w:szCs w:val="20"/>
              </w:rPr>
            </w:pPr>
          </w:p>
        </w:tc>
        <w:tc>
          <w:tcPr>
            <w:tcW w:w="2159" w:type="dxa"/>
            <w:vAlign w:val="bottom"/>
          </w:tcPr>
          <w:p w14:paraId="396AC668"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17570063"/>
                <w:placeholder>
                  <w:docPart w:val="C3EF22AE6218497C9E293849BEB7A6DA"/>
                </w:placeholder>
                <w:showingPlcHdr/>
                <w:date>
                  <w:dateFormat w:val="dd.MM.yyyy"/>
                  <w:lid w:val="de-CH"/>
                  <w:storeMappedDataAs w:val="dateTime"/>
                  <w:calendar w:val="gregorian"/>
                </w:date>
              </w:sdtPr>
              <w:sdtEndPr/>
              <w:sdtContent>
                <w:r w:rsidR="00091C30" w:rsidRPr="002D225C">
                  <w:rPr>
                    <w:rStyle w:val="Platzhaltertext"/>
                    <w:sz w:val="20"/>
                    <w:szCs w:val="20"/>
                  </w:rPr>
                  <w:t>Datum.</w:t>
                </w:r>
              </w:sdtContent>
            </w:sdt>
            <w:r w:rsidR="00091C30" w:rsidRPr="002D225C">
              <w:rPr>
                <w:rFonts w:ascii="Arial" w:hAnsi="Arial" w:cs="Arial"/>
                <w:sz w:val="20"/>
                <w:szCs w:val="20"/>
              </w:rPr>
              <w:tab/>
            </w:r>
          </w:p>
        </w:tc>
      </w:tr>
      <w:tr w:rsidR="00091C30" w:rsidRPr="003E3E65" w14:paraId="44FA61A9" w14:textId="77777777" w:rsidTr="00BA6A53">
        <w:trPr>
          <w:trHeight w:val="422"/>
        </w:trPr>
        <w:tc>
          <w:tcPr>
            <w:tcW w:w="2694" w:type="dxa"/>
            <w:gridSpan w:val="3"/>
            <w:vAlign w:val="bottom"/>
          </w:tcPr>
          <w:p w14:paraId="51665DE1" w14:textId="77777777" w:rsidR="00091C30" w:rsidRPr="002D225C" w:rsidRDefault="00091C30" w:rsidP="00BA6A53">
            <w:pPr>
              <w:rPr>
                <w:rFonts w:ascii="Arial" w:hAnsi="Arial" w:cs="Arial"/>
              </w:rPr>
            </w:pPr>
            <w:r w:rsidRPr="002D225C">
              <w:rPr>
                <w:rFonts w:ascii="Arial" w:hAnsi="Arial" w:cs="Arial"/>
              </w:rPr>
              <w:t>Name:</w:t>
            </w:r>
          </w:p>
        </w:tc>
        <w:tc>
          <w:tcPr>
            <w:tcW w:w="6519" w:type="dxa"/>
            <w:gridSpan w:val="4"/>
            <w:vAlign w:val="bottom"/>
          </w:tcPr>
          <w:p w14:paraId="5F2C63B8"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037337568"/>
                <w:placeholder>
                  <w:docPart w:val="E07AD8D22B72423EBA8BA5511084AF7B"/>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5122708B" w14:textId="77777777" w:rsidTr="00BA6A53">
        <w:trPr>
          <w:trHeight w:val="428"/>
        </w:trPr>
        <w:tc>
          <w:tcPr>
            <w:tcW w:w="2694" w:type="dxa"/>
            <w:gridSpan w:val="3"/>
            <w:vAlign w:val="bottom"/>
          </w:tcPr>
          <w:p w14:paraId="548165BD" w14:textId="77777777" w:rsidR="00091C30" w:rsidRPr="002D225C" w:rsidRDefault="00091C30" w:rsidP="00BA6A53">
            <w:pPr>
              <w:rPr>
                <w:rFonts w:ascii="Arial" w:hAnsi="Arial" w:cs="Arial"/>
              </w:rPr>
            </w:pPr>
            <w:r w:rsidRPr="002D225C">
              <w:rPr>
                <w:rFonts w:ascii="Arial" w:hAnsi="Arial" w:cs="Arial"/>
              </w:rPr>
              <w:t>Vorname:</w:t>
            </w:r>
          </w:p>
        </w:tc>
        <w:tc>
          <w:tcPr>
            <w:tcW w:w="6519" w:type="dxa"/>
            <w:gridSpan w:val="4"/>
            <w:vAlign w:val="bottom"/>
          </w:tcPr>
          <w:p w14:paraId="0328D93B"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443189126"/>
                <w:placeholder>
                  <w:docPart w:val="CA117B3F83FB422B887BA567F780390D"/>
                </w:placeholder>
                <w:showingPlcHdr/>
              </w:sdtPr>
              <w:sdtEndPr/>
              <w:sdtContent>
                <w:r w:rsidR="00091C30" w:rsidRPr="002D225C">
                  <w:rPr>
                    <w:rStyle w:val="Platzhaltertext"/>
                    <w:sz w:val="20"/>
                    <w:szCs w:val="20"/>
                  </w:rPr>
                  <w:t>Klicken oder tippen Sie hier, um Text einzugeben.</w:t>
                </w:r>
              </w:sdtContent>
            </w:sdt>
          </w:p>
        </w:tc>
      </w:tr>
      <w:tr w:rsidR="00091C30" w:rsidRPr="003E3E65" w14:paraId="1F722877" w14:textId="77777777" w:rsidTr="00BA6A53">
        <w:trPr>
          <w:trHeight w:val="428"/>
        </w:trPr>
        <w:tc>
          <w:tcPr>
            <w:tcW w:w="2694" w:type="dxa"/>
            <w:gridSpan w:val="3"/>
            <w:vAlign w:val="bottom"/>
          </w:tcPr>
          <w:p w14:paraId="3144629C" w14:textId="77777777" w:rsidR="00091C30" w:rsidRPr="002D225C" w:rsidRDefault="00091C30" w:rsidP="00BA6A53">
            <w:pPr>
              <w:rPr>
                <w:rFonts w:ascii="Arial" w:hAnsi="Arial" w:cs="Arial"/>
              </w:rPr>
            </w:pPr>
            <w:r w:rsidRPr="008A3FC7">
              <w:rPr>
                <w:rFonts w:ascii="Arial" w:hAnsi="Arial" w:cs="Arial"/>
              </w:rPr>
              <w:t>Wohnsitz (Land; PLZ; Ort):</w:t>
            </w:r>
          </w:p>
        </w:tc>
        <w:tc>
          <w:tcPr>
            <w:tcW w:w="6519" w:type="dxa"/>
            <w:gridSpan w:val="4"/>
            <w:vAlign w:val="bottom"/>
          </w:tcPr>
          <w:p w14:paraId="2787CA8C"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068700342"/>
                <w:placeholder>
                  <w:docPart w:val="17A03FC184AA4F9AA04294AA471E2C7E"/>
                </w:placeholder>
                <w:showingPlcHdr/>
              </w:sdtPr>
              <w:sdtEndPr/>
              <w:sdtContent>
                <w:r w:rsidR="00091C30" w:rsidRPr="002D225C">
                  <w:rPr>
                    <w:rStyle w:val="Platzhaltertext"/>
                    <w:sz w:val="20"/>
                    <w:szCs w:val="20"/>
                  </w:rPr>
                  <w:t>Klicken oder tippen Sie hier, um Text einzugeben.</w:t>
                </w:r>
              </w:sdtContent>
            </w:sdt>
          </w:p>
        </w:tc>
      </w:tr>
      <w:tr w:rsidR="00091C30" w:rsidRPr="003E3E65" w14:paraId="35099EA6" w14:textId="77777777" w:rsidTr="00BA6A53">
        <w:trPr>
          <w:trHeight w:val="428"/>
        </w:trPr>
        <w:tc>
          <w:tcPr>
            <w:tcW w:w="2694" w:type="dxa"/>
            <w:gridSpan w:val="3"/>
            <w:vAlign w:val="bottom"/>
          </w:tcPr>
          <w:p w14:paraId="79871B45" w14:textId="77777777" w:rsidR="00091C30" w:rsidRPr="002D225C" w:rsidRDefault="00091C30" w:rsidP="00BA6A53">
            <w:pPr>
              <w:rPr>
                <w:rFonts w:ascii="Arial" w:hAnsi="Arial" w:cs="Arial"/>
              </w:rPr>
            </w:pPr>
            <w:r w:rsidRPr="002D225C">
              <w:rPr>
                <w:rFonts w:ascii="Arial" w:hAnsi="Arial" w:cs="Arial"/>
              </w:rPr>
              <w:t>Geburtsdatum:</w:t>
            </w:r>
          </w:p>
        </w:tc>
        <w:tc>
          <w:tcPr>
            <w:tcW w:w="6519" w:type="dxa"/>
            <w:gridSpan w:val="4"/>
            <w:vAlign w:val="bottom"/>
          </w:tcPr>
          <w:p w14:paraId="4F2E0F31"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601187490"/>
                <w:placeholder>
                  <w:docPart w:val="7FC07553237A4467BD2DE69E54B07641"/>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p>
        </w:tc>
      </w:tr>
      <w:tr w:rsidR="00091C30" w:rsidRPr="003E3E65" w14:paraId="43508295" w14:textId="77777777" w:rsidTr="00BA6A53">
        <w:trPr>
          <w:trHeight w:val="405"/>
        </w:trPr>
        <w:tc>
          <w:tcPr>
            <w:tcW w:w="2694" w:type="dxa"/>
            <w:gridSpan w:val="3"/>
            <w:vAlign w:val="bottom"/>
          </w:tcPr>
          <w:p w14:paraId="4D180398" w14:textId="77777777" w:rsidR="00091C30" w:rsidRPr="002D225C" w:rsidRDefault="00091C30" w:rsidP="00BA6A53">
            <w:pPr>
              <w:rPr>
                <w:rFonts w:ascii="Arial" w:hAnsi="Arial" w:cs="Arial"/>
              </w:rPr>
            </w:pPr>
            <w:r w:rsidRPr="002D225C">
              <w:rPr>
                <w:rFonts w:ascii="Arial" w:hAnsi="Arial" w:cs="Arial"/>
              </w:rPr>
              <w:t>Telefon:</w:t>
            </w:r>
          </w:p>
        </w:tc>
        <w:tc>
          <w:tcPr>
            <w:tcW w:w="6519" w:type="dxa"/>
            <w:gridSpan w:val="4"/>
            <w:vAlign w:val="bottom"/>
          </w:tcPr>
          <w:p w14:paraId="2D4ECE63"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441373243"/>
                <w:placeholder>
                  <w:docPart w:val="FD2D7BEA0CB34E32B587DFA1CADD818B"/>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72414FE7" w14:textId="77777777" w:rsidTr="00BA6A53">
        <w:trPr>
          <w:trHeight w:val="426"/>
        </w:trPr>
        <w:tc>
          <w:tcPr>
            <w:tcW w:w="2694" w:type="dxa"/>
            <w:gridSpan w:val="3"/>
            <w:vAlign w:val="bottom"/>
          </w:tcPr>
          <w:p w14:paraId="02AE6713" w14:textId="77777777" w:rsidR="00091C30" w:rsidRPr="002D225C" w:rsidRDefault="00091C30" w:rsidP="00BA6A53">
            <w:pPr>
              <w:rPr>
                <w:rFonts w:ascii="Arial" w:hAnsi="Arial" w:cs="Arial"/>
              </w:rPr>
            </w:pPr>
            <w:r w:rsidRPr="002D225C">
              <w:rPr>
                <w:rFonts w:ascii="Arial" w:hAnsi="Arial" w:cs="Arial"/>
              </w:rPr>
              <w:t>E-Mail:</w:t>
            </w:r>
          </w:p>
        </w:tc>
        <w:tc>
          <w:tcPr>
            <w:tcW w:w="6519" w:type="dxa"/>
            <w:gridSpan w:val="4"/>
            <w:vAlign w:val="bottom"/>
          </w:tcPr>
          <w:p w14:paraId="77B4E850"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185665257"/>
                <w:placeholder>
                  <w:docPart w:val="D75283E279FB446D9EFA1F7D2421DF70"/>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69650F06" w14:textId="77777777" w:rsidTr="00BA6A53">
        <w:trPr>
          <w:trHeight w:val="426"/>
        </w:trPr>
        <w:tc>
          <w:tcPr>
            <w:tcW w:w="2694" w:type="dxa"/>
            <w:gridSpan w:val="3"/>
            <w:vAlign w:val="bottom"/>
          </w:tcPr>
          <w:p w14:paraId="4EA35803" w14:textId="77777777" w:rsidR="00091C30" w:rsidRPr="002D225C" w:rsidRDefault="00091C30" w:rsidP="00BA6A53">
            <w:pPr>
              <w:rPr>
                <w:rFonts w:ascii="Arial" w:hAnsi="Arial" w:cs="Arial"/>
              </w:rPr>
            </w:pPr>
            <w:r w:rsidRPr="002D225C">
              <w:rPr>
                <w:rFonts w:ascii="Arial" w:hAnsi="Arial" w:cs="Arial"/>
              </w:rPr>
              <w:t>Berufserfahrung und absolvierte Ausbildungen:</w:t>
            </w:r>
          </w:p>
        </w:tc>
        <w:sdt>
          <w:sdtPr>
            <w:rPr>
              <w:rFonts w:ascii="Arial" w:hAnsi="Arial" w:cs="Arial"/>
              <w:sz w:val="20"/>
              <w:szCs w:val="20"/>
            </w:rPr>
            <w:alias w:val="Bitte begründen Sie die fachliche Qualifikation"/>
            <w:tag w:val="Bitte begründen Sie die fachliche Qualifikation"/>
            <w:id w:val="-715193687"/>
            <w:placeholder>
              <w:docPart w:val="D020253DD543433994E334C3D820CCAD"/>
            </w:placeholder>
            <w:showingPlcHdr/>
            <w:text/>
          </w:sdtPr>
          <w:sdtEndPr/>
          <w:sdtContent>
            <w:tc>
              <w:tcPr>
                <w:tcW w:w="6519" w:type="dxa"/>
                <w:gridSpan w:val="4"/>
                <w:vAlign w:val="bottom"/>
              </w:tcPr>
              <w:p w14:paraId="6B74581C" w14:textId="77777777" w:rsidR="00091C30" w:rsidRPr="002D225C" w:rsidRDefault="00091C30" w:rsidP="00BA6A53">
                <w:pPr>
                  <w:pStyle w:val="LLVStandardVorNumAltV"/>
                  <w:numPr>
                    <w:ilvl w:val="0"/>
                    <w:numId w:val="0"/>
                  </w:numPr>
                  <w:tabs>
                    <w:tab w:val="left" w:pos="7187"/>
                  </w:tabs>
                  <w:rPr>
                    <w:rFonts w:ascii="Arial" w:hAnsi="Arial" w:cs="Arial"/>
                    <w:sz w:val="20"/>
                    <w:szCs w:val="20"/>
                  </w:rPr>
                </w:pPr>
                <w:r w:rsidRPr="002D225C">
                  <w:rPr>
                    <w:rStyle w:val="Platzhaltertext"/>
                    <w:sz w:val="20"/>
                    <w:szCs w:val="20"/>
                  </w:rPr>
                  <w:t>Klicken Sie hier, um Text einzugeben.</w:t>
                </w:r>
              </w:p>
            </w:tc>
          </w:sdtContent>
        </w:sdt>
      </w:tr>
      <w:tr w:rsidR="00091C30" w:rsidRPr="003E3E65" w14:paraId="09CC77E7" w14:textId="77777777" w:rsidTr="00BA6A53">
        <w:trPr>
          <w:trHeight w:val="392"/>
        </w:trPr>
        <w:tc>
          <w:tcPr>
            <w:tcW w:w="9213" w:type="dxa"/>
            <w:gridSpan w:val="7"/>
            <w:vAlign w:val="bottom"/>
          </w:tcPr>
          <w:p w14:paraId="64FE45E6" w14:textId="77777777" w:rsidR="00091C30" w:rsidRPr="002D225C" w:rsidRDefault="00091C30" w:rsidP="00BA6A53">
            <w:pPr>
              <w:pStyle w:val="LLVZwiTi3AltD"/>
              <w:keepNext w:val="0"/>
              <w:spacing w:line="240" w:lineRule="auto"/>
              <w:rPr>
                <w:rFonts w:ascii="Arial" w:hAnsi="Arial" w:cs="Arial"/>
                <w:sz w:val="20"/>
                <w:szCs w:val="20"/>
                <w:lang w:val="de-CH"/>
              </w:rPr>
            </w:pPr>
            <w:r w:rsidRPr="002D225C">
              <w:rPr>
                <w:rFonts w:ascii="Arial" w:hAnsi="Arial" w:cs="Arial"/>
                <w:sz w:val="20"/>
                <w:szCs w:val="20"/>
                <w:lang w:val="de-CH"/>
              </w:rPr>
              <w:t xml:space="preserve">Angaben zum </w:t>
            </w:r>
            <w:r w:rsidRPr="002D225C">
              <w:rPr>
                <w:rFonts w:ascii="Arial" w:hAnsi="Arial" w:cs="Arial"/>
                <w:i/>
                <w:sz w:val="20"/>
                <w:szCs w:val="20"/>
                <w:lang w:val="de-CH"/>
              </w:rPr>
              <w:t>stellvertretenden</w:t>
            </w:r>
            <w:r w:rsidRPr="002D225C">
              <w:rPr>
                <w:rFonts w:ascii="Arial" w:hAnsi="Arial" w:cs="Arial"/>
                <w:sz w:val="20"/>
                <w:szCs w:val="20"/>
                <w:lang w:val="de-CH"/>
              </w:rPr>
              <w:t xml:space="preserve"> Sorgfaltspflichtbeauftragten:</w:t>
            </w:r>
          </w:p>
        </w:tc>
      </w:tr>
      <w:tr w:rsidR="00091C30" w:rsidRPr="003E3E65" w14:paraId="3BD6F9C4" w14:textId="77777777" w:rsidTr="00BA6A53">
        <w:trPr>
          <w:trHeight w:val="428"/>
        </w:trPr>
        <w:tc>
          <w:tcPr>
            <w:tcW w:w="2694" w:type="dxa"/>
            <w:gridSpan w:val="3"/>
            <w:vAlign w:val="bottom"/>
          </w:tcPr>
          <w:p w14:paraId="04208940" w14:textId="77777777" w:rsidR="00091C30" w:rsidRPr="002D225C" w:rsidRDefault="00091C30" w:rsidP="00BA6A53">
            <w:pPr>
              <w:rPr>
                <w:rFonts w:ascii="Arial" w:hAnsi="Arial" w:cs="Arial"/>
              </w:rPr>
            </w:pPr>
            <w:r w:rsidRPr="002D225C">
              <w:rPr>
                <w:rFonts w:ascii="Arial" w:hAnsi="Arial" w:cs="Arial"/>
              </w:rPr>
              <w:t>Name:</w:t>
            </w:r>
          </w:p>
        </w:tc>
        <w:tc>
          <w:tcPr>
            <w:tcW w:w="6519" w:type="dxa"/>
            <w:gridSpan w:val="4"/>
            <w:vAlign w:val="bottom"/>
          </w:tcPr>
          <w:p w14:paraId="6F3E15CB"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296179094"/>
                <w:placeholder>
                  <w:docPart w:val="2A78792E115F4826AAE7E2FE24F4A0AC"/>
                </w:placeholder>
                <w:showingPlcHdr/>
              </w:sdtPr>
              <w:sdtEndPr/>
              <w:sdtContent>
                <w:bookmarkStart w:id="2" w:name="Name2"/>
                <w:r w:rsidR="00091C30" w:rsidRPr="002D225C">
                  <w:rPr>
                    <w:rStyle w:val="Platzhaltertext"/>
                    <w:sz w:val="20"/>
                    <w:szCs w:val="20"/>
                  </w:rPr>
                  <w:t>Klicken oder tippen Sie hier, um Text einzugeben.</w:t>
                </w:r>
                <w:bookmarkEnd w:id="2"/>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35BD8A54" w14:textId="77777777" w:rsidTr="00BA6A53">
        <w:trPr>
          <w:trHeight w:val="420"/>
        </w:trPr>
        <w:tc>
          <w:tcPr>
            <w:tcW w:w="2694" w:type="dxa"/>
            <w:gridSpan w:val="3"/>
            <w:vAlign w:val="bottom"/>
          </w:tcPr>
          <w:p w14:paraId="4138B922" w14:textId="77777777" w:rsidR="00091C30" w:rsidRPr="002D225C" w:rsidRDefault="00091C30" w:rsidP="00BA6A53">
            <w:pPr>
              <w:rPr>
                <w:rFonts w:ascii="Arial" w:hAnsi="Arial" w:cs="Arial"/>
              </w:rPr>
            </w:pPr>
            <w:r w:rsidRPr="002D225C">
              <w:rPr>
                <w:rFonts w:ascii="Arial" w:hAnsi="Arial" w:cs="Arial"/>
              </w:rPr>
              <w:t>Vorname:</w:t>
            </w:r>
          </w:p>
        </w:tc>
        <w:tc>
          <w:tcPr>
            <w:tcW w:w="6519" w:type="dxa"/>
            <w:gridSpan w:val="4"/>
            <w:vAlign w:val="bottom"/>
          </w:tcPr>
          <w:p w14:paraId="38231A87"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85707199"/>
                <w:placeholder>
                  <w:docPart w:val="BC28DCA63A5A47F4929F4C01291EB833"/>
                </w:placeholder>
                <w:showingPlcHdr/>
              </w:sdtPr>
              <w:sdtEndPr/>
              <w:sdtContent>
                <w:bookmarkStart w:id="3" w:name="VName2"/>
                <w:r w:rsidR="00091C30" w:rsidRPr="002D225C">
                  <w:rPr>
                    <w:rStyle w:val="Platzhaltertext"/>
                    <w:sz w:val="20"/>
                    <w:szCs w:val="20"/>
                  </w:rPr>
                  <w:t>Klicken oder tippen Sie hier, um Text einzugeben.</w:t>
                </w:r>
                <w:bookmarkEnd w:id="3"/>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503DD757" w14:textId="77777777" w:rsidTr="00BA6A53">
        <w:trPr>
          <w:trHeight w:val="420"/>
        </w:trPr>
        <w:tc>
          <w:tcPr>
            <w:tcW w:w="2694" w:type="dxa"/>
            <w:gridSpan w:val="3"/>
            <w:vAlign w:val="bottom"/>
          </w:tcPr>
          <w:p w14:paraId="437097D3" w14:textId="77777777" w:rsidR="00091C30" w:rsidRPr="002D225C" w:rsidRDefault="00091C30" w:rsidP="00BA6A53">
            <w:pPr>
              <w:rPr>
                <w:rFonts w:ascii="Arial" w:hAnsi="Arial" w:cs="Arial"/>
              </w:rPr>
            </w:pPr>
            <w:r w:rsidRPr="008A3FC7">
              <w:rPr>
                <w:rFonts w:ascii="Arial" w:hAnsi="Arial" w:cs="Arial"/>
              </w:rPr>
              <w:t>Wohnsitz (Land; PLZ; Ort):</w:t>
            </w:r>
          </w:p>
        </w:tc>
        <w:tc>
          <w:tcPr>
            <w:tcW w:w="6519" w:type="dxa"/>
            <w:gridSpan w:val="4"/>
            <w:vAlign w:val="bottom"/>
          </w:tcPr>
          <w:p w14:paraId="517D554A"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871072854"/>
                <w:placeholder>
                  <w:docPart w:val="62FB1D9460024011AFC36E798BBA0862"/>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32115B6C" w14:textId="77777777" w:rsidTr="00BA6A53">
        <w:trPr>
          <w:trHeight w:val="420"/>
        </w:trPr>
        <w:tc>
          <w:tcPr>
            <w:tcW w:w="2694" w:type="dxa"/>
            <w:gridSpan w:val="3"/>
            <w:vAlign w:val="bottom"/>
          </w:tcPr>
          <w:p w14:paraId="6F7B0E2D" w14:textId="77777777" w:rsidR="00091C30" w:rsidRPr="002D225C" w:rsidRDefault="00091C30" w:rsidP="00BA6A53">
            <w:pPr>
              <w:rPr>
                <w:rFonts w:ascii="Arial" w:hAnsi="Arial" w:cs="Arial"/>
              </w:rPr>
            </w:pPr>
            <w:r w:rsidRPr="002D225C">
              <w:rPr>
                <w:rFonts w:ascii="Arial" w:hAnsi="Arial" w:cs="Arial"/>
              </w:rPr>
              <w:lastRenderedPageBreak/>
              <w:t>Geburtsdatum:</w:t>
            </w:r>
          </w:p>
        </w:tc>
        <w:tc>
          <w:tcPr>
            <w:tcW w:w="6519" w:type="dxa"/>
            <w:gridSpan w:val="4"/>
            <w:vAlign w:val="bottom"/>
          </w:tcPr>
          <w:p w14:paraId="5EDBD1ED"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331866924"/>
                <w:placeholder>
                  <w:docPart w:val="F348BFB506AA4486897F3813FBC2DDE9"/>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p>
        </w:tc>
      </w:tr>
      <w:tr w:rsidR="00091C30" w:rsidRPr="003E3E65" w14:paraId="2C741EE6" w14:textId="77777777" w:rsidTr="00BA6A53">
        <w:trPr>
          <w:trHeight w:val="426"/>
        </w:trPr>
        <w:tc>
          <w:tcPr>
            <w:tcW w:w="2694" w:type="dxa"/>
            <w:gridSpan w:val="3"/>
            <w:vAlign w:val="bottom"/>
          </w:tcPr>
          <w:p w14:paraId="5EED0E68" w14:textId="77777777" w:rsidR="00091C30" w:rsidRPr="002D225C" w:rsidRDefault="00091C30" w:rsidP="00BA6A53">
            <w:pPr>
              <w:rPr>
                <w:rFonts w:ascii="Arial" w:hAnsi="Arial" w:cs="Arial"/>
              </w:rPr>
            </w:pPr>
            <w:r w:rsidRPr="002D225C">
              <w:rPr>
                <w:rFonts w:ascii="Arial" w:hAnsi="Arial" w:cs="Arial"/>
              </w:rPr>
              <w:t>Telefon:</w:t>
            </w:r>
          </w:p>
        </w:tc>
        <w:tc>
          <w:tcPr>
            <w:tcW w:w="6519" w:type="dxa"/>
            <w:gridSpan w:val="4"/>
            <w:vAlign w:val="bottom"/>
          </w:tcPr>
          <w:p w14:paraId="474E9342"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067140647"/>
                <w:placeholder>
                  <w:docPart w:val="656A441AABAC49D5B8574A531AB05C12"/>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10EB7BD1" w14:textId="77777777" w:rsidTr="00BA6A53">
        <w:trPr>
          <w:trHeight w:val="431"/>
        </w:trPr>
        <w:tc>
          <w:tcPr>
            <w:tcW w:w="2694" w:type="dxa"/>
            <w:gridSpan w:val="3"/>
            <w:vAlign w:val="bottom"/>
          </w:tcPr>
          <w:p w14:paraId="7DD221D0" w14:textId="77777777" w:rsidR="00091C30" w:rsidRPr="002D225C" w:rsidRDefault="00091C30" w:rsidP="00BA6A53">
            <w:pPr>
              <w:rPr>
                <w:rFonts w:ascii="Arial" w:hAnsi="Arial" w:cs="Arial"/>
              </w:rPr>
            </w:pPr>
            <w:r w:rsidRPr="002D225C">
              <w:rPr>
                <w:rFonts w:ascii="Arial" w:hAnsi="Arial" w:cs="Arial"/>
              </w:rPr>
              <w:t>E-Mail:</w:t>
            </w:r>
          </w:p>
        </w:tc>
        <w:tc>
          <w:tcPr>
            <w:tcW w:w="6519" w:type="dxa"/>
            <w:gridSpan w:val="4"/>
            <w:vAlign w:val="bottom"/>
          </w:tcPr>
          <w:p w14:paraId="0168149D" w14:textId="77777777" w:rsidR="00091C30" w:rsidRPr="002D225C"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978688260"/>
                <w:placeholder>
                  <w:docPart w:val="12798E60F53646EE9D3136A52896A91E"/>
                </w:placeholder>
                <w:showingPlcHdr/>
              </w:sdtPr>
              <w:sdtEndPr/>
              <w:sdtContent>
                <w:r w:rsidR="00091C30" w:rsidRPr="002D225C">
                  <w:rPr>
                    <w:rStyle w:val="Platzhaltertext"/>
                    <w:sz w:val="20"/>
                    <w:szCs w:val="20"/>
                  </w:rPr>
                  <w:t>Klicken oder tippen Sie hier, um Text einzugeben.</w:t>
                </w:r>
              </w:sdtContent>
            </w:sdt>
            <w:r w:rsidR="00091C30" w:rsidRPr="002D225C">
              <w:rPr>
                <w:rFonts w:ascii="Arial" w:hAnsi="Arial" w:cs="Arial"/>
                <w:sz w:val="20"/>
                <w:szCs w:val="20"/>
              </w:rPr>
              <w:tab/>
            </w:r>
            <w:r w:rsidR="00091C30" w:rsidRPr="002D225C">
              <w:rPr>
                <w:rFonts w:ascii="Arial" w:hAnsi="Arial" w:cs="Arial"/>
                <w:sz w:val="20"/>
                <w:szCs w:val="20"/>
                <w:shd w:val="clear" w:color="auto" w:fill="C0C0C0"/>
              </w:rPr>
              <w:t xml:space="preserve"> </w:t>
            </w:r>
          </w:p>
        </w:tc>
      </w:tr>
      <w:tr w:rsidR="00091C30" w:rsidRPr="003E3E65" w14:paraId="1A940103" w14:textId="77777777" w:rsidTr="00BA6A53">
        <w:trPr>
          <w:trHeight w:val="431"/>
        </w:trPr>
        <w:tc>
          <w:tcPr>
            <w:tcW w:w="2694" w:type="dxa"/>
            <w:gridSpan w:val="3"/>
            <w:vAlign w:val="bottom"/>
          </w:tcPr>
          <w:p w14:paraId="34F9BDEB" w14:textId="77777777" w:rsidR="00091C30" w:rsidRPr="002D225C" w:rsidRDefault="00091C30" w:rsidP="00BA6A53">
            <w:pPr>
              <w:rPr>
                <w:rFonts w:ascii="Arial" w:hAnsi="Arial" w:cs="Arial"/>
              </w:rPr>
            </w:pPr>
            <w:r w:rsidRPr="002D225C">
              <w:rPr>
                <w:rFonts w:ascii="Arial" w:hAnsi="Arial" w:cs="Arial"/>
              </w:rPr>
              <w:t>Berufserfahrung und absolvierte Ausbildungen:</w:t>
            </w:r>
          </w:p>
        </w:tc>
        <w:tc>
          <w:tcPr>
            <w:tcW w:w="6519" w:type="dxa"/>
            <w:gridSpan w:val="4"/>
            <w:vAlign w:val="bottom"/>
          </w:tcPr>
          <w:p w14:paraId="6BF7C02A" w14:textId="77777777" w:rsidR="00091C30"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333371573"/>
                <w:placeholder>
                  <w:docPart w:val="2AA27D1EC37E4118BCEBA8B92D6A3E40"/>
                </w:placeholder>
                <w:showingPlcHdr/>
              </w:sdtPr>
              <w:sdtEndPr/>
              <w:sdtContent>
                <w:r w:rsidR="00091C30" w:rsidRPr="000020F6">
                  <w:rPr>
                    <w:rStyle w:val="Platzhaltertext"/>
                  </w:rPr>
                  <w:t>Klicken oder tippen Sie hier, um Text einzugeben.</w:t>
                </w:r>
              </w:sdtContent>
            </w:sdt>
          </w:p>
        </w:tc>
      </w:tr>
      <w:tr w:rsidR="00091C30" w:rsidRPr="003E3E65" w14:paraId="29552591" w14:textId="77777777" w:rsidTr="00BA6A53">
        <w:trPr>
          <w:trHeight w:val="431"/>
        </w:trPr>
        <w:tc>
          <w:tcPr>
            <w:tcW w:w="2694" w:type="dxa"/>
            <w:gridSpan w:val="3"/>
            <w:vAlign w:val="bottom"/>
          </w:tcPr>
          <w:p w14:paraId="3AF7819E" w14:textId="77777777" w:rsidR="00091C30" w:rsidRPr="002D225C" w:rsidRDefault="00091C30" w:rsidP="00BA6A53">
            <w:pPr>
              <w:rPr>
                <w:rFonts w:ascii="Arial" w:hAnsi="Arial" w:cs="Arial"/>
              </w:rPr>
            </w:pPr>
          </w:p>
        </w:tc>
        <w:tc>
          <w:tcPr>
            <w:tcW w:w="6519" w:type="dxa"/>
            <w:gridSpan w:val="4"/>
            <w:vAlign w:val="bottom"/>
          </w:tcPr>
          <w:p w14:paraId="443466B6" w14:textId="77777777" w:rsidR="00091C30" w:rsidRDefault="00091C30" w:rsidP="00BA6A53">
            <w:pPr>
              <w:pStyle w:val="LLVStandardVorNumAltV"/>
              <w:numPr>
                <w:ilvl w:val="0"/>
                <w:numId w:val="0"/>
              </w:numPr>
              <w:tabs>
                <w:tab w:val="left" w:pos="7187"/>
              </w:tabs>
              <w:rPr>
                <w:rFonts w:ascii="Arial" w:hAnsi="Arial" w:cs="Arial"/>
                <w:sz w:val="20"/>
                <w:szCs w:val="20"/>
              </w:rPr>
            </w:pPr>
          </w:p>
        </w:tc>
      </w:tr>
      <w:tr w:rsidR="00091C30" w:rsidRPr="003E3E65" w14:paraId="00A02F7D" w14:textId="77777777" w:rsidTr="00BA6A53">
        <w:trPr>
          <w:trHeight w:val="413"/>
        </w:trPr>
        <w:tc>
          <w:tcPr>
            <w:tcW w:w="9213" w:type="dxa"/>
            <w:gridSpan w:val="7"/>
            <w:tcBorders>
              <w:top w:val="single" w:sz="4" w:space="0" w:color="auto"/>
            </w:tcBorders>
            <w:vAlign w:val="bottom"/>
          </w:tcPr>
          <w:p w14:paraId="428EF029" w14:textId="77777777" w:rsidR="00091C30" w:rsidRPr="003E3E65" w:rsidRDefault="00091C30" w:rsidP="00BA6A53">
            <w:pPr>
              <w:pStyle w:val="LLVZwiTi3AltD"/>
              <w:keepNext w:val="0"/>
              <w:spacing w:line="240" w:lineRule="auto"/>
              <w:rPr>
                <w:rFonts w:ascii="Arial" w:hAnsi="Arial" w:cs="Arial"/>
                <w:sz w:val="20"/>
                <w:szCs w:val="20"/>
                <w:lang w:val="de-CH"/>
              </w:rPr>
            </w:pPr>
            <w:r>
              <w:br w:type="page"/>
            </w:r>
            <w:r w:rsidRPr="003E3E65">
              <w:rPr>
                <w:rFonts w:ascii="Arial" w:hAnsi="Arial" w:cs="Arial"/>
                <w:sz w:val="20"/>
                <w:szCs w:val="20"/>
                <w:lang w:val="de-CH"/>
              </w:rPr>
              <w:t>Angaben zum Untersuchungsbeauftragten:</w:t>
            </w:r>
          </w:p>
        </w:tc>
      </w:tr>
      <w:tr w:rsidR="00091C30" w:rsidRPr="003E3E65" w14:paraId="677A7D31" w14:textId="77777777" w:rsidTr="00BA6A53">
        <w:trPr>
          <w:trHeight w:val="422"/>
        </w:trPr>
        <w:tc>
          <w:tcPr>
            <w:tcW w:w="2410" w:type="dxa"/>
            <w:vAlign w:val="bottom"/>
          </w:tcPr>
          <w:p w14:paraId="1C4A72AE" w14:textId="77777777" w:rsidR="00091C30" w:rsidRPr="003E3E65" w:rsidRDefault="00020310" w:rsidP="00BA6A53">
            <w:pPr>
              <w:rPr>
                <w:rFonts w:ascii="Arial" w:hAnsi="Arial" w:cs="Arial"/>
              </w:rPr>
            </w:pPr>
            <w:sdt>
              <w:sdtPr>
                <w:rPr>
                  <w:rFonts w:ascii="Arial" w:hAnsi="Arial" w:cs="Arial"/>
                </w:rPr>
                <w:id w:val="977720311"/>
                <w14:checkbox>
                  <w14:checked w14:val="0"/>
                  <w14:checkedState w14:val="2612" w14:font="MS Gothic"/>
                  <w14:uncheckedState w14:val="2610" w14:font="MS Gothic"/>
                </w14:checkbox>
              </w:sdtPr>
              <w:sdtEndPr/>
              <w:sdtContent>
                <w:r w:rsidR="00091C30">
                  <w:rPr>
                    <w:rFonts w:ascii="MS Gothic" w:eastAsia="MS Gothic" w:hAnsi="MS Gothic" w:cs="Arial" w:hint="eastAsia"/>
                  </w:rPr>
                  <w:t>☐</w:t>
                </w:r>
              </w:sdtContent>
            </w:sdt>
            <w:r w:rsidR="00091C30" w:rsidRPr="003E3E65">
              <w:rPr>
                <w:rFonts w:ascii="Arial" w:hAnsi="Arial" w:cs="Arial"/>
              </w:rPr>
              <w:tab/>
              <w:t>Einsetzung</w:t>
            </w:r>
            <w:r w:rsidR="00091C30">
              <w:rPr>
                <w:rFonts w:ascii="Arial" w:hAnsi="Arial" w:cs="Arial"/>
              </w:rPr>
              <w:t xml:space="preserve"> per</w:t>
            </w:r>
          </w:p>
        </w:tc>
        <w:tc>
          <w:tcPr>
            <w:tcW w:w="250" w:type="dxa"/>
            <w:vAlign w:val="bottom"/>
          </w:tcPr>
          <w:p w14:paraId="6F1E2D63" w14:textId="77777777" w:rsidR="00091C30" w:rsidRPr="003E3E65" w:rsidRDefault="00091C30" w:rsidP="00BA6A53">
            <w:pPr>
              <w:rPr>
                <w:rFonts w:ascii="Arial" w:hAnsi="Arial" w:cs="Arial"/>
              </w:rPr>
            </w:pPr>
          </w:p>
        </w:tc>
        <w:tc>
          <w:tcPr>
            <w:tcW w:w="1984" w:type="dxa"/>
            <w:gridSpan w:val="2"/>
            <w:vAlign w:val="bottom"/>
          </w:tcPr>
          <w:p w14:paraId="73C032CC"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612096644"/>
                <w:placeholder>
                  <w:docPart w:val="512DB42222094D71B4D721E46879E684"/>
                </w:placeholder>
                <w:showingPlcHdr/>
                <w:date>
                  <w:dateFormat w:val="dd.MM.yyyy"/>
                  <w:lid w:val="de-CH"/>
                  <w:storeMappedDataAs w:val="dateTime"/>
                  <w:calendar w:val="gregorian"/>
                </w:date>
              </w:sdtPr>
              <w:sdtEndPr/>
              <w:sdtContent>
                <w:r w:rsidR="00091C30">
                  <w:rPr>
                    <w:rStyle w:val="Platzhaltertext"/>
                  </w:rPr>
                  <w:t>Datum</w:t>
                </w:r>
                <w:r w:rsidR="00091C30" w:rsidRPr="000020F6">
                  <w:rPr>
                    <w:rStyle w:val="Platzhaltertext"/>
                  </w:rPr>
                  <w:t>.</w:t>
                </w:r>
              </w:sdtContent>
            </w:sdt>
            <w:r w:rsidR="00091C30" w:rsidRPr="003E3E65">
              <w:rPr>
                <w:rFonts w:ascii="Arial" w:hAnsi="Arial" w:cs="Arial"/>
                <w:sz w:val="20"/>
                <w:szCs w:val="20"/>
              </w:rPr>
              <w:tab/>
            </w:r>
          </w:p>
        </w:tc>
        <w:tc>
          <w:tcPr>
            <w:tcW w:w="2160" w:type="dxa"/>
            <w:vAlign w:val="bottom"/>
          </w:tcPr>
          <w:p w14:paraId="2F69C00F" w14:textId="77777777" w:rsidR="00091C30" w:rsidRPr="003E3E65" w:rsidRDefault="00020310" w:rsidP="00BA6A53">
            <w:pPr>
              <w:rPr>
                <w:rFonts w:ascii="Arial" w:hAnsi="Arial" w:cs="Arial"/>
              </w:rPr>
            </w:pPr>
            <w:sdt>
              <w:sdtPr>
                <w:rPr>
                  <w:rFonts w:ascii="Arial" w:hAnsi="Arial" w:cs="Arial"/>
                </w:rPr>
                <w:id w:val="1720859231"/>
                <w14:checkbox>
                  <w14:checked w14:val="0"/>
                  <w14:checkedState w14:val="2612" w14:font="MS Gothic"/>
                  <w14:uncheckedState w14:val="2610" w14:font="MS Gothic"/>
                </w14:checkbox>
              </w:sdtPr>
              <w:sdtEndPr/>
              <w:sdtContent>
                <w:r w:rsidR="00091C30">
                  <w:rPr>
                    <w:rFonts w:ascii="MS Gothic" w:eastAsia="MS Gothic" w:hAnsi="MS Gothic" w:cs="Arial" w:hint="eastAsia"/>
                  </w:rPr>
                  <w:t>☐</w:t>
                </w:r>
              </w:sdtContent>
            </w:sdt>
            <w:r w:rsidR="00091C30" w:rsidRPr="003E3E65">
              <w:rPr>
                <w:rFonts w:ascii="Arial" w:hAnsi="Arial" w:cs="Arial"/>
              </w:rPr>
              <w:tab/>
              <w:t>Wechsel</w:t>
            </w:r>
            <w:r w:rsidR="00091C30">
              <w:rPr>
                <w:rFonts w:ascii="Arial" w:hAnsi="Arial" w:cs="Arial"/>
              </w:rPr>
              <w:t xml:space="preserve"> per</w:t>
            </w:r>
          </w:p>
        </w:tc>
        <w:tc>
          <w:tcPr>
            <w:tcW w:w="250" w:type="dxa"/>
            <w:vAlign w:val="bottom"/>
          </w:tcPr>
          <w:p w14:paraId="06F9D459"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p>
        </w:tc>
        <w:tc>
          <w:tcPr>
            <w:tcW w:w="2159" w:type="dxa"/>
            <w:vAlign w:val="bottom"/>
          </w:tcPr>
          <w:p w14:paraId="39540617"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89564077"/>
                <w:placeholder>
                  <w:docPart w:val="512DB42222094D71B4D721E46879E684"/>
                </w:placeholder>
                <w:showingPlcHdr/>
                <w:date>
                  <w:dateFormat w:val="dd.MM.yyyy"/>
                  <w:lid w:val="de-CH"/>
                  <w:storeMappedDataAs w:val="dateTime"/>
                  <w:calendar w:val="gregorian"/>
                </w:date>
              </w:sdtPr>
              <w:sdtEndPr/>
              <w:sdtContent>
                <w:r w:rsidR="00091C30">
                  <w:rPr>
                    <w:rStyle w:val="Platzhaltertext"/>
                  </w:rPr>
                  <w:t>Datum</w:t>
                </w:r>
                <w:r w:rsidR="00091C30" w:rsidRPr="000020F6">
                  <w:rPr>
                    <w:rStyle w:val="Platzhaltertext"/>
                  </w:rPr>
                  <w:t>.</w:t>
                </w:r>
              </w:sdtContent>
            </w:sdt>
            <w:r w:rsidR="00091C30" w:rsidRPr="003E3E65">
              <w:rPr>
                <w:rFonts w:ascii="Arial" w:hAnsi="Arial" w:cs="Arial"/>
                <w:sz w:val="20"/>
                <w:szCs w:val="20"/>
              </w:rPr>
              <w:tab/>
            </w:r>
          </w:p>
        </w:tc>
      </w:tr>
      <w:tr w:rsidR="00091C30" w:rsidRPr="003E3E65" w14:paraId="1E2B36B1" w14:textId="77777777" w:rsidTr="00BA6A53">
        <w:trPr>
          <w:trHeight w:val="429"/>
        </w:trPr>
        <w:tc>
          <w:tcPr>
            <w:tcW w:w="2694" w:type="dxa"/>
            <w:gridSpan w:val="3"/>
            <w:vAlign w:val="bottom"/>
          </w:tcPr>
          <w:p w14:paraId="61219CA9" w14:textId="77777777" w:rsidR="00091C30" w:rsidRPr="003E3E65" w:rsidRDefault="00091C30" w:rsidP="00BA6A53">
            <w:pPr>
              <w:rPr>
                <w:rFonts w:ascii="Arial" w:hAnsi="Arial" w:cs="Arial"/>
              </w:rPr>
            </w:pPr>
            <w:r w:rsidRPr="003E3E65">
              <w:rPr>
                <w:rFonts w:ascii="Arial" w:hAnsi="Arial" w:cs="Arial"/>
              </w:rPr>
              <w:t>Name:</w:t>
            </w:r>
          </w:p>
        </w:tc>
        <w:bookmarkStart w:id="4" w:name="Name3"/>
        <w:tc>
          <w:tcPr>
            <w:tcW w:w="6519" w:type="dxa"/>
            <w:gridSpan w:val="4"/>
            <w:vAlign w:val="bottom"/>
          </w:tcPr>
          <w:p w14:paraId="6183F3C2"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157964496"/>
                <w:placeholder>
                  <w:docPart w:val="B214FB5C805746EEB9EE01B62A6B810C"/>
                </w:placeholder>
                <w:showingPlcHdr/>
                <w:text/>
              </w:sdtPr>
              <w:sdtEndPr/>
              <w:sdtContent>
                <w:r w:rsidR="00091C30" w:rsidRPr="000020F6">
                  <w:rPr>
                    <w:rStyle w:val="Platzhaltertext"/>
                  </w:rPr>
                  <w:t>Klicken oder tippen Sie hier, um Text einzugeben.</w:t>
                </w:r>
              </w:sdtContent>
            </w:sdt>
            <w:bookmarkEnd w:id="4"/>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59499D75" w14:textId="77777777" w:rsidTr="00BA6A53">
        <w:trPr>
          <w:trHeight w:val="422"/>
        </w:trPr>
        <w:tc>
          <w:tcPr>
            <w:tcW w:w="2694" w:type="dxa"/>
            <w:gridSpan w:val="3"/>
            <w:vAlign w:val="bottom"/>
          </w:tcPr>
          <w:p w14:paraId="7ADDD646" w14:textId="77777777" w:rsidR="00091C30" w:rsidRPr="003E3E65" w:rsidRDefault="00091C30" w:rsidP="00BA6A53">
            <w:pPr>
              <w:rPr>
                <w:rFonts w:ascii="Arial" w:hAnsi="Arial" w:cs="Arial"/>
              </w:rPr>
            </w:pPr>
            <w:r w:rsidRPr="003E3E65">
              <w:rPr>
                <w:rFonts w:ascii="Arial" w:hAnsi="Arial" w:cs="Arial"/>
              </w:rPr>
              <w:t>Vorname:</w:t>
            </w:r>
          </w:p>
        </w:tc>
        <w:tc>
          <w:tcPr>
            <w:tcW w:w="6519" w:type="dxa"/>
            <w:gridSpan w:val="4"/>
            <w:vAlign w:val="bottom"/>
          </w:tcPr>
          <w:p w14:paraId="2B72418E"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38916277"/>
                <w:placeholder>
                  <w:docPart w:val="1E75DDC503B74B86B1FF6D5BA13FB818"/>
                </w:placeholder>
                <w:showingPlcHdr/>
              </w:sdtPr>
              <w:sdtEndPr/>
              <w:sdtContent>
                <w:bookmarkStart w:id="5" w:name="VName3"/>
                <w:r w:rsidR="00091C30" w:rsidRPr="000020F6">
                  <w:rPr>
                    <w:rStyle w:val="Platzhaltertext"/>
                  </w:rPr>
                  <w:t>Klicken oder tippen Sie hier, um Text einzugeben.</w:t>
                </w:r>
                <w:bookmarkEnd w:id="5"/>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16104297" w14:textId="77777777" w:rsidTr="00BA6A53">
        <w:trPr>
          <w:trHeight w:val="422"/>
        </w:trPr>
        <w:tc>
          <w:tcPr>
            <w:tcW w:w="2694" w:type="dxa"/>
            <w:gridSpan w:val="3"/>
            <w:vAlign w:val="bottom"/>
          </w:tcPr>
          <w:p w14:paraId="782A662B" w14:textId="77777777" w:rsidR="00091C30" w:rsidRPr="003E3E65" w:rsidRDefault="00091C30" w:rsidP="00BA6A53">
            <w:pPr>
              <w:rPr>
                <w:rFonts w:ascii="Arial" w:hAnsi="Arial" w:cs="Arial"/>
              </w:rPr>
            </w:pPr>
            <w:r w:rsidRPr="003E3E65">
              <w:rPr>
                <w:rFonts w:ascii="Arial" w:hAnsi="Arial" w:cs="Arial"/>
              </w:rPr>
              <w:t>Geburtsdatum:</w:t>
            </w:r>
          </w:p>
        </w:tc>
        <w:tc>
          <w:tcPr>
            <w:tcW w:w="6519" w:type="dxa"/>
            <w:gridSpan w:val="4"/>
            <w:vAlign w:val="bottom"/>
          </w:tcPr>
          <w:p w14:paraId="0D9E8991"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431434110"/>
                <w:placeholder>
                  <w:docPart w:val="37CC185F742B427DA985D119876B20B3"/>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p>
        </w:tc>
      </w:tr>
      <w:tr w:rsidR="00091C30" w:rsidRPr="003E3E65" w14:paraId="11023D23" w14:textId="77777777" w:rsidTr="00BA6A53">
        <w:trPr>
          <w:trHeight w:val="428"/>
        </w:trPr>
        <w:tc>
          <w:tcPr>
            <w:tcW w:w="2694" w:type="dxa"/>
            <w:gridSpan w:val="3"/>
            <w:vAlign w:val="bottom"/>
          </w:tcPr>
          <w:p w14:paraId="08D75634" w14:textId="77777777" w:rsidR="00091C30" w:rsidRPr="003E3E65" w:rsidRDefault="00091C30" w:rsidP="00BA6A53">
            <w:pPr>
              <w:rPr>
                <w:rFonts w:ascii="Arial" w:hAnsi="Arial" w:cs="Arial"/>
              </w:rPr>
            </w:pPr>
            <w:r w:rsidRPr="003E3E65">
              <w:rPr>
                <w:rFonts w:ascii="Arial" w:hAnsi="Arial" w:cs="Arial"/>
              </w:rPr>
              <w:t>Telefon:</w:t>
            </w:r>
          </w:p>
        </w:tc>
        <w:tc>
          <w:tcPr>
            <w:tcW w:w="6519" w:type="dxa"/>
            <w:gridSpan w:val="4"/>
            <w:vAlign w:val="bottom"/>
          </w:tcPr>
          <w:p w14:paraId="4812B6F9"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073471023"/>
                <w:placeholder>
                  <w:docPart w:val="EE3904F6CC3B4D6086FF92A36CA2E916"/>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2EED56E0" w14:textId="77777777" w:rsidTr="00BA6A53">
        <w:trPr>
          <w:trHeight w:val="433"/>
        </w:trPr>
        <w:tc>
          <w:tcPr>
            <w:tcW w:w="2694" w:type="dxa"/>
            <w:gridSpan w:val="3"/>
            <w:vAlign w:val="bottom"/>
          </w:tcPr>
          <w:p w14:paraId="1DF0108E" w14:textId="77777777" w:rsidR="00091C30" w:rsidRPr="003E3E65" w:rsidRDefault="00091C30" w:rsidP="00BA6A53">
            <w:pPr>
              <w:rPr>
                <w:rFonts w:ascii="Arial" w:hAnsi="Arial" w:cs="Arial"/>
              </w:rPr>
            </w:pPr>
            <w:r w:rsidRPr="003E3E65">
              <w:rPr>
                <w:rFonts w:ascii="Arial" w:hAnsi="Arial" w:cs="Arial"/>
              </w:rPr>
              <w:t>E-Mail:</w:t>
            </w:r>
          </w:p>
        </w:tc>
        <w:tc>
          <w:tcPr>
            <w:tcW w:w="6519" w:type="dxa"/>
            <w:gridSpan w:val="4"/>
            <w:vAlign w:val="bottom"/>
          </w:tcPr>
          <w:p w14:paraId="1DB7CAD7"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737630111"/>
                <w:placeholder>
                  <w:docPart w:val="752160FF6B8448F697EF15ED2981615F"/>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2C3200A8" w14:textId="77777777" w:rsidTr="00BA6A53">
        <w:trPr>
          <w:trHeight w:val="427"/>
        </w:trPr>
        <w:tc>
          <w:tcPr>
            <w:tcW w:w="2694" w:type="dxa"/>
            <w:gridSpan w:val="3"/>
            <w:vAlign w:val="bottom"/>
          </w:tcPr>
          <w:p w14:paraId="622A8EC3" w14:textId="77777777" w:rsidR="00091C30" w:rsidRPr="003E3E65" w:rsidRDefault="00091C30" w:rsidP="00BA6A53">
            <w:pPr>
              <w:rPr>
                <w:rFonts w:ascii="Arial" w:hAnsi="Arial" w:cs="Arial"/>
              </w:rPr>
            </w:pPr>
            <w:r w:rsidRPr="003E3E65">
              <w:rPr>
                <w:rFonts w:ascii="Arial" w:hAnsi="Arial" w:cs="Arial"/>
              </w:rPr>
              <w:t>Berufserfahrung und absolvierte Ausbildungen:</w:t>
            </w:r>
          </w:p>
        </w:tc>
        <w:sdt>
          <w:sdtPr>
            <w:rPr>
              <w:rFonts w:ascii="Arial" w:hAnsi="Arial" w:cs="Arial"/>
              <w:sz w:val="20"/>
              <w:szCs w:val="20"/>
            </w:rPr>
            <w:alias w:val="Bitte begründen Sie die fachliche Qualifikation"/>
            <w:tag w:val="Bitte begründen Sie die fachliche Qualifikation"/>
            <w:id w:val="-1986691539"/>
            <w:placeholder>
              <w:docPart w:val="99526923C96340839FA9972D5A71336E"/>
            </w:placeholder>
            <w:showingPlcHdr/>
            <w:text/>
          </w:sdtPr>
          <w:sdtEndPr/>
          <w:sdtContent>
            <w:tc>
              <w:tcPr>
                <w:tcW w:w="6519" w:type="dxa"/>
                <w:gridSpan w:val="4"/>
                <w:vAlign w:val="bottom"/>
              </w:tcPr>
              <w:p w14:paraId="15B3C24F"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r w:rsidRPr="003E3E65">
                  <w:rPr>
                    <w:rStyle w:val="Platzhaltertext"/>
                  </w:rPr>
                  <w:t>Klicken Sie hier, um Text einzugeben.</w:t>
                </w:r>
              </w:p>
            </w:tc>
          </w:sdtContent>
        </w:sdt>
      </w:tr>
      <w:tr w:rsidR="00091C30" w:rsidRPr="003E3E65" w14:paraId="35D49C58" w14:textId="77777777" w:rsidTr="00BA6A53">
        <w:trPr>
          <w:trHeight w:val="392"/>
        </w:trPr>
        <w:tc>
          <w:tcPr>
            <w:tcW w:w="9213" w:type="dxa"/>
            <w:gridSpan w:val="7"/>
            <w:vAlign w:val="bottom"/>
          </w:tcPr>
          <w:p w14:paraId="154FEA1A" w14:textId="77777777" w:rsidR="00091C30" w:rsidRPr="003E3E65" w:rsidRDefault="00091C30" w:rsidP="00BA6A53">
            <w:pPr>
              <w:pStyle w:val="LLVZwiTi3AltD"/>
              <w:keepNext w:val="0"/>
              <w:spacing w:line="240" w:lineRule="auto"/>
              <w:rPr>
                <w:rFonts w:ascii="Arial" w:hAnsi="Arial" w:cs="Arial"/>
                <w:sz w:val="20"/>
                <w:szCs w:val="20"/>
                <w:lang w:val="de-CH"/>
              </w:rPr>
            </w:pPr>
            <w:r w:rsidRPr="003E3E65">
              <w:rPr>
                <w:rFonts w:ascii="Arial" w:hAnsi="Arial" w:cs="Arial"/>
                <w:sz w:val="20"/>
                <w:szCs w:val="20"/>
                <w:lang w:val="de-CH"/>
              </w:rPr>
              <w:t xml:space="preserve">Angaben zum </w:t>
            </w:r>
            <w:r w:rsidRPr="003E3E65">
              <w:rPr>
                <w:rFonts w:ascii="Arial" w:hAnsi="Arial" w:cs="Arial"/>
                <w:i/>
                <w:sz w:val="20"/>
                <w:szCs w:val="20"/>
                <w:lang w:val="de-CH"/>
              </w:rPr>
              <w:t>stellvertretenden</w:t>
            </w:r>
            <w:r w:rsidRPr="003E3E65">
              <w:rPr>
                <w:rFonts w:ascii="Arial" w:hAnsi="Arial" w:cs="Arial"/>
                <w:sz w:val="20"/>
                <w:szCs w:val="20"/>
                <w:lang w:val="de-CH"/>
              </w:rPr>
              <w:t xml:space="preserve"> Untersuchungsbeauftragten:</w:t>
            </w:r>
          </w:p>
        </w:tc>
      </w:tr>
      <w:tr w:rsidR="00091C30" w:rsidRPr="003E3E65" w14:paraId="7B8A960F" w14:textId="77777777" w:rsidTr="00BA6A53">
        <w:trPr>
          <w:trHeight w:val="428"/>
        </w:trPr>
        <w:tc>
          <w:tcPr>
            <w:tcW w:w="2694" w:type="dxa"/>
            <w:gridSpan w:val="3"/>
            <w:vAlign w:val="bottom"/>
          </w:tcPr>
          <w:p w14:paraId="387EBEF3" w14:textId="77777777" w:rsidR="00091C30" w:rsidRPr="003E3E65" w:rsidRDefault="00091C30" w:rsidP="00BA6A53">
            <w:pPr>
              <w:rPr>
                <w:rFonts w:ascii="Arial" w:hAnsi="Arial" w:cs="Arial"/>
              </w:rPr>
            </w:pPr>
            <w:r w:rsidRPr="003E3E65">
              <w:rPr>
                <w:rFonts w:ascii="Arial" w:hAnsi="Arial" w:cs="Arial"/>
              </w:rPr>
              <w:t>Name:</w:t>
            </w:r>
          </w:p>
        </w:tc>
        <w:tc>
          <w:tcPr>
            <w:tcW w:w="6519" w:type="dxa"/>
            <w:gridSpan w:val="4"/>
            <w:vAlign w:val="bottom"/>
          </w:tcPr>
          <w:p w14:paraId="71704817"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1123864"/>
                <w:placeholder>
                  <w:docPart w:val="4308F7C7650B4350AA5FE910E292C4B1"/>
                </w:placeholder>
                <w:showingPlcHdr/>
              </w:sdtPr>
              <w:sdtEndPr/>
              <w:sdtContent>
                <w:bookmarkStart w:id="6" w:name="Name4"/>
                <w:r w:rsidR="00091C30" w:rsidRPr="000020F6">
                  <w:rPr>
                    <w:rStyle w:val="Platzhaltertext"/>
                  </w:rPr>
                  <w:t>Klicken oder tippen Sie hier, um Text einzugeben.</w:t>
                </w:r>
                <w:bookmarkEnd w:id="6"/>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48E575FD" w14:textId="77777777" w:rsidTr="00BA6A53">
        <w:trPr>
          <w:trHeight w:val="420"/>
        </w:trPr>
        <w:tc>
          <w:tcPr>
            <w:tcW w:w="2694" w:type="dxa"/>
            <w:gridSpan w:val="3"/>
            <w:vAlign w:val="bottom"/>
          </w:tcPr>
          <w:p w14:paraId="0EABB975" w14:textId="77777777" w:rsidR="00091C30" w:rsidRPr="003E3E65" w:rsidRDefault="00091C30" w:rsidP="00BA6A53">
            <w:pPr>
              <w:rPr>
                <w:rFonts w:ascii="Arial" w:hAnsi="Arial" w:cs="Arial"/>
              </w:rPr>
            </w:pPr>
            <w:r w:rsidRPr="003E3E65">
              <w:rPr>
                <w:rFonts w:ascii="Arial" w:hAnsi="Arial" w:cs="Arial"/>
              </w:rPr>
              <w:t>Vorname:</w:t>
            </w:r>
          </w:p>
        </w:tc>
        <w:tc>
          <w:tcPr>
            <w:tcW w:w="6519" w:type="dxa"/>
            <w:gridSpan w:val="4"/>
            <w:vAlign w:val="bottom"/>
          </w:tcPr>
          <w:p w14:paraId="6CF688A8"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504278750"/>
                <w:placeholder>
                  <w:docPart w:val="FBC24F1A1FB448D2A0CDF1A93EEE0AD7"/>
                </w:placeholder>
                <w:showingPlcHdr/>
              </w:sdtPr>
              <w:sdtEndPr/>
              <w:sdtContent>
                <w:bookmarkStart w:id="7" w:name="VName4"/>
                <w:r w:rsidR="00091C30" w:rsidRPr="000020F6">
                  <w:rPr>
                    <w:rStyle w:val="Platzhaltertext"/>
                  </w:rPr>
                  <w:t>Klicken oder tippen Sie hier, um Text einzugeben.</w:t>
                </w:r>
                <w:bookmarkEnd w:id="7"/>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6CF234FF" w14:textId="77777777" w:rsidTr="00BA6A53">
        <w:trPr>
          <w:trHeight w:val="420"/>
        </w:trPr>
        <w:tc>
          <w:tcPr>
            <w:tcW w:w="2694" w:type="dxa"/>
            <w:gridSpan w:val="3"/>
            <w:vAlign w:val="bottom"/>
          </w:tcPr>
          <w:p w14:paraId="25EC468D" w14:textId="77777777" w:rsidR="00091C30" w:rsidRPr="003E3E65" w:rsidRDefault="00091C30" w:rsidP="00BA6A53">
            <w:pPr>
              <w:rPr>
                <w:rFonts w:ascii="Arial" w:hAnsi="Arial" w:cs="Arial"/>
              </w:rPr>
            </w:pPr>
            <w:r w:rsidRPr="003E3E65">
              <w:rPr>
                <w:rFonts w:ascii="Arial" w:hAnsi="Arial" w:cs="Arial"/>
              </w:rPr>
              <w:t>Geburtsdatum:</w:t>
            </w:r>
          </w:p>
        </w:tc>
        <w:tc>
          <w:tcPr>
            <w:tcW w:w="6519" w:type="dxa"/>
            <w:gridSpan w:val="4"/>
            <w:vAlign w:val="bottom"/>
          </w:tcPr>
          <w:p w14:paraId="745B4851"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64234398"/>
                <w:placeholder>
                  <w:docPart w:val="63CD2375F992420BA051F19B4246F461"/>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p>
        </w:tc>
      </w:tr>
      <w:tr w:rsidR="00091C30" w:rsidRPr="003E3E65" w14:paraId="2DF42A46" w14:textId="77777777" w:rsidTr="00BA6A53">
        <w:trPr>
          <w:trHeight w:val="426"/>
        </w:trPr>
        <w:tc>
          <w:tcPr>
            <w:tcW w:w="2694" w:type="dxa"/>
            <w:gridSpan w:val="3"/>
            <w:vAlign w:val="bottom"/>
          </w:tcPr>
          <w:p w14:paraId="22E8184B" w14:textId="77777777" w:rsidR="00091C30" w:rsidRPr="003E3E65" w:rsidRDefault="00091C30" w:rsidP="00BA6A53">
            <w:pPr>
              <w:rPr>
                <w:rFonts w:ascii="Arial" w:hAnsi="Arial" w:cs="Arial"/>
              </w:rPr>
            </w:pPr>
            <w:r w:rsidRPr="003E3E65">
              <w:rPr>
                <w:rFonts w:ascii="Arial" w:hAnsi="Arial" w:cs="Arial"/>
              </w:rPr>
              <w:t>Telefon:</w:t>
            </w:r>
          </w:p>
        </w:tc>
        <w:tc>
          <w:tcPr>
            <w:tcW w:w="6519" w:type="dxa"/>
            <w:gridSpan w:val="4"/>
            <w:vAlign w:val="bottom"/>
          </w:tcPr>
          <w:p w14:paraId="3CF8C040"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912813911"/>
                <w:placeholder>
                  <w:docPart w:val="3FF129E4FD054B3E8DDB43C39160DE13"/>
                </w:placeholder>
                <w:showingPlcHdr/>
              </w:sdtPr>
              <w:sdtEndPr/>
              <w:sdtContent>
                <w:r w:rsidR="00091C30" w:rsidRPr="000020F6">
                  <w:rPr>
                    <w:rStyle w:val="Platzhaltertext"/>
                  </w:rPr>
                  <w:t>Klicken oder tippen Sie hier, um Text einzugeben.</w:t>
                </w:r>
              </w:sdtContent>
            </w:sdt>
          </w:p>
        </w:tc>
      </w:tr>
      <w:tr w:rsidR="00091C30" w:rsidRPr="003E3E65" w14:paraId="6020A699" w14:textId="77777777" w:rsidTr="00BA6A53">
        <w:trPr>
          <w:trHeight w:val="431"/>
        </w:trPr>
        <w:tc>
          <w:tcPr>
            <w:tcW w:w="2694" w:type="dxa"/>
            <w:gridSpan w:val="3"/>
            <w:vAlign w:val="bottom"/>
          </w:tcPr>
          <w:p w14:paraId="0B067CCD" w14:textId="77777777" w:rsidR="00091C30" w:rsidRPr="003E3E65" w:rsidRDefault="00091C30" w:rsidP="00020310">
            <w:pPr>
              <w:rPr>
                <w:rFonts w:ascii="Arial" w:hAnsi="Arial" w:cs="Arial"/>
              </w:rPr>
            </w:pPr>
            <w:r w:rsidRPr="003E3E65">
              <w:rPr>
                <w:rFonts w:ascii="Arial" w:hAnsi="Arial" w:cs="Arial"/>
              </w:rPr>
              <w:t>E-Mail:</w:t>
            </w:r>
          </w:p>
        </w:tc>
        <w:tc>
          <w:tcPr>
            <w:tcW w:w="6519" w:type="dxa"/>
            <w:gridSpan w:val="4"/>
            <w:vAlign w:val="bottom"/>
          </w:tcPr>
          <w:p w14:paraId="12EE6EE3"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355576241"/>
                <w:placeholder>
                  <w:docPart w:val="61BD17516B29472D8C6947F8D9BD8B14"/>
                </w:placeholder>
                <w:showingPlcHdr/>
              </w:sdtPr>
              <w:sdtEndPr/>
              <w:sdtContent>
                <w:r w:rsidR="00091C30" w:rsidRPr="000020F6">
                  <w:rPr>
                    <w:rStyle w:val="Platzhaltertext"/>
                  </w:rPr>
                  <w:t>Klicken oder tippen Sie hier, um Text einzugeben.</w:t>
                </w:r>
              </w:sdtContent>
            </w:sdt>
          </w:p>
        </w:tc>
      </w:tr>
      <w:tr w:rsidR="00091C30" w:rsidRPr="003E3E65" w14:paraId="25213570" w14:textId="77777777" w:rsidTr="00BA6A53">
        <w:trPr>
          <w:trHeight w:val="431"/>
        </w:trPr>
        <w:tc>
          <w:tcPr>
            <w:tcW w:w="2694" w:type="dxa"/>
            <w:gridSpan w:val="3"/>
            <w:vAlign w:val="bottom"/>
          </w:tcPr>
          <w:p w14:paraId="5FA414E5" w14:textId="77777777" w:rsidR="00091C30" w:rsidRPr="002D225C" w:rsidRDefault="00091C30" w:rsidP="00BA6A53">
            <w:pPr>
              <w:rPr>
                <w:rFonts w:ascii="Arial" w:hAnsi="Arial" w:cs="Arial"/>
              </w:rPr>
            </w:pPr>
            <w:r w:rsidRPr="002D225C">
              <w:rPr>
                <w:rFonts w:ascii="Arial" w:hAnsi="Arial" w:cs="Arial"/>
              </w:rPr>
              <w:t>Berufserfahrung und absolvierte Ausbildungen:</w:t>
            </w:r>
          </w:p>
        </w:tc>
        <w:tc>
          <w:tcPr>
            <w:tcW w:w="6519" w:type="dxa"/>
            <w:gridSpan w:val="4"/>
            <w:vAlign w:val="bottom"/>
          </w:tcPr>
          <w:p w14:paraId="34C282D0" w14:textId="77777777" w:rsidR="00091C30"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923881832"/>
                <w:placeholder>
                  <w:docPart w:val="6D733A80F4014601A079168AED36A306"/>
                </w:placeholder>
                <w:showingPlcHdr/>
              </w:sdtPr>
              <w:sdtEndPr/>
              <w:sdtContent>
                <w:r w:rsidR="00091C30" w:rsidRPr="000020F6">
                  <w:rPr>
                    <w:rStyle w:val="Platzhaltertext"/>
                  </w:rPr>
                  <w:t>Klicken oder tippen Sie hier, um Text einzugeben.</w:t>
                </w:r>
              </w:sdtContent>
            </w:sdt>
          </w:p>
        </w:tc>
      </w:tr>
      <w:tr w:rsidR="00091C30" w:rsidRPr="003E3E65" w14:paraId="0F025C4A" w14:textId="77777777" w:rsidTr="00BA6A53">
        <w:trPr>
          <w:trHeight w:val="427"/>
        </w:trPr>
        <w:tc>
          <w:tcPr>
            <w:tcW w:w="9213" w:type="dxa"/>
            <w:gridSpan w:val="7"/>
            <w:vAlign w:val="bottom"/>
          </w:tcPr>
          <w:p w14:paraId="060BD54B" w14:textId="77777777" w:rsidR="00091C30" w:rsidRPr="003E3E65" w:rsidRDefault="00091C30" w:rsidP="00BA6A53">
            <w:pPr>
              <w:rPr>
                <w:rFonts w:ascii="Arial" w:hAnsi="Arial" w:cs="Arial"/>
              </w:rPr>
            </w:pPr>
          </w:p>
        </w:tc>
      </w:tr>
      <w:tr w:rsidR="00091C30" w:rsidRPr="003E3E65" w14:paraId="27CB9EB7" w14:textId="77777777" w:rsidTr="00BA6A53">
        <w:trPr>
          <w:trHeight w:val="409"/>
        </w:trPr>
        <w:tc>
          <w:tcPr>
            <w:tcW w:w="9213" w:type="dxa"/>
            <w:gridSpan w:val="7"/>
            <w:tcBorders>
              <w:top w:val="single" w:sz="4" w:space="0" w:color="auto"/>
            </w:tcBorders>
            <w:vAlign w:val="bottom"/>
          </w:tcPr>
          <w:p w14:paraId="689B45A4" w14:textId="77777777" w:rsidR="00091C30" w:rsidRPr="003E3E65" w:rsidRDefault="00091C30" w:rsidP="00BA6A53">
            <w:pPr>
              <w:pStyle w:val="LLVZwiTi3AltD"/>
              <w:keepNext w:val="0"/>
              <w:spacing w:line="240" w:lineRule="auto"/>
              <w:rPr>
                <w:rFonts w:ascii="Arial" w:hAnsi="Arial" w:cs="Arial"/>
                <w:sz w:val="20"/>
                <w:szCs w:val="20"/>
                <w:lang w:val="de-CH"/>
              </w:rPr>
            </w:pPr>
            <w:r w:rsidRPr="003E3E65">
              <w:rPr>
                <w:rFonts w:ascii="Arial" w:hAnsi="Arial" w:cs="Arial"/>
                <w:sz w:val="20"/>
                <w:szCs w:val="20"/>
                <w:lang w:val="de-CH"/>
              </w:rPr>
              <w:t>Angaben zum verantwortlichen Mitglied der Leitungsebene:</w:t>
            </w:r>
          </w:p>
        </w:tc>
      </w:tr>
      <w:tr w:rsidR="00091C30" w:rsidRPr="003E3E65" w14:paraId="2188B30B" w14:textId="77777777" w:rsidTr="00BA6A53">
        <w:trPr>
          <w:trHeight w:val="422"/>
        </w:trPr>
        <w:tc>
          <w:tcPr>
            <w:tcW w:w="2410" w:type="dxa"/>
            <w:vAlign w:val="bottom"/>
          </w:tcPr>
          <w:p w14:paraId="499488CE" w14:textId="77777777" w:rsidR="00091C30" w:rsidRPr="003E3E65" w:rsidRDefault="00020310" w:rsidP="00BA6A53">
            <w:pPr>
              <w:rPr>
                <w:rFonts w:ascii="Arial" w:hAnsi="Arial" w:cs="Arial"/>
              </w:rPr>
            </w:pPr>
            <w:sdt>
              <w:sdtPr>
                <w:rPr>
                  <w:rFonts w:ascii="Arial" w:hAnsi="Arial" w:cs="Arial"/>
                </w:rPr>
                <w:id w:val="980896884"/>
                <w14:checkbox>
                  <w14:checked w14:val="0"/>
                  <w14:checkedState w14:val="2612" w14:font="MS Gothic"/>
                  <w14:uncheckedState w14:val="2610" w14:font="MS Gothic"/>
                </w14:checkbox>
              </w:sdtPr>
              <w:sdtEndPr/>
              <w:sdtContent>
                <w:r w:rsidR="00091C30">
                  <w:rPr>
                    <w:rFonts w:ascii="MS Gothic" w:eastAsia="MS Gothic" w:hAnsi="MS Gothic" w:cs="Arial" w:hint="eastAsia"/>
                  </w:rPr>
                  <w:t>☐</w:t>
                </w:r>
              </w:sdtContent>
            </w:sdt>
            <w:r w:rsidR="00091C30" w:rsidRPr="003E3E65">
              <w:rPr>
                <w:rFonts w:ascii="Arial" w:hAnsi="Arial" w:cs="Arial"/>
              </w:rPr>
              <w:tab/>
              <w:t>Einsetzung</w:t>
            </w:r>
            <w:r w:rsidR="00091C30">
              <w:rPr>
                <w:rFonts w:ascii="Arial" w:hAnsi="Arial" w:cs="Arial"/>
              </w:rPr>
              <w:t xml:space="preserve"> per</w:t>
            </w:r>
          </w:p>
        </w:tc>
        <w:tc>
          <w:tcPr>
            <w:tcW w:w="250" w:type="dxa"/>
            <w:vAlign w:val="bottom"/>
          </w:tcPr>
          <w:p w14:paraId="625114C2" w14:textId="77777777" w:rsidR="00091C30" w:rsidRPr="003E3E65" w:rsidRDefault="00091C30" w:rsidP="00BA6A53">
            <w:pPr>
              <w:rPr>
                <w:rFonts w:ascii="Arial" w:hAnsi="Arial" w:cs="Arial"/>
              </w:rPr>
            </w:pPr>
          </w:p>
        </w:tc>
        <w:tc>
          <w:tcPr>
            <w:tcW w:w="1984" w:type="dxa"/>
            <w:gridSpan w:val="2"/>
            <w:vAlign w:val="bottom"/>
          </w:tcPr>
          <w:p w14:paraId="5B965315"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158504867"/>
                <w:placeholder>
                  <w:docPart w:val="9600E73DE7634D30829F3E518E7827B9"/>
                </w:placeholder>
                <w:showingPlcHdr/>
                <w:date>
                  <w:dateFormat w:val="dd.MM.yyyy"/>
                  <w:lid w:val="de-CH"/>
                  <w:storeMappedDataAs w:val="dateTime"/>
                  <w:calendar w:val="gregorian"/>
                </w:date>
              </w:sdtPr>
              <w:sdtEndPr/>
              <w:sdtContent>
                <w:r w:rsidR="00091C30">
                  <w:rPr>
                    <w:rStyle w:val="Platzhaltertext"/>
                  </w:rPr>
                  <w:t>Datum</w:t>
                </w:r>
                <w:r w:rsidR="00091C30" w:rsidRPr="000020F6">
                  <w:rPr>
                    <w:rStyle w:val="Platzhaltertext"/>
                  </w:rPr>
                  <w:t>.</w:t>
                </w:r>
              </w:sdtContent>
            </w:sdt>
            <w:r w:rsidR="00091C30" w:rsidRPr="003E3E65">
              <w:rPr>
                <w:rFonts w:ascii="Arial" w:hAnsi="Arial" w:cs="Arial"/>
                <w:sz w:val="20"/>
                <w:szCs w:val="20"/>
              </w:rPr>
              <w:tab/>
            </w:r>
          </w:p>
        </w:tc>
        <w:tc>
          <w:tcPr>
            <w:tcW w:w="2160" w:type="dxa"/>
            <w:vAlign w:val="bottom"/>
          </w:tcPr>
          <w:p w14:paraId="30FE2917" w14:textId="77777777" w:rsidR="00091C30" w:rsidRPr="003E3E65" w:rsidRDefault="00020310" w:rsidP="00BA6A53">
            <w:pPr>
              <w:rPr>
                <w:rFonts w:ascii="Arial" w:hAnsi="Arial" w:cs="Arial"/>
              </w:rPr>
            </w:pPr>
            <w:sdt>
              <w:sdtPr>
                <w:rPr>
                  <w:rFonts w:ascii="Arial" w:hAnsi="Arial" w:cs="Arial"/>
                </w:rPr>
                <w:id w:val="96992686"/>
                <w14:checkbox>
                  <w14:checked w14:val="0"/>
                  <w14:checkedState w14:val="2612" w14:font="MS Gothic"/>
                  <w14:uncheckedState w14:val="2610" w14:font="MS Gothic"/>
                </w14:checkbox>
              </w:sdtPr>
              <w:sdtEndPr/>
              <w:sdtContent>
                <w:r w:rsidR="00091C30">
                  <w:rPr>
                    <w:rFonts w:ascii="MS Gothic" w:eastAsia="MS Gothic" w:hAnsi="MS Gothic" w:cs="Arial" w:hint="eastAsia"/>
                  </w:rPr>
                  <w:t>☐</w:t>
                </w:r>
              </w:sdtContent>
            </w:sdt>
            <w:r w:rsidR="00091C30" w:rsidRPr="003E3E65">
              <w:rPr>
                <w:rFonts w:ascii="Arial" w:hAnsi="Arial" w:cs="Arial"/>
              </w:rPr>
              <w:tab/>
              <w:t>Wechsel</w:t>
            </w:r>
            <w:r w:rsidR="00091C30">
              <w:rPr>
                <w:rFonts w:ascii="Arial" w:hAnsi="Arial" w:cs="Arial"/>
              </w:rPr>
              <w:t xml:space="preserve"> per</w:t>
            </w:r>
          </w:p>
        </w:tc>
        <w:tc>
          <w:tcPr>
            <w:tcW w:w="250" w:type="dxa"/>
            <w:vAlign w:val="bottom"/>
          </w:tcPr>
          <w:p w14:paraId="217B36BE"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p>
        </w:tc>
        <w:tc>
          <w:tcPr>
            <w:tcW w:w="2159" w:type="dxa"/>
            <w:vAlign w:val="bottom"/>
          </w:tcPr>
          <w:p w14:paraId="0EEFD345"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679534015"/>
                <w:placeholder>
                  <w:docPart w:val="9600E73DE7634D30829F3E518E7827B9"/>
                </w:placeholder>
                <w:showingPlcHdr/>
                <w:date>
                  <w:dateFormat w:val="dd.MM.yyyy"/>
                  <w:lid w:val="de-CH"/>
                  <w:storeMappedDataAs w:val="dateTime"/>
                  <w:calendar w:val="gregorian"/>
                </w:date>
              </w:sdtPr>
              <w:sdtEndPr/>
              <w:sdtContent>
                <w:r w:rsidR="00091C30">
                  <w:rPr>
                    <w:rStyle w:val="Platzhaltertext"/>
                  </w:rPr>
                  <w:t>Datum</w:t>
                </w:r>
                <w:r w:rsidR="00091C30" w:rsidRPr="000020F6">
                  <w:rPr>
                    <w:rStyle w:val="Platzhaltertext"/>
                  </w:rPr>
                  <w:t>.</w:t>
                </w:r>
              </w:sdtContent>
            </w:sdt>
            <w:r w:rsidR="00091C30" w:rsidRPr="003E3E65">
              <w:rPr>
                <w:rFonts w:ascii="Arial" w:hAnsi="Arial" w:cs="Arial"/>
                <w:sz w:val="20"/>
                <w:szCs w:val="20"/>
              </w:rPr>
              <w:tab/>
            </w:r>
          </w:p>
        </w:tc>
      </w:tr>
      <w:tr w:rsidR="00091C30" w:rsidRPr="003E3E65" w14:paraId="64148F5E" w14:textId="77777777" w:rsidTr="00BA6A53">
        <w:trPr>
          <w:trHeight w:val="425"/>
        </w:trPr>
        <w:tc>
          <w:tcPr>
            <w:tcW w:w="2694" w:type="dxa"/>
            <w:gridSpan w:val="3"/>
            <w:vAlign w:val="bottom"/>
          </w:tcPr>
          <w:p w14:paraId="14497096" w14:textId="77777777" w:rsidR="00091C30" w:rsidRPr="003E3E65" w:rsidRDefault="00091C30" w:rsidP="00BA6A53">
            <w:pPr>
              <w:rPr>
                <w:rFonts w:ascii="Arial" w:hAnsi="Arial" w:cs="Arial"/>
              </w:rPr>
            </w:pPr>
            <w:r w:rsidRPr="003E3E65">
              <w:rPr>
                <w:rFonts w:ascii="Arial" w:hAnsi="Arial" w:cs="Arial"/>
              </w:rPr>
              <w:t>Name:</w:t>
            </w:r>
          </w:p>
        </w:tc>
        <w:tc>
          <w:tcPr>
            <w:tcW w:w="6519" w:type="dxa"/>
            <w:gridSpan w:val="4"/>
            <w:vAlign w:val="bottom"/>
          </w:tcPr>
          <w:p w14:paraId="6070D7D2"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659756650"/>
                <w:placeholder>
                  <w:docPart w:val="945BB1FA278A48F0998DD630BD643DB2"/>
                </w:placeholder>
                <w:showingPlcHdr/>
              </w:sdtPr>
              <w:sdtEndPr/>
              <w:sdtContent>
                <w:bookmarkStart w:id="8" w:name="Name5"/>
                <w:r w:rsidR="00091C30" w:rsidRPr="000020F6">
                  <w:rPr>
                    <w:rStyle w:val="Platzhaltertext"/>
                  </w:rPr>
                  <w:t>Klicken oder tippen Sie hier, um Text einzugeben.</w:t>
                </w:r>
                <w:bookmarkEnd w:id="8"/>
              </w:sdtContent>
            </w:sdt>
            <w:r w:rsidR="00091C30" w:rsidRPr="003E3E65">
              <w:rPr>
                <w:rFonts w:ascii="Arial" w:hAnsi="Arial" w:cs="Arial"/>
                <w:sz w:val="20"/>
                <w:szCs w:val="20"/>
              </w:rPr>
              <w:tab/>
              <w:t xml:space="preserve"> </w:t>
            </w:r>
          </w:p>
        </w:tc>
      </w:tr>
      <w:tr w:rsidR="00091C30" w:rsidRPr="003E3E65" w14:paraId="214351E9" w14:textId="77777777" w:rsidTr="00BA6A53">
        <w:trPr>
          <w:trHeight w:val="430"/>
        </w:trPr>
        <w:tc>
          <w:tcPr>
            <w:tcW w:w="2694" w:type="dxa"/>
            <w:gridSpan w:val="3"/>
            <w:vAlign w:val="bottom"/>
          </w:tcPr>
          <w:p w14:paraId="03CD0190" w14:textId="77777777" w:rsidR="00091C30" w:rsidRPr="003E3E65" w:rsidRDefault="00091C30" w:rsidP="00BA6A53">
            <w:pPr>
              <w:rPr>
                <w:rFonts w:ascii="Arial" w:hAnsi="Arial" w:cs="Arial"/>
              </w:rPr>
            </w:pPr>
            <w:r w:rsidRPr="003E3E65">
              <w:rPr>
                <w:rFonts w:ascii="Arial" w:hAnsi="Arial" w:cs="Arial"/>
              </w:rPr>
              <w:lastRenderedPageBreak/>
              <w:t>Vorname:</w:t>
            </w:r>
          </w:p>
        </w:tc>
        <w:tc>
          <w:tcPr>
            <w:tcW w:w="6519" w:type="dxa"/>
            <w:gridSpan w:val="4"/>
            <w:vAlign w:val="bottom"/>
          </w:tcPr>
          <w:p w14:paraId="6AC1A0D1"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00793821"/>
                <w:placeholder>
                  <w:docPart w:val="2CF27FC6958C47A1BC327C9E14EA2B2D"/>
                </w:placeholder>
                <w:showingPlcHdr/>
              </w:sdtPr>
              <w:sdtEndPr/>
              <w:sdtContent>
                <w:bookmarkStart w:id="9" w:name="VName5"/>
                <w:r w:rsidR="00091C30" w:rsidRPr="000020F6">
                  <w:rPr>
                    <w:rStyle w:val="Platzhaltertext"/>
                  </w:rPr>
                  <w:t>Klicken oder tippen Sie hier, um Text einzugeben.</w:t>
                </w:r>
                <w:bookmarkEnd w:id="9"/>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40AC870E" w14:textId="77777777" w:rsidTr="00BA6A53">
        <w:trPr>
          <w:trHeight w:val="430"/>
        </w:trPr>
        <w:tc>
          <w:tcPr>
            <w:tcW w:w="2694" w:type="dxa"/>
            <w:gridSpan w:val="3"/>
            <w:vAlign w:val="bottom"/>
          </w:tcPr>
          <w:p w14:paraId="2EAA2546" w14:textId="77777777" w:rsidR="00091C30" w:rsidRPr="003E3E65" w:rsidRDefault="00091C30" w:rsidP="00BA6A53">
            <w:pPr>
              <w:rPr>
                <w:rFonts w:ascii="Arial" w:hAnsi="Arial" w:cs="Arial"/>
              </w:rPr>
            </w:pPr>
            <w:r w:rsidRPr="003E3E65">
              <w:rPr>
                <w:rFonts w:ascii="Arial" w:hAnsi="Arial" w:cs="Arial"/>
              </w:rPr>
              <w:t>Geburtsdatum:</w:t>
            </w:r>
          </w:p>
        </w:tc>
        <w:tc>
          <w:tcPr>
            <w:tcW w:w="6519" w:type="dxa"/>
            <w:gridSpan w:val="4"/>
            <w:vAlign w:val="bottom"/>
          </w:tcPr>
          <w:p w14:paraId="5064A8CC"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887726028"/>
                <w:placeholder>
                  <w:docPart w:val="2C3CB0552EF94F7E94542425A05288AC"/>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p>
        </w:tc>
      </w:tr>
      <w:tr w:rsidR="00091C30" w:rsidRPr="003E3E65" w14:paraId="126E3B0E" w14:textId="77777777" w:rsidTr="00BA6A53">
        <w:trPr>
          <w:trHeight w:val="408"/>
        </w:trPr>
        <w:tc>
          <w:tcPr>
            <w:tcW w:w="2694" w:type="dxa"/>
            <w:gridSpan w:val="3"/>
            <w:vAlign w:val="bottom"/>
          </w:tcPr>
          <w:p w14:paraId="35C601F9"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r w:rsidRPr="003E3E65">
              <w:rPr>
                <w:rFonts w:ascii="Arial" w:hAnsi="Arial" w:cs="Arial"/>
                <w:sz w:val="20"/>
                <w:szCs w:val="20"/>
              </w:rPr>
              <w:t>Telefon:</w:t>
            </w:r>
          </w:p>
        </w:tc>
        <w:tc>
          <w:tcPr>
            <w:tcW w:w="6519" w:type="dxa"/>
            <w:gridSpan w:val="4"/>
            <w:vAlign w:val="bottom"/>
          </w:tcPr>
          <w:p w14:paraId="084677CA"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899634850"/>
                <w:placeholder>
                  <w:docPart w:val="2D648F1303CA43EDB4BDDF74A7AAC6A4"/>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t xml:space="preserve"> </w:t>
            </w:r>
          </w:p>
        </w:tc>
      </w:tr>
      <w:tr w:rsidR="00091C30" w:rsidRPr="003E3E65" w14:paraId="15CA325E" w14:textId="77777777" w:rsidTr="00BA6A53">
        <w:trPr>
          <w:trHeight w:val="427"/>
        </w:trPr>
        <w:tc>
          <w:tcPr>
            <w:tcW w:w="2694" w:type="dxa"/>
            <w:gridSpan w:val="3"/>
            <w:vAlign w:val="bottom"/>
          </w:tcPr>
          <w:p w14:paraId="29DC442E" w14:textId="77777777" w:rsidR="00091C30" w:rsidRPr="003E3E65" w:rsidRDefault="00091C30" w:rsidP="00BA6A53">
            <w:pPr>
              <w:rPr>
                <w:rFonts w:ascii="Arial" w:hAnsi="Arial" w:cs="Arial"/>
              </w:rPr>
            </w:pPr>
            <w:r w:rsidRPr="003E3E65">
              <w:rPr>
                <w:rFonts w:ascii="Arial" w:hAnsi="Arial" w:cs="Arial"/>
              </w:rPr>
              <w:t>E-Mail:</w:t>
            </w:r>
          </w:p>
        </w:tc>
        <w:tc>
          <w:tcPr>
            <w:tcW w:w="6519" w:type="dxa"/>
            <w:gridSpan w:val="4"/>
            <w:vAlign w:val="bottom"/>
          </w:tcPr>
          <w:p w14:paraId="0230661E"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355722659"/>
                <w:placeholder>
                  <w:docPart w:val="97F23F4564A14194A47E1396F6FB30CC"/>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t xml:space="preserve"> </w:t>
            </w:r>
          </w:p>
        </w:tc>
      </w:tr>
      <w:tr w:rsidR="00091C30" w:rsidRPr="003E3E65" w14:paraId="6F3F5FDA" w14:textId="77777777" w:rsidTr="00BA6A53">
        <w:trPr>
          <w:trHeight w:val="427"/>
        </w:trPr>
        <w:tc>
          <w:tcPr>
            <w:tcW w:w="2694" w:type="dxa"/>
            <w:gridSpan w:val="3"/>
            <w:vAlign w:val="bottom"/>
          </w:tcPr>
          <w:p w14:paraId="08FAECBD" w14:textId="77777777" w:rsidR="00091C30" w:rsidRPr="003E3E65" w:rsidRDefault="00091C30" w:rsidP="00BA6A53">
            <w:pPr>
              <w:rPr>
                <w:rFonts w:ascii="Arial" w:hAnsi="Arial" w:cs="Arial"/>
              </w:rPr>
            </w:pPr>
            <w:r w:rsidRPr="003E3E65">
              <w:rPr>
                <w:rFonts w:ascii="Arial" w:hAnsi="Arial" w:cs="Arial"/>
              </w:rPr>
              <w:t>Berufserfahrung und absolvierte Ausbildungen:</w:t>
            </w:r>
          </w:p>
        </w:tc>
        <w:sdt>
          <w:sdtPr>
            <w:rPr>
              <w:rFonts w:ascii="Arial" w:hAnsi="Arial" w:cs="Arial"/>
              <w:sz w:val="20"/>
              <w:szCs w:val="20"/>
            </w:rPr>
            <w:alias w:val="Bitte begründen Sie die fachliche Qualifikation"/>
            <w:tag w:val="Bitte begründen Sie die fachliche Qualifikation"/>
            <w:id w:val="430013024"/>
            <w:placeholder>
              <w:docPart w:val="10694443CE864AC7B2477062E35285B3"/>
            </w:placeholder>
            <w:showingPlcHdr/>
            <w:text/>
          </w:sdtPr>
          <w:sdtEndPr/>
          <w:sdtContent>
            <w:tc>
              <w:tcPr>
                <w:tcW w:w="6519" w:type="dxa"/>
                <w:gridSpan w:val="4"/>
                <w:vAlign w:val="bottom"/>
              </w:tcPr>
              <w:p w14:paraId="1D58B5B3"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r w:rsidRPr="003E3E65">
                  <w:rPr>
                    <w:rStyle w:val="Platzhaltertext"/>
                  </w:rPr>
                  <w:t>Klicken Sie hier, um Text einzugeben.</w:t>
                </w:r>
              </w:p>
            </w:tc>
          </w:sdtContent>
        </w:sdt>
      </w:tr>
      <w:tr w:rsidR="00091C30" w:rsidRPr="003E3E65" w14:paraId="43F15CB3" w14:textId="77777777" w:rsidTr="00BA6A53">
        <w:trPr>
          <w:trHeight w:val="392"/>
        </w:trPr>
        <w:tc>
          <w:tcPr>
            <w:tcW w:w="9213" w:type="dxa"/>
            <w:gridSpan w:val="7"/>
            <w:vAlign w:val="bottom"/>
          </w:tcPr>
          <w:p w14:paraId="6D4D2780" w14:textId="77777777" w:rsidR="00091C30" w:rsidRPr="003E3E65" w:rsidRDefault="00091C30" w:rsidP="00BA6A53">
            <w:pPr>
              <w:pStyle w:val="LLVZwiTi3AltD"/>
              <w:keepNext w:val="0"/>
              <w:spacing w:line="240" w:lineRule="auto"/>
              <w:rPr>
                <w:rFonts w:ascii="Arial" w:hAnsi="Arial" w:cs="Arial"/>
                <w:sz w:val="20"/>
                <w:szCs w:val="20"/>
                <w:lang w:val="de-CH"/>
              </w:rPr>
            </w:pPr>
            <w:r w:rsidRPr="003E3E65">
              <w:rPr>
                <w:rFonts w:ascii="Arial" w:hAnsi="Arial" w:cs="Arial"/>
                <w:sz w:val="20"/>
                <w:szCs w:val="20"/>
                <w:lang w:val="de-CH"/>
              </w:rPr>
              <w:t xml:space="preserve">Angaben zum </w:t>
            </w:r>
            <w:r w:rsidRPr="003E3E65">
              <w:rPr>
                <w:rFonts w:ascii="Arial" w:hAnsi="Arial" w:cs="Arial"/>
                <w:i/>
                <w:sz w:val="20"/>
                <w:szCs w:val="20"/>
                <w:lang w:val="de-CH"/>
              </w:rPr>
              <w:t>stellvertretenden</w:t>
            </w:r>
            <w:r w:rsidRPr="003E3E65">
              <w:rPr>
                <w:rFonts w:ascii="Arial" w:hAnsi="Arial" w:cs="Arial"/>
                <w:sz w:val="20"/>
                <w:szCs w:val="20"/>
                <w:lang w:val="de-CH"/>
              </w:rPr>
              <w:t xml:space="preserve"> verantwortlichen Mitglied der Leitungsebene:</w:t>
            </w:r>
          </w:p>
        </w:tc>
      </w:tr>
      <w:tr w:rsidR="00091C30" w:rsidRPr="003E3E65" w14:paraId="09878E1F" w14:textId="77777777" w:rsidTr="00BA6A53">
        <w:trPr>
          <w:trHeight w:val="428"/>
        </w:trPr>
        <w:tc>
          <w:tcPr>
            <w:tcW w:w="2694" w:type="dxa"/>
            <w:gridSpan w:val="3"/>
            <w:vAlign w:val="bottom"/>
          </w:tcPr>
          <w:p w14:paraId="1D7E1AF7" w14:textId="77777777" w:rsidR="00091C30" w:rsidRPr="003E3E65" w:rsidRDefault="00091C30" w:rsidP="00BA6A53">
            <w:pPr>
              <w:rPr>
                <w:rFonts w:ascii="Arial" w:hAnsi="Arial" w:cs="Arial"/>
              </w:rPr>
            </w:pPr>
            <w:r w:rsidRPr="003E3E65">
              <w:rPr>
                <w:rFonts w:ascii="Arial" w:hAnsi="Arial" w:cs="Arial"/>
              </w:rPr>
              <w:t>Name:</w:t>
            </w:r>
          </w:p>
        </w:tc>
        <w:tc>
          <w:tcPr>
            <w:tcW w:w="6519" w:type="dxa"/>
            <w:gridSpan w:val="4"/>
            <w:vAlign w:val="bottom"/>
          </w:tcPr>
          <w:p w14:paraId="09DD4AB4"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186511135"/>
                <w:placeholder>
                  <w:docPart w:val="2A5892FCA1B64BD7924664C0F340E256"/>
                </w:placeholder>
                <w:showingPlcHdr/>
              </w:sdtPr>
              <w:sdtEndPr/>
              <w:sdtContent>
                <w:bookmarkStart w:id="10" w:name="Name6"/>
                <w:r w:rsidR="00091C30" w:rsidRPr="000020F6">
                  <w:rPr>
                    <w:rStyle w:val="Platzhaltertext"/>
                  </w:rPr>
                  <w:t>Klicken oder tippen Sie hier, um Text einzugeben.</w:t>
                </w:r>
                <w:bookmarkEnd w:id="10"/>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756F53E8" w14:textId="77777777" w:rsidTr="00BA6A53">
        <w:trPr>
          <w:trHeight w:val="420"/>
        </w:trPr>
        <w:tc>
          <w:tcPr>
            <w:tcW w:w="2694" w:type="dxa"/>
            <w:gridSpan w:val="3"/>
            <w:vAlign w:val="bottom"/>
          </w:tcPr>
          <w:p w14:paraId="3063ED9D" w14:textId="77777777" w:rsidR="00091C30" w:rsidRPr="003E3E65" w:rsidRDefault="00091C30" w:rsidP="00BA6A53">
            <w:pPr>
              <w:rPr>
                <w:rFonts w:ascii="Arial" w:hAnsi="Arial" w:cs="Arial"/>
              </w:rPr>
            </w:pPr>
            <w:r w:rsidRPr="003E3E65">
              <w:rPr>
                <w:rFonts w:ascii="Arial" w:hAnsi="Arial" w:cs="Arial"/>
              </w:rPr>
              <w:t>Vorname:</w:t>
            </w:r>
          </w:p>
        </w:tc>
        <w:tc>
          <w:tcPr>
            <w:tcW w:w="6519" w:type="dxa"/>
            <w:gridSpan w:val="4"/>
            <w:vAlign w:val="bottom"/>
          </w:tcPr>
          <w:p w14:paraId="049F7C47"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013847420"/>
                <w:placeholder>
                  <w:docPart w:val="A58D2D5F68F041F7AB39380078031609"/>
                </w:placeholder>
                <w:showingPlcHdr/>
              </w:sdtPr>
              <w:sdtEndPr/>
              <w:sdtContent>
                <w:bookmarkStart w:id="11" w:name="VName6"/>
                <w:r w:rsidR="00091C30" w:rsidRPr="000020F6">
                  <w:rPr>
                    <w:rStyle w:val="Platzhaltertext"/>
                  </w:rPr>
                  <w:t>Klicken oder tippen Sie hier, um Text einzugeben.</w:t>
                </w:r>
                <w:bookmarkEnd w:id="11"/>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10ADBA41" w14:textId="77777777" w:rsidTr="00BA6A53">
        <w:trPr>
          <w:trHeight w:val="420"/>
        </w:trPr>
        <w:tc>
          <w:tcPr>
            <w:tcW w:w="2694" w:type="dxa"/>
            <w:gridSpan w:val="3"/>
            <w:vAlign w:val="bottom"/>
          </w:tcPr>
          <w:p w14:paraId="4AF2DA40" w14:textId="77777777" w:rsidR="00091C30" w:rsidRPr="003E3E65" w:rsidRDefault="00091C30" w:rsidP="00BA6A53">
            <w:pPr>
              <w:rPr>
                <w:rFonts w:ascii="Arial" w:hAnsi="Arial" w:cs="Arial"/>
              </w:rPr>
            </w:pPr>
            <w:r w:rsidRPr="003E3E65">
              <w:rPr>
                <w:rFonts w:ascii="Arial" w:hAnsi="Arial" w:cs="Arial"/>
              </w:rPr>
              <w:t>Geburtsdatum:</w:t>
            </w:r>
          </w:p>
        </w:tc>
        <w:tc>
          <w:tcPr>
            <w:tcW w:w="6519" w:type="dxa"/>
            <w:gridSpan w:val="4"/>
            <w:vAlign w:val="bottom"/>
          </w:tcPr>
          <w:p w14:paraId="61ABA389"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659140369"/>
                <w:placeholder>
                  <w:docPart w:val="B10FF01B6AE24EEE9A1AD3A89C054CF8"/>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p>
        </w:tc>
      </w:tr>
      <w:tr w:rsidR="00091C30" w:rsidRPr="003E3E65" w14:paraId="2A37C1D7" w14:textId="77777777" w:rsidTr="00BA6A53">
        <w:trPr>
          <w:trHeight w:val="426"/>
        </w:trPr>
        <w:tc>
          <w:tcPr>
            <w:tcW w:w="2694" w:type="dxa"/>
            <w:gridSpan w:val="3"/>
            <w:vAlign w:val="bottom"/>
          </w:tcPr>
          <w:p w14:paraId="73CF1046" w14:textId="77777777" w:rsidR="00091C30" w:rsidRPr="003E3E65" w:rsidRDefault="00091C30" w:rsidP="00BA6A53">
            <w:pPr>
              <w:rPr>
                <w:rFonts w:ascii="Arial" w:hAnsi="Arial" w:cs="Arial"/>
              </w:rPr>
            </w:pPr>
            <w:r w:rsidRPr="003E3E65">
              <w:rPr>
                <w:rFonts w:ascii="Arial" w:hAnsi="Arial" w:cs="Arial"/>
              </w:rPr>
              <w:t>Telefon:</w:t>
            </w:r>
          </w:p>
        </w:tc>
        <w:tc>
          <w:tcPr>
            <w:tcW w:w="6519" w:type="dxa"/>
            <w:gridSpan w:val="4"/>
            <w:vAlign w:val="bottom"/>
          </w:tcPr>
          <w:p w14:paraId="69B04444"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409434038"/>
                <w:placeholder>
                  <w:docPart w:val="C702F6C3338B49919CDBA003636CF96E"/>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57CF553C" w14:textId="77777777" w:rsidTr="00BA6A53">
        <w:trPr>
          <w:trHeight w:val="431"/>
        </w:trPr>
        <w:tc>
          <w:tcPr>
            <w:tcW w:w="2694" w:type="dxa"/>
            <w:gridSpan w:val="3"/>
            <w:vAlign w:val="bottom"/>
          </w:tcPr>
          <w:p w14:paraId="3814267A" w14:textId="77777777" w:rsidR="00091C30" w:rsidRPr="003E3E65" w:rsidRDefault="00091C30" w:rsidP="00BA6A53">
            <w:pPr>
              <w:rPr>
                <w:rFonts w:ascii="Arial" w:hAnsi="Arial" w:cs="Arial"/>
              </w:rPr>
            </w:pPr>
            <w:r w:rsidRPr="003E3E65">
              <w:rPr>
                <w:rFonts w:ascii="Arial" w:hAnsi="Arial" w:cs="Arial"/>
              </w:rPr>
              <w:t>E-Mail:</w:t>
            </w:r>
          </w:p>
        </w:tc>
        <w:tc>
          <w:tcPr>
            <w:tcW w:w="6519" w:type="dxa"/>
            <w:gridSpan w:val="4"/>
            <w:vAlign w:val="bottom"/>
          </w:tcPr>
          <w:p w14:paraId="7814FA32"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278860046"/>
                <w:placeholder>
                  <w:docPart w:val="D4F784FCC46B47FB8D68C40F18B18642"/>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7FDD9A9D" w14:textId="77777777" w:rsidTr="00BA6A53">
        <w:trPr>
          <w:trHeight w:val="431"/>
        </w:trPr>
        <w:tc>
          <w:tcPr>
            <w:tcW w:w="2694" w:type="dxa"/>
            <w:gridSpan w:val="3"/>
            <w:vAlign w:val="bottom"/>
          </w:tcPr>
          <w:p w14:paraId="4805CF6A" w14:textId="77777777" w:rsidR="00091C30" w:rsidRPr="002D225C" w:rsidRDefault="00091C30" w:rsidP="00BA6A53">
            <w:pPr>
              <w:rPr>
                <w:rFonts w:ascii="Arial" w:hAnsi="Arial" w:cs="Arial"/>
              </w:rPr>
            </w:pPr>
            <w:r w:rsidRPr="002D225C">
              <w:rPr>
                <w:rFonts w:ascii="Arial" w:hAnsi="Arial" w:cs="Arial"/>
              </w:rPr>
              <w:t>Berufserfahrung und absolvierte Ausbildungen:</w:t>
            </w:r>
          </w:p>
        </w:tc>
        <w:tc>
          <w:tcPr>
            <w:tcW w:w="6519" w:type="dxa"/>
            <w:gridSpan w:val="4"/>
            <w:vAlign w:val="bottom"/>
          </w:tcPr>
          <w:p w14:paraId="21F2EF93" w14:textId="77777777" w:rsidR="00091C30"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177554600"/>
                <w:placeholder>
                  <w:docPart w:val="49C7FA985A1C4AFFBC6F0C9DA27F1439"/>
                </w:placeholder>
                <w:showingPlcHdr/>
              </w:sdtPr>
              <w:sdtEndPr/>
              <w:sdtContent>
                <w:r w:rsidR="00091C30" w:rsidRPr="000020F6">
                  <w:rPr>
                    <w:rStyle w:val="Platzhaltertext"/>
                  </w:rPr>
                  <w:t>Klicken oder tippen Sie hier, um Text einzugeben.</w:t>
                </w:r>
              </w:sdtContent>
            </w:sdt>
          </w:p>
        </w:tc>
      </w:tr>
      <w:tr w:rsidR="00091C30" w:rsidRPr="003E3E65" w14:paraId="19790B8B" w14:textId="77777777" w:rsidTr="00BA6A53">
        <w:trPr>
          <w:trHeight w:val="431"/>
        </w:trPr>
        <w:tc>
          <w:tcPr>
            <w:tcW w:w="2694" w:type="dxa"/>
            <w:gridSpan w:val="3"/>
            <w:vAlign w:val="bottom"/>
          </w:tcPr>
          <w:p w14:paraId="73816C6C" w14:textId="77777777" w:rsidR="00091C30" w:rsidRPr="003E3E65" w:rsidRDefault="00091C30" w:rsidP="00BA6A53">
            <w:pPr>
              <w:rPr>
                <w:rFonts w:ascii="Arial" w:hAnsi="Arial" w:cs="Arial"/>
              </w:rPr>
            </w:pPr>
          </w:p>
        </w:tc>
        <w:tc>
          <w:tcPr>
            <w:tcW w:w="6519" w:type="dxa"/>
            <w:gridSpan w:val="4"/>
            <w:vAlign w:val="bottom"/>
          </w:tcPr>
          <w:p w14:paraId="472960F2" w14:textId="77777777" w:rsidR="00091C30" w:rsidRDefault="00091C30" w:rsidP="00BA6A53">
            <w:pPr>
              <w:pStyle w:val="LLVStandardVorNumAltV"/>
              <w:numPr>
                <w:ilvl w:val="0"/>
                <w:numId w:val="0"/>
              </w:numPr>
              <w:tabs>
                <w:tab w:val="left" w:pos="7187"/>
              </w:tabs>
              <w:rPr>
                <w:rFonts w:ascii="Arial" w:hAnsi="Arial" w:cs="Arial"/>
                <w:sz w:val="20"/>
                <w:szCs w:val="20"/>
              </w:rPr>
            </w:pPr>
          </w:p>
        </w:tc>
      </w:tr>
      <w:tr w:rsidR="00091C30" w:rsidRPr="003E3E65" w14:paraId="03C6624C" w14:textId="77777777" w:rsidTr="00BA6A53">
        <w:trPr>
          <w:trHeight w:val="903"/>
        </w:trPr>
        <w:tc>
          <w:tcPr>
            <w:tcW w:w="9213" w:type="dxa"/>
            <w:gridSpan w:val="7"/>
            <w:tcBorders>
              <w:bottom w:val="single" w:sz="4" w:space="0" w:color="auto"/>
            </w:tcBorders>
            <w:vAlign w:val="bottom"/>
          </w:tcPr>
          <w:p w14:paraId="53BC8EFD" w14:textId="77777777" w:rsidR="00091C30" w:rsidRPr="003E3E65" w:rsidRDefault="00091C30" w:rsidP="00BA6A53">
            <w:pPr>
              <w:rPr>
                <w:rFonts w:ascii="Arial" w:hAnsi="Arial" w:cs="Arial"/>
              </w:rPr>
            </w:pPr>
          </w:p>
        </w:tc>
      </w:tr>
      <w:tr w:rsidR="00091C30" w:rsidRPr="003E3E65" w14:paraId="0E6EEC2A" w14:textId="77777777" w:rsidTr="00BA6A53">
        <w:trPr>
          <w:trHeight w:val="431"/>
        </w:trPr>
        <w:tc>
          <w:tcPr>
            <w:tcW w:w="9213" w:type="dxa"/>
            <w:gridSpan w:val="7"/>
            <w:vAlign w:val="bottom"/>
          </w:tcPr>
          <w:p w14:paraId="6CB59DAD" w14:textId="77777777" w:rsidR="00091C30" w:rsidRPr="002D225C" w:rsidRDefault="00091C30" w:rsidP="00BA6A53">
            <w:pPr>
              <w:rPr>
                <w:rFonts w:ascii="Arial" w:hAnsi="Arial" w:cs="Arial"/>
                <w:b/>
                <w:bCs/>
              </w:rPr>
            </w:pPr>
            <w:r w:rsidRPr="002D225C">
              <w:rPr>
                <w:b/>
                <w:bCs/>
              </w:rPr>
              <w:br w:type="page"/>
            </w:r>
            <w:r w:rsidRPr="002D225C">
              <w:rPr>
                <w:rFonts w:ascii="Arial" w:hAnsi="Arial" w:cs="Arial"/>
                <w:b/>
                <w:bCs/>
              </w:rPr>
              <w:t>Allgemeine Bemerkungen:</w:t>
            </w:r>
          </w:p>
        </w:tc>
      </w:tr>
      <w:tr w:rsidR="00091C30" w:rsidRPr="003E3E65" w14:paraId="0F029C63" w14:textId="77777777" w:rsidTr="00BA6A53">
        <w:trPr>
          <w:trHeight w:val="60"/>
        </w:trPr>
        <w:tc>
          <w:tcPr>
            <w:tcW w:w="9213" w:type="dxa"/>
            <w:gridSpan w:val="7"/>
            <w:tcBorders>
              <w:bottom w:val="single" w:sz="4" w:space="0" w:color="auto"/>
            </w:tcBorders>
            <w:vAlign w:val="bottom"/>
          </w:tcPr>
          <w:p w14:paraId="5066B38A" w14:textId="77777777" w:rsidR="00091C30" w:rsidRPr="003E3E65" w:rsidRDefault="00091C30" w:rsidP="00BA6A53">
            <w:pPr>
              <w:rPr>
                <w:rFonts w:ascii="Arial" w:hAnsi="Arial" w:cs="Arial"/>
              </w:rPr>
            </w:pPr>
          </w:p>
        </w:tc>
      </w:tr>
      <w:tr w:rsidR="00091C30" w:rsidRPr="003E3E65" w14:paraId="3F07CE09" w14:textId="77777777" w:rsidTr="00091C30">
        <w:trPr>
          <w:trHeight w:val="1218"/>
        </w:trPr>
        <w:tc>
          <w:tcPr>
            <w:tcW w:w="9213" w:type="dxa"/>
            <w:gridSpan w:val="7"/>
            <w:tcBorders>
              <w:top w:val="single" w:sz="4" w:space="0" w:color="auto"/>
              <w:left w:val="single" w:sz="4" w:space="0" w:color="auto"/>
              <w:bottom w:val="single" w:sz="4" w:space="0" w:color="auto"/>
              <w:right w:val="single" w:sz="4" w:space="0" w:color="auto"/>
            </w:tcBorders>
          </w:tcPr>
          <w:p w14:paraId="723640FA" w14:textId="77777777" w:rsidR="00091C30"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858771922"/>
                <w:placeholder>
                  <w:docPart w:val="64E8274A273A49D791C93F220F3DB86C"/>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p>
          <w:p w14:paraId="2667ADCF" w14:textId="77777777" w:rsidR="00091C30" w:rsidRDefault="00091C30" w:rsidP="00BA6A53">
            <w:pPr>
              <w:pStyle w:val="LLVStandardVorNumAltV"/>
              <w:numPr>
                <w:ilvl w:val="0"/>
                <w:numId w:val="0"/>
              </w:numPr>
              <w:tabs>
                <w:tab w:val="left" w:pos="7187"/>
              </w:tabs>
              <w:rPr>
                <w:rFonts w:ascii="Arial" w:hAnsi="Arial" w:cs="Arial"/>
                <w:sz w:val="20"/>
                <w:szCs w:val="20"/>
                <w:shd w:val="clear" w:color="auto" w:fill="C0C0C0"/>
              </w:rPr>
            </w:pPr>
          </w:p>
          <w:p w14:paraId="7283A2C1"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r w:rsidRPr="003E3E65">
              <w:rPr>
                <w:rFonts w:ascii="Arial" w:hAnsi="Arial" w:cs="Arial"/>
                <w:sz w:val="20"/>
                <w:szCs w:val="20"/>
                <w:shd w:val="clear" w:color="auto" w:fill="C0C0C0"/>
              </w:rPr>
              <w:t xml:space="preserve"> </w:t>
            </w:r>
          </w:p>
        </w:tc>
      </w:tr>
      <w:tr w:rsidR="00091C30" w:rsidRPr="003E3E65" w14:paraId="7A2269F3" w14:textId="77777777" w:rsidTr="00BA6A53">
        <w:trPr>
          <w:trHeight w:val="556"/>
        </w:trPr>
        <w:tc>
          <w:tcPr>
            <w:tcW w:w="9213" w:type="dxa"/>
            <w:gridSpan w:val="7"/>
            <w:tcBorders>
              <w:top w:val="single" w:sz="4" w:space="0" w:color="auto"/>
              <w:left w:val="single" w:sz="4" w:space="0" w:color="auto"/>
              <w:bottom w:val="single" w:sz="4" w:space="0" w:color="auto"/>
              <w:right w:val="single" w:sz="4" w:space="0" w:color="auto"/>
            </w:tcBorders>
          </w:tcPr>
          <w:p w14:paraId="2977F5EE" w14:textId="77777777" w:rsidR="00091C30" w:rsidRPr="00091C30" w:rsidRDefault="00091C30" w:rsidP="00BA6A53">
            <w:pPr>
              <w:pStyle w:val="LLVStandardVorNumAltV"/>
              <w:numPr>
                <w:ilvl w:val="0"/>
                <w:numId w:val="0"/>
              </w:numPr>
              <w:tabs>
                <w:tab w:val="left" w:pos="8997"/>
              </w:tabs>
              <w:jc w:val="both"/>
              <w:rPr>
                <w:rFonts w:ascii="Arial" w:hAnsi="Arial" w:cs="Arial"/>
                <w:sz w:val="20"/>
                <w:szCs w:val="20"/>
              </w:rPr>
            </w:pPr>
            <w:r w:rsidRPr="00091C30">
              <w:rPr>
                <w:rFonts w:ascii="Arial" w:hAnsi="Arial" w:cs="Arial"/>
                <w:sz w:val="20"/>
                <w:szCs w:val="20"/>
              </w:rPr>
              <w:t>Beigebrachte Nachweise über die berufliche Qualifikation und/oder die Kenntnisse (SPG-relevante Ausbildungen) des Sorgfaltspflichtbeauftragten, des Untersuchungsbeauftragten und des verantwortlichen Mitglieds der Leitungsebene. Weiters Wohnsitzbestätigung oder Nachweis über sozialversicherungsrechtliches Anstellungsverhältnis in Liechtenstein für den Sorgfaltspflichtbeauftragten und Stellvertreter.</w:t>
            </w:r>
          </w:p>
        </w:tc>
      </w:tr>
      <w:tr w:rsidR="00091C30" w:rsidRPr="003E3E65" w14:paraId="72671550" w14:textId="77777777" w:rsidTr="00BA6A53">
        <w:trPr>
          <w:trHeight w:val="1398"/>
        </w:trPr>
        <w:tc>
          <w:tcPr>
            <w:tcW w:w="9213" w:type="dxa"/>
            <w:gridSpan w:val="7"/>
            <w:tcBorders>
              <w:top w:val="single" w:sz="4" w:space="0" w:color="auto"/>
              <w:left w:val="single" w:sz="4" w:space="0" w:color="auto"/>
              <w:bottom w:val="single" w:sz="4" w:space="0" w:color="auto"/>
              <w:right w:val="single" w:sz="4" w:space="0" w:color="auto"/>
            </w:tcBorders>
          </w:tcPr>
          <w:p w14:paraId="15477BDA" w14:textId="77777777" w:rsidR="00091C30" w:rsidRPr="003E3E65" w:rsidRDefault="00020310" w:rsidP="00BA6A53">
            <w:pPr>
              <w:pStyle w:val="LLVStandardVorNumAltV"/>
              <w:numPr>
                <w:ilvl w:val="0"/>
                <w:numId w:val="0"/>
              </w:numPr>
              <w:tabs>
                <w:tab w:val="left" w:pos="7187"/>
              </w:tabs>
              <w:rPr>
                <w:rFonts w:ascii="Arial" w:hAnsi="Arial" w:cs="Arial"/>
                <w:sz w:val="20"/>
                <w:szCs w:val="20"/>
              </w:rPr>
            </w:pPr>
            <w:sdt>
              <w:sdtPr>
                <w:rPr>
                  <w:rFonts w:ascii="Arial" w:hAnsi="Arial" w:cs="Arial"/>
                  <w:sz w:val="20"/>
                  <w:szCs w:val="20"/>
                </w:rPr>
                <w:id w:val="-2139643844"/>
                <w:placeholder>
                  <w:docPart w:val="10C527B4E0504838A19D1491C912C5A6"/>
                </w:placeholder>
                <w:showingPlcHdr/>
              </w:sdtPr>
              <w:sdtEndPr/>
              <w:sdtContent>
                <w:r w:rsidR="00091C30" w:rsidRPr="000020F6">
                  <w:rPr>
                    <w:rStyle w:val="Platzhaltertext"/>
                  </w:rPr>
                  <w:t>Klicken oder tippen Sie hier, um Text einzugeben.</w:t>
                </w:r>
              </w:sdtContent>
            </w:sdt>
            <w:r w:rsidR="00091C30" w:rsidRPr="003E3E65">
              <w:rPr>
                <w:rFonts w:ascii="Arial" w:hAnsi="Arial" w:cs="Arial"/>
                <w:sz w:val="20"/>
                <w:szCs w:val="20"/>
              </w:rPr>
              <w:tab/>
            </w:r>
            <w:r w:rsidR="00091C30" w:rsidRPr="003E3E65">
              <w:rPr>
                <w:rFonts w:ascii="Arial" w:hAnsi="Arial" w:cs="Arial"/>
                <w:sz w:val="20"/>
                <w:szCs w:val="20"/>
              </w:rPr>
              <w:tab/>
            </w:r>
            <w:r w:rsidR="00091C30" w:rsidRPr="003E3E65">
              <w:rPr>
                <w:rFonts w:ascii="Arial" w:hAnsi="Arial" w:cs="Arial"/>
                <w:sz w:val="20"/>
                <w:szCs w:val="20"/>
                <w:shd w:val="clear" w:color="auto" w:fill="C0C0C0"/>
              </w:rPr>
              <w:t xml:space="preserve"> </w:t>
            </w:r>
          </w:p>
        </w:tc>
      </w:tr>
      <w:tr w:rsidR="00091C30" w:rsidRPr="003E3E65" w14:paraId="4C8F5BA1" w14:textId="77777777" w:rsidTr="00BA6A53">
        <w:trPr>
          <w:trHeight w:val="434"/>
        </w:trPr>
        <w:tc>
          <w:tcPr>
            <w:tcW w:w="9213" w:type="dxa"/>
            <w:gridSpan w:val="7"/>
            <w:tcBorders>
              <w:top w:val="single" w:sz="4" w:space="0" w:color="auto"/>
            </w:tcBorders>
            <w:vAlign w:val="bottom"/>
          </w:tcPr>
          <w:p w14:paraId="77A983F6" w14:textId="77777777" w:rsidR="00091C30" w:rsidRDefault="00091C30" w:rsidP="00BA6A53">
            <w:pPr>
              <w:pStyle w:val="LLVStandardVorNumAltV"/>
              <w:numPr>
                <w:ilvl w:val="0"/>
                <w:numId w:val="0"/>
              </w:numPr>
              <w:tabs>
                <w:tab w:val="left" w:pos="7187"/>
              </w:tabs>
              <w:rPr>
                <w:rFonts w:ascii="Arial" w:hAnsi="Arial" w:cs="Arial"/>
                <w:b/>
                <w:sz w:val="20"/>
                <w:szCs w:val="20"/>
              </w:rPr>
            </w:pPr>
          </w:p>
          <w:p w14:paraId="3D3875C5" w14:textId="77777777" w:rsidR="00091C30" w:rsidRPr="003E3E65" w:rsidRDefault="00091C30" w:rsidP="00BA6A53">
            <w:pPr>
              <w:pStyle w:val="LLVStandardVorNumAltV"/>
              <w:numPr>
                <w:ilvl w:val="0"/>
                <w:numId w:val="0"/>
              </w:numPr>
              <w:tabs>
                <w:tab w:val="left" w:pos="7187"/>
              </w:tabs>
              <w:rPr>
                <w:rFonts w:ascii="Arial" w:hAnsi="Arial" w:cs="Arial"/>
                <w:b/>
                <w:sz w:val="20"/>
                <w:szCs w:val="20"/>
              </w:rPr>
            </w:pPr>
          </w:p>
          <w:p w14:paraId="3A0AD4B8" w14:textId="77777777" w:rsidR="00091C30" w:rsidRPr="003E3E65" w:rsidRDefault="00091C30" w:rsidP="00BA6A53">
            <w:pPr>
              <w:pStyle w:val="LLVStandardVorNumAltV"/>
              <w:numPr>
                <w:ilvl w:val="0"/>
                <w:numId w:val="0"/>
              </w:numPr>
              <w:tabs>
                <w:tab w:val="left" w:pos="7187"/>
              </w:tabs>
              <w:rPr>
                <w:rFonts w:ascii="Arial" w:hAnsi="Arial" w:cs="Arial"/>
                <w:sz w:val="20"/>
                <w:szCs w:val="20"/>
              </w:rPr>
            </w:pPr>
            <w:r w:rsidRPr="003E3E65">
              <w:rPr>
                <w:rFonts w:ascii="Arial" w:hAnsi="Arial" w:cs="Arial"/>
                <w:b/>
                <w:sz w:val="20"/>
                <w:szCs w:val="20"/>
              </w:rPr>
              <w:t>Unterschrift der vertretungsberechtigten Person(en):</w:t>
            </w:r>
          </w:p>
        </w:tc>
      </w:tr>
      <w:tr w:rsidR="00091C30" w:rsidRPr="003E3E65" w14:paraId="561D406A" w14:textId="77777777" w:rsidTr="00BA6A53">
        <w:trPr>
          <w:trHeight w:val="2360"/>
        </w:trPr>
        <w:tc>
          <w:tcPr>
            <w:tcW w:w="9213" w:type="dxa"/>
            <w:gridSpan w:val="7"/>
            <w:vAlign w:val="bottom"/>
          </w:tcPr>
          <w:tbl>
            <w:tblPr>
              <w:tblW w:w="9213" w:type="dxa"/>
              <w:tblLayout w:type="fixed"/>
              <w:tblLook w:val="04A0" w:firstRow="1" w:lastRow="0" w:firstColumn="1" w:lastColumn="0" w:noHBand="0" w:noVBand="1"/>
            </w:tblPr>
            <w:tblGrid>
              <w:gridCol w:w="4253"/>
              <w:gridCol w:w="425"/>
              <w:gridCol w:w="4535"/>
            </w:tblGrid>
            <w:tr w:rsidR="00091C30" w:rsidRPr="003E3E65" w14:paraId="66994FE1" w14:textId="77777777" w:rsidTr="00BA6A53">
              <w:trPr>
                <w:trHeight w:val="691"/>
              </w:trPr>
              <w:tc>
                <w:tcPr>
                  <w:tcW w:w="4253" w:type="dxa"/>
                  <w:tcBorders>
                    <w:bottom w:val="single" w:sz="4" w:space="0" w:color="auto"/>
                  </w:tcBorders>
                  <w:vAlign w:val="bottom"/>
                </w:tcPr>
                <w:p w14:paraId="32BAFF96" w14:textId="77777777" w:rsidR="00091C30" w:rsidRPr="003E3E65" w:rsidRDefault="00020310" w:rsidP="00BA6A53">
                  <w:sdt>
                    <w:sdtPr>
                      <w:rPr>
                        <w:rFonts w:ascii="Arial" w:hAnsi="Arial" w:cs="Arial"/>
                      </w:rPr>
                      <w:id w:val="1346444439"/>
                      <w:placeholder>
                        <w:docPart w:val="10A38E8EB91D494086681ED1BDD6FED9"/>
                      </w:placeholder>
                      <w:showingPlcHdr/>
                    </w:sdtPr>
                    <w:sdtEndPr/>
                    <w:sdtContent>
                      <w:r w:rsidR="00091C30" w:rsidRPr="000020F6">
                        <w:rPr>
                          <w:rStyle w:val="Platzhaltertext"/>
                        </w:rPr>
                        <w:t>Klicken oder tippen Sie hier, um Text einzugeben.</w:t>
                      </w:r>
                    </w:sdtContent>
                  </w:sdt>
                </w:p>
              </w:tc>
              <w:tc>
                <w:tcPr>
                  <w:tcW w:w="425" w:type="dxa"/>
                  <w:vAlign w:val="bottom"/>
                </w:tcPr>
                <w:p w14:paraId="4AEBFE00" w14:textId="77777777" w:rsidR="00091C30" w:rsidRPr="003E3E65" w:rsidRDefault="00091C30" w:rsidP="00BA6A53"/>
              </w:tc>
              <w:tc>
                <w:tcPr>
                  <w:tcW w:w="4535" w:type="dxa"/>
                  <w:tcBorders>
                    <w:bottom w:val="single" w:sz="4" w:space="0" w:color="auto"/>
                  </w:tcBorders>
                  <w:vAlign w:val="bottom"/>
                </w:tcPr>
                <w:p w14:paraId="5A7C1E0A" w14:textId="77777777" w:rsidR="00091C30" w:rsidRPr="003E3E65" w:rsidRDefault="00091C30" w:rsidP="00BA6A53"/>
              </w:tc>
            </w:tr>
            <w:tr w:rsidR="00091C30" w:rsidRPr="003E3E65" w14:paraId="3B330D4B" w14:textId="77777777" w:rsidTr="00BA6A53">
              <w:trPr>
                <w:trHeight w:val="460"/>
              </w:trPr>
              <w:tc>
                <w:tcPr>
                  <w:tcW w:w="4253" w:type="dxa"/>
                  <w:tcBorders>
                    <w:top w:val="single" w:sz="4" w:space="0" w:color="auto"/>
                  </w:tcBorders>
                  <w:vAlign w:val="bottom"/>
                </w:tcPr>
                <w:p w14:paraId="229A5A4F" w14:textId="77777777" w:rsidR="00091C30" w:rsidRPr="003E3E65" w:rsidRDefault="00091C30" w:rsidP="00BA6A53">
                  <w:r w:rsidRPr="003E3E65">
                    <w:t>Ort, Datum</w:t>
                  </w:r>
                </w:p>
              </w:tc>
              <w:tc>
                <w:tcPr>
                  <w:tcW w:w="425" w:type="dxa"/>
                  <w:vAlign w:val="bottom"/>
                </w:tcPr>
                <w:p w14:paraId="16874DF0" w14:textId="77777777" w:rsidR="00091C30" w:rsidRPr="003E3E65" w:rsidRDefault="00091C30" w:rsidP="00BA6A53"/>
              </w:tc>
              <w:tc>
                <w:tcPr>
                  <w:tcW w:w="4535" w:type="dxa"/>
                  <w:tcBorders>
                    <w:top w:val="single" w:sz="4" w:space="0" w:color="auto"/>
                  </w:tcBorders>
                  <w:vAlign w:val="bottom"/>
                </w:tcPr>
                <w:p w14:paraId="5FC59D5E" w14:textId="77777777" w:rsidR="00091C30" w:rsidRPr="003E3E65" w:rsidRDefault="00091C30" w:rsidP="00BA6A53">
                  <w:r w:rsidRPr="003E3E65">
                    <w:t>Unterschrift</w:t>
                  </w:r>
                </w:p>
              </w:tc>
            </w:tr>
            <w:tr w:rsidR="00091C30" w:rsidRPr="003E3E65" w14:paraId="51835D3F" w14:textId="77777777" w:rsidTr="00BA6A53">
              <w:trPr>
                <w:trHeight w:val="346"/>
              </w:trPr>
              <w:tc>
                <w:tcPr>
                  <w:tcW w:w="4253" w:type="dxa"/>
                  <w:vAlign w:val="bottom"/>
                </w:tcPr>
                <w:p w14:paraId="3091D089" w14:textId="77777777" w:rsidR="00091C30" w:rsidRPr="003E3E65" w:rsidRDefault="00091C30" w:rsidP="00BA6A53"/>
              </w:tc>
              <w:tc>
                <w:tcPr>
                  <w:tcW w:w="425" w:type="dxa"/>
                  <w:vAlign w:val="bottom"/>
                </w:tcPr>
                <w:p w14:paraId="64F9ECE3" w14:textId="77777777" w:rsidR="00091C30" w:rsidRPr="00FB4CF5" w:rsidRDefault="00091C30" w:rsidP="00BA6A53">
                  <w:pPr>
                    <w:rPr>
                      <w:rStyle w:val="Platzhaltertext"/>
                    </w:rPr>
                  </w:pPr>
                </w:p>
              </w:tc>
              <w:tc>
                <w:tcPr>
                  <w:tcW w:w="4535" w:type="dxa"/>
                  <w:vAlign w:val="bottom"/>
                </w:tcPr>
                <w:sdt>
                  <w:sdtPr>
                    <w:rPr>
                      <w:rStyle w:val="Platzhaltertext"/>
                    </w:rPr>
                    <w:id w:val="-777019633"/>
                    <w:placeholder>
                      <w:docPart w:val="E7B978CDEA394644833406DE1132A269"/>
                    </w:placeholder>
                  </w:sdtPr>
                  <w:sdtEndPr>
                    <w:rPr>
                      <w:rStyle w:val="Platzhaltertext"/>
                    </w:rPr>
                  </w:sdtEndPr>
                  <w:sdtContent>
                    <w:p w14:paraId="6301A77D" w14:textId="77777777" w:rsidR="00091C30" w:rsidRPr="00FB4CF5" w:rsidRDefault="00091C30" w:rsidP="00BA6A53">
                      <w:pPr>
                        <w:rPr>
                          <w:rStyle w:val="Platzhaltertext"/>
                        </w:rPr>
                      </w:pPr>
                      <w:r w:rsidRPr="003E3E65">
                        <w:rPr>
                          <w:rStyle w:val="Platzhaltertext"/>
                        </w:rPr>
                        <w:t>VORNAME, NAME</w:t>
                      </w:r>
                    </w:p>
                  </w:sdtContent>
                </w:sdt>
              </w:tc>
            </w:tr>
            <w:tr w:rsidR="00091C30" w:rsidRPr="003E3E65" w14:paraId="287B16C0" w14:textId="77777777" w:rsidTr="00BA6A53">
              <w:trPr>
                <w:trHeight w:val="419"/>
              </w:trPr>
              <w:tc>
                <w:tcPr>
                  <w:tcW w:w="9213" w:type="dxa"/>
                  <w:gridSpan w:val="3"/>
                  <w:vAlign w:val="bottom"/>
                </w:tcPr>
                <w:p w14:paraId="379D16E0" w14:textId="77777777" w:rsidR="00091C30" w:rsidRDefault="00091C30" w:rsidP="00BA6A53">
                  <w:pPr>
                    <w:rPr>
                      <w:b/>
                    </w:rPr>
                  </w:pPr>
                </w:p>
                <w:p w14:paraId="208352D0" w14:textId="77777777" w:rsidR="00091C30" w:rsidRDefault="00091C30" w:rsidP="00BA6A53">
                  <w:pPr>
                    <w:rPr>
                      <w:b/>
                    </w:rPr>
                  </w:pPr>
                </w:p>
                <w:p w14:paraId="690CBB52" w14:textId="77777777" w:rsidR="00091C30" w:rsidRPr="003E3E65" w:rsidRDefault="00091C30" w:rsidP="00BA6A53">
                  <w:pPr>
                    <w:rPr>
                      <w:rStyle w:val="Platzhaltertext"/>
                    </w:rPr>
                  </w:pPr>
                  <w:r w:rsidRPr="003E3E65">
                    <w:rPr>
                      <w:b/>
                    </w:rPr>
                    <w:t>Unterschrift des Sorgfaltspflichtbeauftragten</w:t>
                  </w:r>
                </w:p>
              </w:tc>
            </w:tr>
            <w:tr w:rsidR="00091C30" w:rsidRPr="003E3E65" w14:paraId="5A7B906F" w14:textId="77777777" w:rsidTr="00BA6A53">
              <w:trPr>
                <w:trHeight w:val="993"/>
              </w:trPr>
              <w:tc>
                <w:tcPr>
                  <w:tcW w:w="4253" w:type="dxa"/>
                  <w:vAlign w:val="bottom"/>
                </w:tcPr>
                <w:p w14:paraId="1524950D" w14:textId="77777777" w:rsidR="00091C30" w:rsidRPr="003E3E65" w:rsidRDefault="00091C30" w:rsidP="00BA6A53">
                  <w:r w:rsidRPr="003E3E65">
                    <w:t>Unterschrift</w:t>
                  </w:r>
                  <w:r>
                    <w:t xml:space="preserve"> </w:t>
                  </w:r>
                </w:p>
              </w:tc>
              <w:tc>
                <w:tcPr>
                  <w:tcW w:w="425" w:type="dxa"/>
                  <w:vAlign w:val="bottom"/>
                </w:tcPr>
                <w:p w14:paraId="3776CA45" w14:textId="77777777" w:rsidR="00091C30" w:rsidRPr="003E3E65" w:rsidRDefault="00091C30" w:rsidP="00BA6A53"/>
              </w:tc>
              <w:tc>
                <w:tcPr>
                  <w:tcW w:w="4535" w:type="dxa"/>
                  <w:vAlign w:val="bottom"/>
                </w:tcPr>
                <w:p w14:paraId="633A9BE5" w14:textId="77777777" w:rsidR="00091C30" w:rsidRPr="003E3E65" w:rsidRDefault="00091C30" w:rsidP="00BA6A53">
                  <w:r w:rsidRPr="003E3E65">
                    <w:t>Unterschrift StV.</w:t>
                  </w:r>
                </w:p>
              </w:tc>
            </w:tr>
            <w:tr w:rsidR="00091C30" w:rsidRPr="003E3E65" w14:paraId="7017B28E" w14:textId="77777777" w:rsidTr="00BA6A53">
              <w:trPr>
                <w:trHeight w:val="419"/>
              </w:trPr>
              <w:tc>
                <w:tcPr>
                  <w:tcW w:w="4253" w:type="dxa"/>
                  <w:vAlign w:val="bottom"/>
                </w:tcPr>
                <w:sdt>
                  <w:sdtPr>
                    <w:rPr>
                      <w:rStyle w:val="Platzhaltertext"/>
                    </w:rPr>
                    <w:id w:val="1997140478"/>
                    <w:placeholder>
                      <w:docPart w:val="E7B978CDEA394644833406DE1132A269"/>
                    </w:placeholder>
                  </w:sdtPr>
                  <w:sdtEndPr>
                    <w:rPr>
                      <w:rStyle w:val="Platzhaltertext"/>
                    </w:rPr>
                  </w:sdtEndPr>
                  <w:sdtContent>
                    <w:p w14:paraId="5160CFE9" w14:textId="77777777" w:rsidR="00091C30" w:rsidRPr="003E3E65" w:rsidRDefault="00091C30" w:rsidP="00BA6A53">
                      <w:pPr>
                        <w:rPr>
                          <w:vanish/>
                        </w:rPr>
                      </w:pPr>
                      <w:r w:rsidRPr="003E3E65">
                        <w:rPr>
                          <w:rStyle w:val="Platzhaltertext"/>
                        </w:rPr>
                        <w:t>VORNAME, NAME</w:t>
                      </w:r>
                    </w:p>
                  </w:sdtContent>
                </w:sdt>
              </w:tc>
              <w:tc>
                <w:tcPr>
                  <w:tcW w:w="425" w:type="dxa"/>
                  <w:vAlign w:val="bottom"/>
                </w:tcPr>
                <w:p w14:paraId="0A14F278" w14:textId="77777777" w:rsidR="00091C30" w:rsidRPr="003E3E65" w:rsidRDefault="00091C30" w:rsidP="00BA6A53"/>
              </w:tc>
              <w:tc>
                <w:tcPr>
                  <w:tcW w:w="4535" w:type="dxa"/>
                  <w:vAlign w:val="bottom"/>
                </w:tcPr>
                <w:sdt>
                  <w:sdtPr>
                    <w:rPr>
                      <w:rStyle w:val="Platzhaltertext"/>
                    </w:rPr>
                    <w:id w:val="-1027870310"/>
                    <w:placeholder>
                      <w:docPart w:val="E7B978CDEA394644833406DE1132A269"/>
                    </w:placeholder>
                  </w:sdtPr>
                  <w:sdtEndPr>
                    <w:rPr>
                      <w:rStyle w:val="Platzhaltertext"/>
                    </w:rPr>
                  </w:sdtEndPr>
                  <w:sdtContent>
                    <w:p w14:paraId="60A68A62" w14:textId="77777777" w:rsidR="00091C30" w:rsidRPr="00FB4CF5" w:rsidRDefault="00091C30" w:rsidP="00BA6A53">
                      <w:pPr>
                        <w:rPr>
                          <w:rStyle w:val="Platzhaltertext"/>
                        </w:rPr>
                      </w:pPr>
                      <w:r w:rsidRPr="003E3E65">
                        <w:rPr>
                          <w:rStyle w:val="Platzhaltertext"/>
                        </w:rPr>
                        <w:t>VORNAME, NAME</w:t>
                      </w:r>
                    </w:p>
                  </w:sdtContent>
                </w:sdt>
              </w:tc>
            </w:tr>
            <w:tr w:rsidR="00091C30" w:rsidRPr="003E3E65" w14:paraId="4C3812E6" w14:textId="77777777" w:rsidTr="00BA6A53">
              <w:trPr>
                <w:trHeight w:val="419"/>
              </w:trPr>
              <w:tc>
                <w:tcPr>
                  <w:tcW w:w="9213" w:type="dxa"/>
                  <w:gridSpan w:val="3"/>
                  <w:vAlign w:val="bottom"/>
                </w:tcPr>
                <w:p w14:paraId="5829F36F" w14:textId="77777777" w:rsidR="00091C30" w:rsidRDefault="00091C30" w:rsidP="00BA6A53">
                  <w:pPr>
                    <w:rPr>
                      <w:b/>
                    </w:rPr>
                  </w:pPr>
                </w:p>
                <w:p w14:paraId="5C6CE148" w14:textId="77777777" w:rsidR="00091C30" w:rsidRDefault="00091C30" w:rsidP="00BA6A53">
                  <w:pPr>
                    <w:rPr>
                      <w:b/>
                    </w:rPr>
                  </w:pPr>
                </w:p>
                <w:p w14:paraId="580B7FF1" w14:textId="77777777" w:rsidR="00091C30" w:rsidRPr="003E3E65" w:rsidRDefault="00091C30" w:rsidP="00BA6A53">
                  <w:pPr>
                    <w:rPr>
                      <w:rStyle w:val="Platzhaltertext"/>
                    </w:rPr>
                  </w:pPr>
                  <w:r w:rsidRPr="003E3E65">
                    <w:rPr>
                      <w:b/>
                    </w:rPr>
                    <w:t>Unterschrift des Untersuchungsbeauftragten</w:t>
                  </w:r>
                </w:p>
              </w:tc>
            </w:tr>
            <w:tr w:rsidR="00091C30" w:rsidRPr="003E3E65" w14:paraId="346BF571" w14:textId="77777777" w:rsidTr="00BA6A53">
              <w:trPr>
                <w:trHeight w:val="1087"/>
              </w:trPr>
              <w:tc>
                <w:tcPr>
                  <w:tcW w:w="4253" w:type="dxa"/>
                  <w:vAlign w:val="bottom"/>
                </w:tcPr>
                <w:p w14:paraId="1E39CCEF" w14:textId="77777777" w:rsidR="00091C30" w:rsidRPr="003E3E65" w:rsidRDefault="00091C30" w:rsidP="00BA6A53">
                  <w:r w:rsidRPr="003E3E65">
                    <w:t>Unterschrift</w:t>
                  </w:r>
                </w:p>
              </w:tc>
              <w:tc>
                <w:tcPr>
                  <w:tcW w:w="425" w:type="dxa"/>
                  <w:vAlign w:val="bottom"/>
                </w:tcPr>
                <w:p w14:paraId="2A77BC53" w14:textId="77777777" w:rsidR="00091C30" w:rsidRPr="003E3E65" w:rsidRDefault="00091C30" w:rsidP="00BA6A53"/>
              </w:tc>
              <w:tc>
                <w:tcPr>
                  <w:tcW w:w="4535" w:type="dxa"/>
                  <w:vAlign w:val="bottom"/>
                </w:tcPr>
                <w:p w14:paraId="4E808B47" w14:textId="77777777" w:rsidR="00091C30" w:rsidRPr="003E3E65" w:rsidRDefault="00091C30" w:rsidP="00BA6A53">
                  <w:r w:rsidRPr="003E3E65">
                    <w:t>Unterschrift StV.</w:t>
                  </w:r>
                </w:p>
              </w:tc>
            </w:tr>
            <w:tr w:rsidR="00091C30" w:rsidRPr="003E3E65" w14:paraId="7811F987" w14:textId="77777777" w:rsidTr="00BA6A53">
              <w:trPr>
                <w:trHeight w:val="419"/>
              </w:trPr>
              <w:tc>
                <w:tcPr>
                  <w:tcW w:w="4253" w:type="dxa"/>
                  <w:vAlign w:val="bottom"/>
                </w:tcPr>
                <w:sdt>
                  <w:sdtPr>
                    <w:rPr>
                      <w:rStyle w:val="Platzhaltertext"/>
                    </w:rPr>
                    <w:id w:val="-239563628"/>
                    <w:placeholder>
                      <w:docPart w:val="E7B978CDEA394644833406DE1132A269"/>
                    </w:placeholder>
                  </w:sdtPr>
                  <w:sdtEndPr>
                    <w:rPr>
                      <w:rStyle w:val="Platzhaltertext"/>
                    </w:rPr>
                  </w:sdtEndPr>
                  <w:sdtContent>
                    <w:p w14:paraId="2CB3B0F1" w14:textId="77777777" w:rsidR="00091C30" w:rsidRPr="003E3E65" w:rsidRDefault="00091C30" w:rsidP="00BA6A53">
                      <w:pPr>
                        <w:rPr>
                          <w:vanish/>
                        </w:rPr>
                      </w:pPr>
                      <w:r w:rsidRPr="003E3E65">
                        <w:rPr>
                          <w:rStyle w:val="Platzhaltertext"/>
                        </w:rPr>
                        <w:t>VORNAME, NAME</w:t>
                      </w:r>
                    </w:p>
                  </w:sdtContent>
                </w:sdt>
              </w:tc>
              <w:tc>
                <w:tcPr>
                  <w:tcW w:w="425" w:type="dxa"/>
                  <w:vAlign w:val="bottom"/>
                </w:tcPr>
                <w:p w14:paraId="0497CC92" w14:textId="77777777" w:rsidR="00091C30" w:rsidRPr="003E3E65" w:rsidRDefault="00091C30" w:rsidP="00BA6A53"/>
              </w:tc>
              <w:tc>
                <w:tcPr>
                  <w:tcW w:w="4535" w:type="dxa"/>
                  <w:vAlign w:val="bottom"/>
                </w:tcPr>
                <w:sdt>
                  <w:sdtPr>
                    <w:rPr>
                      <w:rStyle w:val="Platzhaltertext"/>
                    </w:rPr>
                    <w:id w:val="43264661"/>
                    <w:placeholder>
                      <w:docPart w:val="E7B978CDEA394644833406DE1132A269"/>
                    </w:placeholder>
                  </w:sdtPr>
                  <w:sdtEndPr>
                    <w:rPr>
                      <w:rStyle w:val="Platzhaltertext"/>
                    </w:rPr>
                  </w:sdtEndPr>
                  <w:sdtContent>
                    <w:p w14:paraId="4E8FA74C" w14:textId="77777777" w:rsidR="00091C30" w:rsidRPr="003E3E65" w:rsidRDefault="00091C30" w:rsidP="00BA6A53">
                      <w:pPr>
                        <w:rPr>
                          <w:vanish/>
                        </w:rPr>
                      </w:pPr>
                      <w:r w:rsidRPr="003E3E65">
                        <w:rPr>
                          <w:rStyle w:val="Platzhaltertext"/>
                        </w:rPr>
                        <w:t>VORNAME, NAME</w:t>
                      </w:r>
                    </w:p>
                  </w:sdtContent>
                </w:sdt>
              </w:tc>
            </w:tr>
            <w:tr w:rsidR="00091C30" w:rsidRPr="003E3E65" w14:paraId="2F25FD80" w14:textId="77777777" w:rsidTr="00BA6A53">
              <w:trPr>
                <w:trHeight w:val="419"/>
              </w:trPr>
              <w:tc>
                <w:tcPr>
                  <w:tcW w:w="9213" w:type="dxa"/>
                  <w:gridSpan w:val="3"/>
                  <w:vAlign w:val="bottom"/>
                </w:tcPr>
                <w:p w14:paraId="649EB7F6" w14:textId="77777777" w:rsidR="00091C30" w:rsidRDefault="00091C30" w:rsidP="00BA6A53">
                  <w:pPr>
                    <w:rPr>
                      <w:b/>
                    </w:rPr>
                  </w:pPr>
                </w:p>
                <w:p w14:paraId="38044563" w14:textId="77777777" w:rsidR="00091C30" w:rsidRDefault="00091C30" w:rsidP="00BA6A53">
                  <w:pPr>
                    <w:rPr>
                      <w:b/>
                    </w:rPr>
                  </w:pPr>
                </w:p>
                <w:p w14:paraId="16E6CBD2" w14:textId="77777777" w:rsidR="00091C30" w:rsidRPr="003E3E65" w:rsidRDefault="00091C30" w:rsidP="00BA6A53">
                  <w:pPr>
                    <w:rPr>
                      <w:rStyle w:val="Platzhaltertext"/>
                    </w:rPr>
                  </w:pPr>
                  <w:r w:rsidRPr="003E3E65">
                    <w:rPr>
                      <w:b/>
                    </w:rPr>
                    <w:t>Unterschrift des verantwortlichen Mitglieds auf Leitungsebene</w:t>
                  </w:r>
                </w:p>
              </w:tc>
            </w:tr>
            <w:tr w:rsidR="00091C30" w:rsidRPr="003E3E65" w14:paraId="735026F6" w14:textId="77777777" w:rsidTr="00BA6A53">
              <w:trPr>
                <w:trHeight w:val="969"/>
              </w:trPr>
              <w:tc>
                <w:tcPr>
                  <w:tcW w:w="4253" w:type="dxa"/>
                  <w:vAlign w:val="bottom"/>
                </w:tcPr>
                <w:p w14:paraId="5F7AD28B" w14:textId="77777777" w:rsidR="00091C30" w:rsidRPr="003E3E65" w:rsidRDefault="00091C30" w:rsidP="00BA6A53">
                  <w:r w:rsidRPr="003E3E65">
                    <w:t>Unterschrift</w:t>
                  </w:r>
                </w:p>
              </w:tc>
              <w:tc>
                <w:tcPr>
                  <w:tcW w:w="425" w:type="dxa"/>
                  <w:vAlign w:val="bottom"/>
                </w:tcPr>
                <w:p w14:paraId="05EBFD6F" w14:textId="77777777" w:rsidR="00091C30" w:rsidRPr="003E3E65" w:rsidRDefault="00091C30" w:rsidP="00BA6A53"/>
              </w:tc>
              <w:tc>
                <w:tcPr>
                  <w:tcW w:w="4535" w:type="dxa"/>
                  <w:vAlign w:val="bottom"/>
                </w:tcPr>
                <w:p w14:paraId="4966441F" w14:textId="77777777" w:rsidR="00091C30" w:rsidRPr="003E3E65" w:rsidRDefault="00091C30" w:rsidP="00BA6A53">
                  <w:r w:rsidRPr="003E3E65">
                    <w:t>Unterschrift StV.</w:t>
                  </w:r>
                </w:p>
              </w:tc>
            </w:tr>
            <w:tr w:rsidR="00091C30" w:rsidRPr="003E3E65" w14:paraId="37D5334C" w14:textId="77777777" w:rsidTr="00BA6A53">
              <w:trPr>
                <w:trHeight w:val="419"/>
              </w:trPr>
              <w:tc>
                <w:tcPr>
                  <w:tcW w:w="4253" w:type="dxa"/>
                  <w:vAlign w:val="bottom"/>
                </w:tcPr>
                <w:sdt>
                  <w:sdtPr>
                    <w:rPr>
                      <w:rStyle w:val="Platzhaltertext"/>
                    </w:rPr>
                    <w:id w:val="1541635127"/>
                    <w:placeholder>
                      <w:docPart w:val="E7B978CDEA394644833406DE1132A269"/>
                    </w:placeholder>
                  </w:sdtPr>
                  <w:sdtEndPr>
                    <w:rPr>
                      <w:rStyle w:val="Platzhaltertext"/>
                    </w:rPr>
                  </w:sdtEndPr>
                  <w:sdtContent>
                    <w:p w14:paraId="64F39311" w14:textId="77777777" w:rsidR="00091C30" w:rsidRPr="003E3E65" w:rsidRDefault="00091C30" w:rsidP="00BA6A53">
                      <w:pPr>
                        <w:rPr>
                          <w:vanish/>
                        </w:rPr>
                      </w:pPr>
                      <w:r w:rsidRPr="003E3E65">
                        <w:rPr>
                          <w:rStyle w:val="Platzhaltertext"/>
                        </w:rPr>
                        <w:t>VORNAME, NAME</w:t>
                      </w:r>
                    </w:p>
                  </w:sdtContent>
                </w:sdt>
              </w:tc>
              <w:tc>
                <w:tcPr>
                  <w:tcW w:w="425" w:type="dxa"/>
                  <w:vAlign w:val="bottom"/>
                </w:tcPr>
                <w:p w14:paraId="6F5DDBFF" w14:textId="77777777" w:rsidR="00091C30" w:rsidRPr="003E3E65" w:rsidRDefault="00091C30" w:rsidP="00BA6A53"/>
              </w:tc>
              <w:tc>
                <w:tcPr>
                  <w:tcW w:w="4535" w:type="dxa"/>
                  <w:vAlign w:val="bottom"/>
                </w:tcPr>
                <w:sdt>
                  <w:sdtPr>
                    <w:rPr>
                      <w:rStyle w:val="Platzhaltertext"/>
                    </w:rPr>
                    <w:id w:val="-1578126886"/>
                    <w:placeholder>
                      <w:docPart w:val="E7B978CDEA394644833406DE1132A269"/>
                    </w:placeholder>
                  </w:sdtPr>
                  <w:sdtEndPr>
                    <w:rPr>
                      <w:rStyle w:val="Platzhaltertext"/>
                    </w:rPr>
                  </w:sdtEndPr>
                  <w:sdtContent>
                    <w:p w14:paraId="7ECDCA42" w14:textId="77777777" w:rsidR="00091C30" w:rsidRPr="003E3E65" w:rsidRDefault="00091C30" w:rsidP="00BA6A53">
                      <w:pPr>
                        <w:rPr>
                          <w:vanish/>
                        </w:rPr>
                      </w:pPr>
                      <w:r w:rsidRPr="003E3E65">
                        <w:rPr>
                          <w:rStyle w:val="Platzhaltertext"/>
                        </w:rPr>
                        <w:t>VORNAME, NAME</w:t>
                      </w:r>
                    </w:p>
                  </w:sdtContent>
                </w:sdt>
              </w:tc>
            </w:tr>
          </w:tbl>
          <w:p w14:paraId="091DC50D" w14:textId="77777777" w:rsidR="00091C30" w:rsidRPr="003E3E65" w:rsidRDefault="00091C30" w:rsidP="00BA6A53">
            <w:pPr>
              <w:rPr>
                <w:rFonts w:ascii="Arial" w:hAnsi="Arial" w:cs="Arial"/>
              </w:rPr>
            </w:pPr>
          </w:p>
        </w:tc>
      </w:tr>
    </w:tbl>
    <w:p w14:paraId="654AA7A4" w14:textId="77777777" w:rsidR="00094EF3" w:rsidRPr="00BE060F" w:rsidRDefault="00094EF3" w:rsidP="00094EF3">
      <w:pPr>
        <w:rPr>
          <w:rFonts w:ascii="Arial" w:hAnsi="Arial" w:cs="Arial"/>
        </w:rPr>
      </w:pPr>
    </w:p>
    <w:p w14:paraId="7C0E1BDC" w14:textId="77777777" w:rsidR="00094EF3" w:rsidRPr="00BE060F" w:rsidRDefault="00094EF3" w:rsidP="00094EF3">
      <w:pPr>
        <w:rPr>
          <w:rFonts w:ascii="Arial" w:hAnsi="Arial" w:cs="Arial"/>
        </w:rPr>
      </w:pPr>
    </w:p>
    <w:p w14:paraId="444FCC98" w14:textId="77777777" w:rsidR="00094EF3" w:rsidRPr="00BE060F" w:rsidRDefault="00094EF3" w:rsidP="00094EF3">
      <w:pPr>
        <w:rPr>
          <w:rFonts w:ascii="Arial" w:hAnsi="Arial" w:cs="Arial"/>
        </w:rPr>
      </w:pPr>
      <w:r w:rsidRPr="00BE060F">
        <w:rPr>
          <w:rFonts w:ascii="Arial" w:hAnsi="Arial" w:cs="Arial"/>
        </w:rPr>
        <w:t>Finanzmarktaufsicht Liechtenstein</w:t>
      </w:r>
    </w:p>
    <w:p w14:paraId="4468BEDB" w14:textId="77777777" w:rsidR="00094EF3" w:rsidRPr="00BE060F" w:rsidRDefault="00094EF3" w:rsidP="00094EF3">
      <w:pPr>
        <w:pStyle w:val="Kommentartext"/>
        <w:rPr>
          <w:rFonts w:ascii="Arial" w:hAnsi="Arial" w:cs="Arial"/>
        </w:rPr>
      </w:pPr>
      <w:r w:rsidRPr="00BE060F">
        <w:rPr>
          <w:rFonts w:ascii="Arial" w:hAnsi="Arial" w:cs="Arial"/>
        </w:rPr>
        <w:t>Stand: 14.Oktober 2025</w:t>
      </w:r>
    </w:p>
    <w:p w14:paraId="016EB705" w14:textId="77777777" w:rsidR="00094EF3" w:rsidRPr="00BE060F" w:rsidRDefault="00094EF3" w:rsidP="00094EF3">
      <w:pPr>
        <w:pStyle w:val="Kommentartext"/>
        <w:rPr>
          <w:rFonts w:ascii="Arial" w:hAnsi="Arial" w:cs="Arial"/>
        </w:rPr>
      </w:pPr>
    </w:p>
    <w:p w14:paraId="0F6FFE08" w14:textId="77777777" w:rsidR="00094EF3" w:rsidRPr="00BE060F" w:rsidRDefault="00094EF3" w:rsidP="00094EF3">
      <w:pPr>
        <w:pStyle w:val="Kommentartext"/>
        <w:rPr>
          <w:rFonts w:ascii="Arial" w:hAnsi="Arial" w:cs="Arial"/>
        </w:rPr>
      </w:pPr>
    </w:p>
    <w:p w14:paraId="567129C2" w14:textId="77777777" w:rsidR="00094EF3" w:rsidRPr="00BE060F" w:rsidRDefault="00094EF3" w:rsidP="00094EF3">
      <w:pPr>
        <w:pStyle w:val="Kommentartext"/>
        <w:rPr>
          <w:rFonts w:ascii="Arial" w:hAnsi="Arial" w:cs="Arial"/>
          <w:b/>
          <w:bCs/>
          <w:sz w:val="28"/>
          <w:szCs w:val="28"/>
        </w:rPr>
      </w:pPr>
      <w:r w:rsidRPr="00BE060F">
        <w:rPr>
          <w:rFonts w:ascii="Arial" w:hAnsi="Arial" w:cs="Arial"/>
        </w:rPr>
        <w:br w:type="page"/>
      </w:r>
      <w:r w:rsidRPr="00BE060F">
        <w:rPr>
          <w:rFonts w:ascii="Arial" w:hAnsi="Arial" w:cs="Arial"/>
          <w:b/>
          <w:bCs/>
          <w:sz w:val="28"/>
          <w:szCs w:val="28"/>
        </w:rPr>
        <w:lastRenderedPageBreak/>
        <w:t>Beilage A</w:t>
      </w:r>
    </w:p>
    <w:p w14:paraId="4E5BED4D" w14:textId="77777777" w:rsidR="00094EF3" w:rsidRPr="00BE060F" w:rsidRDefault="00094EF3" w:rsidP="00094EF3">
      <w:pPr>
        <w:pStyle w:val="berschrift1"/>
        <w:rPr>
          <w:sz w:val="24"/>
          <w:szCs w:val="24"/>
        </w:rPr>
      </w:pPr>
      <w:r w:rsidRPr="00BE060F">
        <w:rPr>
          <w:sz w:val="24"/>
          <w:szCs w:val="24"/>
        </w:rPr>
        <w:t>Bestätigung über die wirkungsvolle Wahrnehmung der internen Funktionen sowie der Sorgfaltspflichten gemäss Art. 21 Abs. 2 SPG und 2c Abs. 1 Bst. b ISG.</w:t>
      </w:r>
    </w:p>
    <w:p w14:paraId="37AB81D5" w14:textId="77777777" w:rsidR="00094EF3" w:rsidRPr="00BE060F" w:rsidRDefault="00094EF3" w:rsidP="00094EF3">
      <w:r w:rsidRPr="00BE060F">
        <w:t>_____________________________________________________________________________________</w:t>
      </w:r>
    </w:p>
    <w:p w14:paraId="49A0A092" w14:textId="77777777" w:rsidR="00094EF3" w:rsidRPr="00BE060F" w:rsidRDefault="00094EF3" w:rsidP="00094EF3"/>
    <w:p w14:paraId="323CD2DD" w14:textId="77777777" w:rsidR="00094EF3" w:rsidRPr="00BE060F" w:rsidRDefault="00094EF3" w:rsidP="00094EF3">
      <w:pPr>
        <w:tabs>
          <w:tab w:val="right" w:pos="1418"/>
          <w:tab w:val="right" w:pos="9412"/>
        </w:tabs>
        <w:spacing w:before="120" w:line="240" w:lineRule="auto"/>
        <w:textAlignment w:val="baseline"/>
        <w:rPr>
          <w:rFonts w:ascii="Arial" w:hAnsi="Arial" w:cs="Arial"/>
          <w:sz w:val="22"/>
          <w:szCs w:val="22"/>
        </w:rPr>
      </w:pPr>
      <w:r w:rsidRPr="00BE060F">
        <w:rPr>
          <w:rFonts w:ascii="Arial" w:hAnsi="Arial" w:cs="Arial"/>
          <w:b/>
          <w:bCs/>
          <w:sz w:val="22"/>
          <w:szCs w:val="22"/>
        </w:rPr>
        <w:t xml:space="preserve"> </w:t>
      </w:r>
      <w:r w:rsidRPr="00BE060F">
        <w:rPr>
          <w:rFonts w:ascii="Arial" w:hAnsi="Arial" w:cs="Arial"/>
          <w:sz w:val="22"/>
          <w:szCs w:val="22"/>
        </w:rPr>
        <w:t>Die Bestätigung über die wirkungsvolle Wahrnehmung zu folgenden Neubesetzungen:</w:t>
      </w:r>
    </w:p>
    <w:p w14:paraId="6272293F" w14:textId="77777777" w:rsidR="00094EF3" w:rsidRPr="00BE060F" w:rsidRDefault="00094EF3" w:rsidP="00094EF3">
      <w:pPr>
        <w:tabs>
          <w:tab w:val="right" w:pos="1418"/>
          <w:tab w:val="right" w:pos="9412"/>
        </w:tabs>
        <w:spacing w:before="120" w:line="240" w:lineRule="auto"/>
        <w:textAlignment w:val="baseline"/>
        <w:rPr>
          <w:rFonts w:ascii="Arial" w:hAnsi="Arial" w:cs="Arial"/>
          <w:sz w:val="22"/>
          <w:szCs w:val="22"/>
        </w:rPr>
      </w:pPr>
    </w:p>
    <w:p w14:paraId="50A5423B" w14:textId="77777777" w:rsidR="00094EF3" w:rsidRPr="00BE060F" w:rsidRDefault="00020310" w:rsidP="00094EF3">
      <w:pPr>
        <w:tabs>
          <w:tab w:val="left" w:pos="1418"/>
          <w:tab w:val="right" w:pos="4961"/>
          <w:tab w:val="left" w:pos="5245"/>
          <w:tab w:val="left" w:pos="5812"/>
          <w:tab w:val="left" w:pos="9360"/>
        </w:tabs>
        <w:spacing w:before="120"/>
        <w:textAlignment w:val="baseline"/>
        <w:rPr>
          <w:rFonts w:ascii="Arial" w:hAnsi="Arial" w:cs="Arial"/>
          <w:sz w:val="22"/>
          <w:szCs w:val="22"/>
        </w:rPr>
      </w:pPr>
      <w:sdt>
        <w:sdtPr>
          <w:rPr>
            <w:rFonts w:ascii="Arial" w:hAnsi="Arial" w:cs="Arial"/>
            <w:sz w:val="22"/>
            <w:szCs w:val="22"/>
          </w:rPr>
          <w:id w:val="1596824187"/>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Verantwortliches Mitglied der Leitungsebene</w:t>
      </w:r>
      <w:r w:rsidR="00094EF3" w:rsidRPr="00BE060F">
        <w:rPr>
          <w:rFonts w:ascii="Arial" w:hAnsi="Arial" w:cs="Arial"/>
          <w:sz w:val="22"/>
          <w:szCs w:val="22"/>
        </w:rPr>
        <w:tab/>
        <w:t xml:space="preserve"> </w:t>
      </w:r>
      <w:r w:rsidR="00094EF3" w:rsidRPr="00BE060F">
        <w:rPr>
          <w:rFonts w:ascii="Arial" w:hAnsi="Arial" w:cs="Arial"/>
          <w:sz w:val="22"/>
          <w:szCs w:val="22"/>
        </w:rPr>
        <w:tab/>
      </w:r>
      <w:sdt>
        <w:sdtPr>
          <w:rPr>
            <w:rFonts w:ascii="Arial" w:hAnsi="Arial" w:cs="Arial"/>
            <w:sz w:val="22"/>
            <w:szCs w:val="22"/>
          </w:rPr>
          <w:id w:val="1858072303"/>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Stellvertreter</w:t>
      </w:r>
    </w:p>
    <w:p w14:paraId="6EEAC44C" w14:textId="77777777" w:rsidR="00094EF3" w:rsidRPr="00BE060F" w:rsidRDefault="00020310" w:rsidP="00094EF3">
      <w:pPr>
        <w:tabs>
          <w:tab w:val="left" w:pos="1418"/>
          <w:tab w:val="right" w:pos="4961"/>
          <w:tab w:val="left" w:pos="5245"/>
          <w:tab w:val="left" w:pos="5812"/>
          <w:tab w:val="left" w:pos="9360"/>
        </w:tabs>
        <w:spacing w:before="120"/>
        <w:textAlignment w:val="baseline"/>
        <w:rPr>
          <w:rFonts w:ascii="Arial" w:hAnsi="Arial" w:cs="Arial"/>
          <w:sz w:val="22"/>
          <w:szCs w:val="22"/>
        </w:rPr>
      </w:pPr>
      <w:sdt>
        <w:sdtPr>
          <w:rPr>
            <w:rFonts w:ascii="Arial" w:hAnsi="Arial" w:cs="Arial"/>
            <w:sz w:val="22"/>
            <w:szCs w:val="22"/>
          </w:rPr>
          <w:id w:val="-1979754122"/>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Untersuchungsbeauftragter </w:t>
      </w:r>
      <w:r w:rsidR="00094EF3" w:rsidRPr="00BE060F">
        <w:rPr>
          <w:rFonts w:ascii="Arial" w:hAnsi="Arial" w:cs="Arial"/>
          <w:sz w:val="22"/>
          <w:szCs w:val="22"/>
        </w:rPr>
        <w:tab/>
      </w:r>
      <w:r w:rsidR="00094EF3" w:rsidRPr="00BE060F">
        <w:rPr>
          <w:rFonts w:ascii="Arial" w:hAnsi="Arial" w:cs="Arial"/>
          <w:sz w:val="22"/>
          <w:szCs w:val="22"/>
        </w:rPr>
        <w:tab/>
      </w:r>
      <w:sdt>
        <w:sdtPr>
          <w:rPr>
            <w:rFonts w:ascii="Arial" w:hAnsi="Arial" w:cs="Arial"/>
            <w:sz w:val="22"/>
            <w:szCs w:val="22"/>
          </w:rPr>
          <w:id w:val="1770967109"/>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Stellvertreter</w:t>
      </w:r>
    </w:p>
    <w:p w14:paraId="3F7982E8" w14:textId="77777777" w:rsidR="00094EF3" w:rsidRPr="00BE060F" w:rsidRDefault="00020310" w:rsidP="00094EF3">
      <w:pPr>
        <w:tabs>
          <w:tab w:val="left" w:pos="1418"/>
          <w:tab w:val="right" w:pos="4961"/>
          <w:tab w:val="left" w:pos="5245"/>
          <w:tab w:val="left" w:pos="5812"/>
          <w:tab w:val="left" w:pos="9360"/>
        </w:tabs>
        <w:spacing w:before="120"/>
        <w:textAlignment w:val="baseline"/>
        <w:rPr>
          <w:rFonts w:ascii="Arial" w:hAnsi="Arial" w:cs="Arial"/>
          <w:sz w:val="22"/>
          <w:szCs w:val="22"/>
        </w:rPr>
      </w:pPr>
      <w:sdt>
        <w:sdtPr>
          <w:rPr>
            <w:rFonts w:ascii="Arial" w:hAnsi="Arial" w:cs="Arial"/>
            <w:sz w:val="22"/>
            <w:szCs w:val="22"/>
          </w:rPr>
          <w:id w:val="1197272705"/>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Sorgfaltspflichtbeauftragter </w:t>
      </w:r>
      <w:r w:rsidR="00094EF3" w:rsidRPr="00BE060F">
        <w:rPr>
          <w:rFonts w:ascii="Arial" w:hAnsi="Arial" w:cs="Arial"/>
          <w:sz w:val="22"/>
          <w:szCs w:val="22"/>
        </w:rPr>
        <w:tab/>
      </w:r>
      <w:r w:rsidR="00094EF3" w:rsidRPr="00BE060F">
        <w:rPr>
          <w:rFonts w:ascii="Arial" w:hAnsi="Arial" w:cs="Arial"/>
          <w:sz w:val="22"/>
          <w:szCs w:val="22"/>
        </w:rPr>
        <w:tab/>
      </w:r>
      <w:sdt>
        <w:sdtPr>
          <w:rPr>
            <w:rFonts w:ascii="Arial" w:hAnsi="Arial" w:cs="Arial"/>
            <w:sz w:val="22"/>
            <w:szCs w:val="22"/>
          </w:rPr>
          <w:id w:val="1066079391"/>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Stellvertreter</w:t>
      </w:r>
    </w:p>
    <w:p w14:paraId="339FDC51"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p w14:paraId="16D3E7B2"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 xml:space="preserve">Gemäss Art. 21 Abs. 2 SPG muss die interne Organisation den Umständen und den individuellen Risiken entsprechend je nach Art und Grösse des Betriebes sowie nach Anzahl, Art und Komplexität der Geschäftsbeziehungen ausgestaltet sein. Die wirkungsvolle Wahrnehmung der internen Funktionen sowie der Sorgfaltspflichten muss stets gewährleistet sein. </w:t>
      </w:r>
    </w:p>
    <w:p w14:paraId="5A6C4A17"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Gleichermassen haben Funktionsträger, entsprechend ihrem Verantwortlichkeitsbereich, über fundierte Kenntnisse im Bereich internationaler Sanktionen gemäss ISG und der auf Basis des ISG erlassenen Verordnungen zu verfügen (vgl. insb. Art. 2c Abs. 1 Bst. b ISG sowie Art. 23 Verordnung (EU) 2023/1113).</w:t>
      </w:r>
    </w:p>
    <w:p w14:paraId="07633790"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Art. 22 SPG normiert, dass die Sorgfaltspflichtigen interne Funktionen zur Umsetzung der Sorgfaltspflichten zu besetzen haben und ein Mitglied der Leitungsebene zu bestimmen haben, welches hierfür verantwortlich ist.</w:t>
      </w:r>
    </w:p>
    <w:p w14:paraId="045755AD"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Die Sorgfaltspflichtige hat unter anderem sicherzustellen, dass die internen Funktionsträger (insbesondere Sorgfaltspflichtbeauftragter, Untersuchungsbeauftragter und verantwortliches Mitglied der Leitungsebene sowie deren Stellvertreter) den für die Wahrnehmung der Aufgabe erforderlichen Leumund, die notwendige Redlichkeit und Integrität haben (vergleiche hierzu RZ 36 EBA-Compliance-Officer Guideline vom 14. Juni 2022 (EBA/GL/2022/05).</w:t>
      </w:r>
    </w:p>
    <w:p w14:paraId="257E7077"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 xml:space="preserve">Darüber hinaus setzt eine wirkungsvolle Wahrnehmung der Sorgfaltspflichten neben fundierten Kenntnissen in Bezug auf die Verhinderung und Bekämpfung von Geldwäsche, den Vortaten der Geldwäsche, organisierter Kriminalität, Terrorismusfinanzierung und Datenschutzrecht sowie aktuelle Entwicklungen in diesen Bereichen, insbesondere Kenntnisse über das Geschäftsmodell des Sorgfaltspflichtigen voraus. </w:t>
      </w:r>
    </w:p>
    <w:p w14:paraId="7EAD5BEB"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 xml:space="preserve">Sohin wird seitens der Sorgfaltspflichtigen bestätigt, dass das Vorhandensein der fachlichen Eignung, insbesondere der notwendigen Kenntnisse betreffend dem Branchensektor und dem Geschäftsmodell, der vorgenannten Funktionsträger überprüft wurde und für ausreichend erachtet werden. </w:t>
      </w:r>
    </w:p>
    <w:p w14:paraId="5BAC4CA4"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strike/>
        </w:rPr>
      </w:pPr>
      <w:r w:rsidRPr="00143167">
        <w:rPr>
          <w:rFonts w:ascii="Arial" w:hAnsi="Arial" w:cs="Arial"/>
        </w:rPr>
        <w:t>Weiters wird bestätigt, dass der erforderliche Leumund, die notwendige Redlichkeit und Integrität vorgenannter Funktionsträger überprüft und für einwandfrei beurteilt wurde.</w:t>
      </w:r>
    </w:p>
    <w:p w14:paraId="7C051C98"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 xml:space="preserve">Es wird darauf hingewiesen, dass die </w:t>
      </w:r>
      <w:proofErr w:type="gramStart"/>
      <w:r w:rsidRPr="00143167">
        <w:rPr>
          <w:rFonts w:ascii="Arial" w:hAnsi="Arial" w:cs="Arial"/>
        </w:rPr>
        <w:t>FMA Einsicht</w:t>
      </w:r>
      <w:proofErr w:type="gramEnd"/>
      <w:r w:rsidRPr="00143167">
        <w:rPr>
          <w:rFonts w:ascii="Arial" w:hAnsi="Arial" w:cs="Arial"/>
        </w:rPr>
        <w:t xml:space="preserve"> in die Überprüfungshandlungen im Rahmen etwaiger Kontrollen nimmt. </w:t>
      </w:r>
    </w:p>
    <w:p w14:paraId="6B26FE6F"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p>
    <w:p w14:paraId="51FBD50B" w14:textId="77777777" w:rsidR="00094EF3" w:rsidRPr="00BE060F" w:rsidRDefault="00094EF3" w:rsidP="00094EF3">
      <w:r w:rsidRPr="00BE060F">
        <w:rPr>
          <w:rFonts w:ascii="Arial" w:hAnsi="Arial" w:cs="Arial"/>
          <w:b/>
          <w:sz w:val="22"/>
          <w:szCs w:val="22"/>
        </w:rPr>
        <w:t>Bemerkungen:</w:t>
      </w:r>
    </w:p>
    <w:tbl>
      <w:tblPr>
        <w:tblStyle w:val="Tabellenraster"/>
        <w:tblW w:w="5000" w:type="pct"/>
        <w:tblCellMar>
          <w:left w:w="70" w:type="dxa"/>
          <w:right w:w="70" w:type="dxa"/>
        </w:tblCellMar>
        <w:tblLook w:val="04A0" w:firstRow="1" w:lastRow="0" w:firstColumn="1" w:lastColumn="0" w:noHBand="0" w:noVBand="1"/>
      </w:tblPr>
      <w:tblGrid>
        <w:gridCol w:w="9524"/>
      </w:tblGrid>
      <w:tr w:rsidR="00094EF3" w:rsidRPr="00BE060F" w14:paraId="2DDD0A2E" w14:textId="77777777" w:rsidTr="006852D3">
        <w:trPr>
          <w:trHeight w:val="1298"/>
        </w:trPr>
        <w:tc>
          <w:tcPr>
            <w:tcW w:w="5000" w:type="pct"/>
            <w:tcBorders>
              <w:top w:val="nil"/>
              <w:left w:val="nil"/>
              <w:bottom w:val="nil"/>
              <w:right w:val="nil"/>
            </w:tcBorders>
          </w:tcPr>
          <w:p w14:paraId="4528F66A" w14:textId="77777777" w:rsidR="00094EF3" w:rsidRPr="00BE060F" w:rsidRDefault="00094EF3" w:rsidP="005B42B4">
            <w:pPr>
              <w:tabs>
                <w:tab w:val="right" w:pos="9540"/>
              </w:tabs>
              <w:spacing w:before="120"/>
              <w:textAlignment w:val="baseline"/>
              <w:rPr>
                <w:rFonts w:ascii="Arial" w:hAnsi="Arial" w:cs="Arial"/>
                <w:sz w:val="22"/>
                <w:szCs w:val="22"/>
                <w:highlight w:val="lightGray"/>
                <w:shd w:val="clear" w:color="auto" w:fill="DDDDDD"/>
              </w:rPr>
            </w:pP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ab/>
            </w:r>
            <w:r w:rsidRPr="00BE060F">
              <w:rPr>
                <w:rFonts w:ascii="Arial" w:hAnsi="Arial" w:cs="Arial"/>
                <w:sz w:val="22"/>
                <w:szCs w:val="22"/>
                <w:highlight w:val="lightGray"/>
                <w:shd w:val="clear" w:color="auto" w:fill="DDDDDD"/>
              </w:rPr>
              <w:br/>
            </w:r>
            <w:r w:rsidRPr="00BE060F">
              <w:rPr>
                <w:rFonts w:ascii="Arial" w:hAnsi="Arial" w:cs="Arial"/>
                <w:sz w:val="22"/>
                <w:szCs w:val="22"/>
                <w:highlight w:val="lightGray"/>
                <w:shd w:val="clear" w:color="auto" w:fill="DDDDDD"/>
              </w:rPr>
              <w:tab/>
            </w:r>
            <w:r w:rsidRPr="00BE060F">
              <w:rPr>
                <w:rFonts w:ascii="Arial" w:hAnsi="Arial" w:cs="Arial"/>
                <w:sz w:val="22"/>
                <w:szCs w:val="22"/>
                <w:highlight w:val="lightGray"/>
                <w:shd w:val="clear" w:color="auto" w:fill="DDDDDD"/>
              </w:rPr>
              <w:br/>
            </w:r>
            <w:r w:rsidRPr="00BE060F">
              <w:rPr>
                <w:rFonts w:ascii="Arial" w:hAnsi="Arial" w:cs="Arial"/>
                <w:sz w:val="22"/>
                <w:szCs w:val="22"/>
                <w:highlight w:val="lightGray"/>
                <w:shd w:val="clear" w:color="auto" w:fill="DDDDDD"/>
              </w:rPr>
              <w:tab/>
            </w:r>
          </w:p>
          <w:p w14:paraId="4F821E2B" w14:textId="77777777" w:rsidR="00094EF3" w:rsidRPr="00BE060F" w:rsidRDefault="00094EF3" w:rsidP="005B42B4">
            <w:pPr>
              <w:tabs>
                <w:tab w:val="right" w:pos="9540"/>
              </w:tabs>
              <w:overflowPunct w:val="0"/>
              <w:autoSpaceDE w:val="0"/>
              <w:autoSpaceDN w:val="0"/>
              <w:adjustRightInd w:val="0"/>
              <w:spacing w:before="120"/>
              <w:textAlignment w:val="baseline"/>
              <w:rPr>
                <w:rFonts w:ascii="Arial" w:hAnsi="Arial" w:cs="Arial"/>
                <w:sz w:val="22"/>
                <w:szCs w:val="22"/>
                <w:highlight w:val="lightGray"/>
                <w:shd w:val="clear" w:color="auto" w:fill="DDDDDD"/>
              </w:rPr>
            </w:pPr>
          </w:p>
          <w:p w14:paraId="4DCC3368" w14:textId="77777777" w:rsidR="00094EF3" w:rsidRPr="00BE060F" w:rsidRDefault="00094EF3" w:rsidP="005B42B4">
            <w:pPr>
              <w:tabs>
                <w:tab w:val="right" w:pos="9540"/>
              </w:tabs>
              <w:overflowPunct w:val="0"/>
              <w:autoSpaceDE w:val="0"/>
              <w:autoSpaceDN w:val="0"/>
              <w:adjustRightInd w:val="0"/>
              <w:spacing w:before="120"/>
              <w:textAlignment w:val="baseline"/>
              <w:rPr>
                <w:rFonts w:ascii="Arial" w:hAnsi="Arial" w:cs="Arial"/>
                <w:sz w:val="22"/>
                <w:szCs w:val="22"/>
                <w:highlight w:val="lightGray"/>
                <w:shd w:val="clear" w:color="auto" w:fill="DDDDDD"/>
              </w:rPr>
            </w:pPr>
          </w:p>
        </w:tc>
      </w:tr>
      <w:tr w:rsidR="00094EF3" w:rsidRPr="00BE060F" w14:paraId="464F32D0" w14:textId="77777777" w:rsidTr="006852D3">
        <w:tc>
          <w:tcPr>
            <w:tcW w:w="5000" w:type="pct"/>
            <w:tcBorders>
              <w:top w:val="nil"/>
              <w:left w:val="nil"/>
              <w:bottom w:val="nil"/>
              <w:right w:val="nil"/>
            </w:tcBorders>
            <w:hideMark/>
          </w:tcPr>
          <w:p w14:paraId="13DC41AF" w14:textId="77777777" w:rsidR="00094EF3" w:rsidRPr="00BE060F" w:rsidRDefault="00094EF3" w:rsidP="005B42B4">
            <w:pPr>
              <w:tabs>
                <w:tab w:val="right" w:pos="1418"/>
                <w:tab w:val="right" w:pos="9412"/>
              </w:tabs>
              <w:textAlignment w:val="baseline"/>
              <w:rPr>
                <w:rFonts w:ascii="Arial" w:hAnsi="Arial" w:cs="Arial"/>
                <w:b/>
                <w:sz w:val="22"/>
                <w:szCs w:val="22"/>
              </w:rPr>
            </w:pPr>
            <w:r w:rsidRPr="00BE060F">
              <w:rPr>
                <w:rFonts w:ascii="Arial" w:hAnsi="Arial" w:cs="Arial"/>
                <w:b/>
                <w:sz w:val="22"/>
                <w:szCs w:val="22"/>
              </w:rPr>
              <w:t>Ort, Datum und Unterschrift des verantwortlichen Mitglieds auf Leitungsebene</w:t>
            </w:r>
            <w:r w:rsidRPr="00BE060F">
              <w:rPr>
                <w:rStyle w:val="Funotenzeichen"/>
                <w:rFonts w:ascii="Arial" w:hAnsi="Arial" w:cs="Arial"/>
                <w:b/>
                <w:sz w:val="22"/>
                <w:szCs w:val="22"/>
              </w:rPr>
              <w:footnoteReference w:id="1"/>
            </w:r>
            <w:r w:rsidRPr="00BE060F">
              <w:rPr>
                <w:rFonts w:ascii="Arial" w:hAnsi="Arial" w:cs="Arial"/>
                <w:b/>
                <w:sz w:val="22"/>
                <w:szCs w:val="22"/>
              </w:rPr>
              <w:t xml:space="preserve">: </w:t>
            </w:r>
          </w:p>
          <w:p w14:paraId="03D0882E" w14:textId="5C1D282E" w:rsidR="00094EF3" w:rsidRPr="00BE060F" w:rsidRDefault="00020310" w:rsidP="005B42B4">
            <w:pPr>
              <w:tabs>
                <w:tab w:val="right" w:pos="1418"/>
                <w:tab w:val="right" w:pos="9412"/>
              </w:tabs>
              <w:textAlignment w:val="baseline"/>
              <w:rPr>
                <w:rFonts w:ascii="Arial" w:hAnsi="Arial" w:cs="Arial"/>
                <w:sz w:val="18"/>
                <w:szCs w:val="18"/>
              </w:rPr>
            </w:pPr>
            <w:sdt>
              <w:sdtPr>
                <w:rPr>
                  <w:rFonts w:ascii="Arial" w:hAnsi="Arial" w:cs="Arial"/>
                </w:rPr>
                <w:id w:val="-1304381423"/>
                <w:placeholder>
                  <w:docPart w:val="06C86E1087FE4068A1EDEA481ED5FEB3"/>
                </w:placeholder>
                <w:showingPlcHdr/>
              </w:sdtPr>
              <w:sdtEndPr/>
              <w:sdtContent>
                <w:r w:rsidR="00431532" w:rsidRPr="000020F6">
                  <w:rPr>
                    <w:rStyle w:val="Platzhaltertext"/>
                  </w:rPr>
                  <w:t>Klicken oder tippen Sie hier, um Text einzugeben.</w:t>
                </w:r>
              </w:sdtContent>
            </w:sdt>
          </w:p>
          <w:p w14:paraId="720509A0" w14:textId="594F7DC6" w:rsidR="00094EF3" w:rsidRPr="00BE060F" w:rsidRDefault="00094EF3" w:rsidP="005B42B4">
            <w:pPr>
              <w:tabs>
                <w:tab w:val="right" w:pos="1418"/>
                <w:tab w:val="right" w:pos="9412"/>
              </w:tabs>
              <w:textAlignment w:val="baseline"/>
              <w:rPr>
                <w:rFonts w:ascii="Arial" w:hAnsi="Arial" w:cs="Arial"/>
                <w:sz w:val="18"/>
                <w:szCs w:val="18"/>
                <w:highlight w:val="lightGray"/>
                <w:shd w:val="clear" w:color="auto" w:fill="DDDDDD"/>
              </w:rPr>
            </w:pPr>
            <w:r w:rsidRPr="00BE060F">
              <w:rPr>
                <w:rFonts w:ascii="Arial" w:hAnsi="Arial" w:cs="Arial"/>
                <w:sz w:val="18"/>
                <w:szCs w:val="18"/>
              </w:rPr>
              <w:t>_____________________________________________________________________________________________</w:t>
            </w:r>
          </w:p>
        </w:tc>
      </w:tr>
    </w:tbl>
    <w:p w14:paraId="675D40C8" w14:textId="77777777" w:rsidR="00094EF3" w:rsidRPr="00BE060F" w:rsidRDefault="00094EF3" w:rsidP="00094EF3">
      <w:pPr>
        <w:spacing w:after="0"/>
      </w:pPr>
    </w:p>
    <w:p w14:paraId="7F8B3615" w14:textId="77777777" w:rsidR="00094EF3" w:rsidRPr="00BE060F" w:rsidRDefault="00094EF3" w:rsidP="00094EF3">
      <w:pPr>
        <w:jc w:val="left"/>
        <w:rPr>
          <w:rFonts w:ascii="Arial" w:hAnsi="Arial" w:cs="Arial"/>
        </w:rPr>
      </w:pPr>
      <w:r w:rsidRPr="00BE060F">
        <w:rPr>
          <w:rFonts w:ascii="Arial" w:hAnsi="Arial" w:cs="Arial"/>
        </w:rPr>
        <w:br w:type="page"/>
      </w:r>
    </w:p>
    <w:p w14:paraId="1AA6C662" w14:textId="77777777" w:rsidR="00094EF3" w:rsidRPr="00BE060F" w:rsidRDefault="00094EF3" w:rsidP="00094EF3">
      <w:pPr>
        <w:pStyle w:val="Kommentartext"/>
        <w:rPr>
          <w:rFonts w:ascii="Arial" w:hAnsi="Arial" w:cs="Arial"/>
          <w:b/>
          <w:bCs/>
          <w:sz w:val="28"/>
          <w:szCs w:val="28"/>
        </w:rPr>
      </w:pPr>
      <w:r w:rsidRPr="00BE060F">
        <w:rPr>
          <w:rFonts w:ascii="Arial" w:hAnsi="Arial" w:cs="Arial"/>
          <w:b/>
          <w:bCs/>
          <w:sz w:val="28"/>
          <w:szCs w:val="28"/>
        </w:rPr>
        <w:lastRenderedPageBreak/>
        <w:t xml:space="preserve">Beilage B </w:t>
      </w:r>
    </w:p>
    <w:p w14:paraId="0B154FBB" w14:textId="77777777" w:rsidR="00094EF3" w:rsidRPr="00BE060F" w:rsidRDefault="00094EF3" w:rsidP="00094EF3">
      <w:pPr>
        <w:pStyle w:val="berschrift1"/>
        <w:rPr>
          <w:sz w:val="24"/>
          <w:szCs w:val="24"/>
        </w:rPr>
      </w:pPr>
      <w:r w:rsidRPr="00BE060F">
        <w:rPr>
          <w:sz w:val="24"/>
          <w:szCs w:val="24"/>
        </w:rPr>
        <w:t>Auslagerung/Delegation der internen Funktionsträger (Sorgfaltspflichtbeauftragter und/oder Untersuchungsbeauftragter)</w:t>
      </w:r>
    </w:p>
    <w:p w14:paraId="4BA08044"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Die Auslagerung/Delegation betrifft die folgenden Neubesetzungen:</w:t>
      </w:r>
    </w:p>
    <w:p w14:paraId="6765878B" w14:textId="77777777" w:rsidR="00094EF3" w:rsidRPr="00BE060F" w:rsidRDefault="00020310" w:rsidP="00094EF3">
      <w:pPr>
        <w:tabs>
          <w:tab w:val="left" w:pos="1418"/>
          <w:tab w:val="right" w:pos="4961"/>
          <w:tab w:val="left" w:pos="5245"/>
          <w:tab w:val="left" w:pos="5812"/>
          <w:tab w:val="left" w:pos="9360"/>
        </w:tabs>
        <w:spacing w:before="120"/>
        <w:textAlignment w:val="baseline"/>
        <w:rPr>
          <w:rFonts w:ascii="Arial" w:hAnsi="Arial" w:cs="Arial"/>
          <w:sz w:val="22"/>
          <w:szCs w:val="22"/>
        </w:rPr>
      </w:pPr>
      <w:sdt>
        <w:sdtPr>
          <w:rPr>
            <w:rFonts w:ascii="Arial" w:hAnsi="Arial" w:cs="Arial"/>
            <w:sz w:val="22"/>
            <w:szCs w:val="22"/>
          </w:rPr>
          <w:id w:val="-777871150"/>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Untersuchungsbeauftragter </w:t>
      </w:r>
      <w:r w:rsidR="00094EF3" w:rsidRPr="00BE060F">
        <w:rPr>
          <w:rFonts w:ascii="Arial" w:hAnsi="Arial" w:cs="Arial"/>
          <w:sz w:val="22"/>
          <w:szCs w:val="22"/>
        </w:rPr>
        <w:tab/>
      </w:r>
      <w:r w:rsidR="00094EF3" w:rsidRPr="00BE060F">
        <w:rPr>
          <w:rFonts w:ascii="Arial" w:hAnsi="Arial" w:cs="Arial"/>
          <w:sz w:val="22"/>
          <w:szCs w:val="22"/>
        </w:rPr>
        <w:tab/>
      </w:r>
      <w:sdt>
        <w:sdtPr>
          <w:rPr>
            <w:rFonts w:ascii="Arial" w:hAnsi="Arial" w:cs="Arial"/>
            <w:sz w:val="22"/>
            <w:szCs w:val="22"/>
          </w:rPr>
          <w:id w:val="1652555650"/>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Stellvertreter</w:t>
      </w:r>
    </w:p>
    <w:p w14:paraId="3D0DCD57" w14:textId="77777777" w:rsidR="00094EF3" w:rsidRPr="00BE060F" w:rsidRDefault="00020310" w:rsidP="00094EF3">
      <w:pPr>
        <w:tabs>
          <w:tab w:val="left" w:pos="1418"/>
          <w:tab w:val="right" w:pos="4961"/>
          <w:tab w:val="left" w:pos="5245"/>
          <w:tab w:val="left" w:pos="5812"/>
          <w:tab w:val="left" w:pos="9360"/>
        </w:tabs>
        <w:spacing w:before="120"/>
        <w:textAlignment w:val="baseline"/>
        <w:rPr>
          <w:rFonts w:ascii="Arial" w:hAnsi="Arial" w:cs="Arial"/>
          <w:sz w:val="22"/>
          <w:szCs w:val="22"/>
        </w:rPr>
      </w:pPr>
      <w:sdt>
        <w:sdtPr>
          <w:rPr>
            <w:rFonts w:ascii="Arial" w:hAnsi="Arial" w:cs="Arial"/>
            <w:sz w:val="22"/>
            <w:szCs w:val="22"/>
          </w:rPr>
          <w:id w:val="599607855"/>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Sorgfaltspflichtbeauftragter </w:t>
      </w:r>
      <w:r w:rsidR="00094EF3" w:rsidRPr="00BE060F">
        <w:rPr>
          <w:rFonts w:ascii="Arial" w:hAnsi="Arial" w:cs="Arial"/>
          <w:sz w:val="22"/>
          <w:szCs w:val="22"/>
        </w:rPr>
        <w:tab/>
      </w:r>
      <w:r w:rsidR="00094EF3" w:rsidRPr="00BE060F">
        <w:rPr>
          <w:rFonts w:ascii="Arial" w:hAnsi="Arial" w:cs="Arial"/>
          <w:sz w:val="22"/>
          <w:szCs w:val="22"/>
        </w:rPr>
        <w:tab/>
      </w:r>
      <w:sdt>
        <w:sdtPr>
          <w:rPr>
            <w:rFonts w:ascii="Arial" w:hAnsi="Arial" w:cs="Arial"/>
            <w:sz w:val="22"/>
            <w:szCs w:val="22"/>
          </w:rPr>
          <w:id w:val="732425962"/>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Stellvertreter</w:t>
      </w:r>
    </w:p>
    <w:p w14:paraId="558B6762"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p w14:paraId="600A0034"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Gemäss Art. 21 Abs. 2 SPG muss die interne Organisation den Umständen und den individuellen Risiken entsprechend je nach Art und Grösse des Betriebes sowie nach Anzahl, Art und Komplexität der Geschäftsbeziehungen ausgestaltet sein. Die wirkungsvolle Wahrnehmung der internen Funktionen sowie der Sorgfaltspflichten muss stets gewährleistet sein.</w:t>
      </w:r>
    </w:p>
    <w:p w14:paraId="7AB6B06A" w14:textId="77777777" w:rsidR="00094EF3" w:rsidRDefault="00094EF3" w:rsidP="00094EF3">
      <w:pPr>
        <w:tabs>
          <w:tab w:val="left" w:pos="1418"/>
          <w:tab w:val="right" w:pos="4961"/>
          <w:tab w:val="left" w:pos="5245"/>
          <w:tab w:val="left" w:pos="5812"/>
          <w:tab w:val="left" w:pos="9360"/>
        </w:tabs>
        <w:spacing w:before="120"/>
        <w:textAlignment w:val="baseline"/>
        <w:rPr>
          <w:rFonts w:ascii="Arial" w:hAnsi="Arial" w:cs="Arial"/>
        </w:rPr>
      </w:pPr>
      <w:r w:rsidRPr="00143167">
        <w:rPr>
          <w:rFonts w:ascii="Arial" w:hAnsi="Arial" w:cs="Arial"/>
        </w:rPr>
        <w:t>Art. 22 SPG normiert, dass die Sorgfaltspflichtigen interne Funktionen zur Umsetzung der Sorgfaltspflichten zu besetzen haben, wobei diese auch an geeignete Dritte ausgelagert werden kann.</w:t>
      </w:r>
    </w:p>
    <w:p w14:paraId="4D9AD76E" w14:textId="77777777" w:rsidR="00094EF3" w:rsidRPr="00143167" w:rsidRDefault="00094EF3" w:rsidP="00094EF3">
      <w:pPr>
        <w:tabs>
          <w:tab w:val="left" w:pos="1418"/>
          <w:tab w:val="right" w:pos="4961"/>
          <w:tab w:val="left" w:pos="5245"/>
          <w:tab w:val="left" w:pos="5812"/>
          <w:tab w:val="left" w:pos="9360"/>
        </w:tabs>
        <w:spacing w:before="120"/>
        <w:textAlignment w:val="baseline"/>
        <w:rPr>
          <w:rFonts w:ascii="Arial" w:hAnsi="Arial" w:cs="Arial"/>
        </w:rPr>
      </w:pPr>
    </w:p>
    <w:p w14:paraId="484779CB"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b/>
          <w:bCs/>
          <w:sz w:val="22"/>
          <w:szCs w:val="22"/>
        </w:rPr>
      </w:pPr>
      <w:r w:rsidRPr="00BE060F">
        <w:rPr>
          <w:rFonts w:ascii="Arial" w:hAnsi="Arial" w:cs="Arial"/>
          <w:b/>
          <w:bCs/>
          <w:sz w:val="22"/>
          <w:szCs w:val="22"/>
        </w:rPr>
        <w:t>Die Auslagerung wird wahrgenommen durch eine</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524"/>
      </w:tblGrid>
      <w:tr w:rsidR="00094EF3" w:rsidRPr="00BE060F" w14:paraId="2F2819B6" w14:textId="77777777" w:rsidTr="00091C30">
        <w:tc>
          <w:tcPr>
            <w:tcW w:w="5000" w:type="pct"/>
            <w:hideMark/>
          </w:tcPr>
          <w:p w14:paraId="79182A9F" w14:textId="77777777" w:rsidR="00094EF3" w:rsidRPr="00BE060F" w:rsidRDefault="00020310" w:rsidP="005B42B4">
            <w:pPr>
              <w:tabs>
                <w:tab w:val="right" w:pos="3306"/>
                <w:tab w:val="right" w:pos="8140"/>
                <w:tab w:val="right" w:pos="8210"/>
                <w:tab w:val="left" w:pos="9360"/>
              </w:tabs>
              <w:spacing w:before="120"/>
              <w:textAlignment w:val="baseline"/>
              <w:rPr>
                <w:rFonts w:ascii="Arial" w:hAnsi="Arial" w:cs="Arial"/>
                <w:sz w:val="22"/>
                <w:szCs w:val="22"/>
                <w:highlight w:val="lightGray"/>
                <w:shd w:val="clear" w:color="auto" w:fill="DDDDDD"/>
              </w:rPr>
            </w:pPr>
            <w:sdt>
              <w:sdtPr>
                <w:rPr>
                  <w:rFonts w:ascii="Arial" w:hAnsi="Arial" w:cs="Arial"/>
                  <w:sz w:val="22"/>
                  <w:szCs w:val="22"/>
                </w:rPr>
                <w:id w:val="1781534356"/>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 Natürliche Person – Name: </w:t>
            </w:r>
            <w:r w:rsidR="00094EF3" w:rsidRPr="00BE060F">
              <w:rPr>
                <w:rFonts w:ascii="Arial" w:hAnsi="Arial" w:cs="Arial"/>
                <w:sz w:val="22"/>
                <w:szCs w:val="22"/>
                <w:highlight w:val="lightGray"/>
                <w:shd w:val="clear" w:color="auto" w:fill="DDDDDD"/>
              </w:rPr>
              <w:fldChar w:fldCharType="begin">
                <w:ffData>
                  <w:name w:val="Text4"/>
                  <w:enabled/>
                  <w:calcOnExit w:val="0"/>
                  <w:textInput/>
                </w:ffData>
              </w:fldChar>
            </w:r>
            <w:r w:rsidR="00094EF3" w:rsidRPr="00BE060F">
              <w:rPr>
                <w:rFonts w:ascii="Arial" w:hAnsi="Arial" w:cs="Arial"/>
                <w:sz w:val="22"/>
                <w:szCs w:val="22"/>
                <w:highlight w:val="lightGray"/>
                <w:shd w:val="clear" w:color="auto" w:fill="DDDDDD"/>
              </w:rPr>
              <w:instrText xml:space="preserve"> FORMTEXT </w:instrText>
            </w:r>
            <w:r w:rsidR="00094EF3" w:rsidRPr="00BE060F">
              <w:rPr>
                <w:rFonts w:ascii="Arial" w:hAnsi="Arial" w:cs="Arial"/>
                <w:sz w:val="22"/>
                <w:szCs w:val="22"/>
                <w:highlight w:val="lightGray"/>
                <w:shd w:val="clear" w:color="auto" w:fill="DDDDDD"/>
              </w:rPr>
            </w:r>
            <w:r w:rsidR="00094EF3" w:rsidRPr="00BE060F">
              <w:rPr>
                <w:rFonts w:ascii="Arial" w:hAnsi="Arial" w:cs="Arial"/>
                <w:sz w:val="22"/>
                <w:szCs w:val="22"/>
                <w:highlight w:val="lightGray"/>
                <w:shd w:val="clear" w:color="auto" w:fill="DDDDDD"/>
              </w:rPr>
              <w:fldChar w:fldCharType="separate"/>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sz w:val="22"/>
                <w:szCs w:val="22"/>
                <w:highlight w:val="lightGray"/>
                <w:shd w:val="clear" w:color="auto" w:fill="DDDDDD"/>
              </w:rPr>
              <w:fldChar w:fldCharType="end"/>
            </w:r>
            <w:r w:rsidR="00094EF3" w:rsidRPr="00BE060F">
              <w:rPr>
                <w:rFonts w:ascii="Arial" w:hAnsi="Arial" w:cs="Arial"/>
                <w:sz w:val="22"/>
                <w:szCs w:val="22"/>
                <w:highlight w:val="lightGray"/>
                <w:shd w:val="clear" w:color="auto" w:fill="DDDDDD"/>
              </w:rPr>
              <w:tab/>
            </w:r>
          </w:p>
        </w:tc>
      </w:tr>
    </w:tbl>
    <w:p w14:paraId="306F3003"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524"/>
      </w:tblGrid>
      <w:tr w:rsidR="00094EF3" w:rsidRPr="00BE060F" w14:paraId="54E1B574" w14:textId="77777777" w:rsidTr="00091C30">
        <w:tc>
          <w:tcPr>
            <w:tcW w:w="5000" w:type="pct"/>
            <w:hideMark/>
          </w:tcPr>
          <w:p w14:paraId="3491B536" w14:textId="77777777" w:rsidR="00094EF3" w:rsidRPr="00BE060F" w:rsidRDefault="00020310" w:rsidP="005B42B4">
            <w:pPr>
              <w:tabs>
                <w:tab w:val="right" w:pos="3306"/>
                <w:tab w:val="right" w:pos="8140"/>
                <w:tab w:val="right" w:pos="8210"/>
                <w:tab w:val="left" w:pos="9360"/>
              </w:tabs>
              <w:spacing w:before="120"/>
              <w:textAlignment w:val="baseline"/>
              <w:rPr>
                <w:rFonts w:ascii="Arial" w:hAnsi="Arial" w:cs="Arial"/>
                <w:sz w:val="22"/>
                <w:szCs w:val="22"/>
                <w:highlight w:val="lightGray"/>
                <w:shd w:val="clear" w:color="auto" w:fill="DDDDDD"/>
              </w:rPr>
            </w:pPr>
            <w:sdt>
              <w:sdtPr>
                <w:rPr>
                  <w:rFonts w:ascii="Arial" w:hAnsi="Arial" w:cs="Arial"/>
                  <w:sz w:val="22"/>
                  <w:szCs w:val="22"/>
                </w:rPr>
                <w:id w:val="634922379"/>
                <w14:checkbox>
                  <w14:checked w14:val="0"/>
                  <w14:checkedState w14:val="2612" w14:font="MS Gothic"/>
                  <w14:uncheckedState w14:val="2610" w14:font="MS Gothic"/>
                </w14:checkbox>
              </w:sdtPr>
              <w:sdtEndPr/>
              <w:sdtContent>
                <w:r w:rsidR="00094EF3" w:rsidRPr="00BE060F">
                  <w:rPr>
                    <w:rFonts w:ascii="MS Gothic" w:eastAsia="MS Gothic" w:hAnsi="MS Gothic" w:cs="Arial" w:hint="eastAsia"/>
                    <w:sz w:val="22"/>
                    <w:szCs w:val="22"/>
                  </w:rPr>
                  <w:t>☐</w:t>
                </w:r>
              </w:sdtContent>
            </w:sdt>
            <w:r w:rsidR="00094EF3" w:rsidRPr="00BE060F">
              <w:rPr>
                <w:rFonts w:ascii="Arial" w:hAnsi="Arial" w:cs="Arial"/>
                <w:sz w:val="22"/>
                <w:szCs w:val="22"/>
              </w:rPr>
              <w:t xml:space="preserve"> Juristische Person – Name: </w:t>
            </w:r>
            <w:r w:rsidR="00094EF3" w:rsidRPr="00BE060F">
              <w:rPr>
                <w:rFonts w:ascii="Arial" w:hAnsi="Arial" w:cs="Arial"/>
                <w:sz w:val="22"/>
                <w:szCs w:val="22"/>
                <w:highlight w:val="lightGray"/>
                <w:shd w:val="clear" w:color="auto" w:fill="DDDDDD"/>
              </w:rPr>
              <w:fldChar w:fldCharType="begin">
                <w:ffData>
                  <w:name w:val="Text4"/>
                  <w:enabled/>
                  <w:calcOnExit w:val="0"/>
                  <w:textInput/>
                </w:ffData>
              </w:fldChar>
            </w:r>
            <w:r w:rsidR="00094EF3" w:rsidRPr="00BE060F">
              <w:rPr>
                <w:rFonts w:ascii="Arial" w:hAnsi="Arial" w:cs="Arial"/>
                <w:sz w:val="22"/>
                <w:szCs w:val="22"/>
                <w:highlight w:val="lightGray"/>
                <w:shd w:val="clear" w:color="auto" w:fill="DDDDDD"/>
              </w:rPr>
              <w:instrText xml:space="preserve"> FORMTEXT </w:instrText>
            </w:r>
            <w:r w:rsidR="00094EF3" w:rsidRPr="00BE060F">
              <w:rPr>
                <w:rFonts w:ascii="Arial" w:hAnsi="Arial" w:cs="Arial"/>
                <w:sz w:val="22"/>
                <w:szCs w:val="22"/>
                <w:highlight w:val="lightGray"/>
                <w:shd w:val="clear" w:color="auto" w:fill="DDDDDD"/>
              </w:rPr>
            </w:r>
            <w:r w:rsidR="00094EF3" w:rsidRPr="00BE060F">
              <w:rPr>
                <w:rFonts w:ascii="Arial" w:hAnsi="Arial" w:cs="Arial"/>
                <w:sz w:val="22"/>
                <w:szCs w:val="22"/>
                <w:highlight w:val="lightGray"/>
                <w:shd w:val="clear" w:color="auto" w:fill="DDDDDD"/>
              </w:rPr>
              <w:fldChar w:fldCharType="separate"/>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noProof/>
                <w:sz w:val="22"/>
                <w:szCs w:val="22"/>
                <w:highlight w:val="lightGray"/>
                <w:shd w:val="clear" w:color="auto" w:fill="DDDDDD"/>
              </w:rPr>
              <w:t> </w:t>
            </w:r>
            <w:r w:rsidR="00094EF3" w:rsidRPr="00BE060F">
              <w:rPr>
                <w:rFonts w:ascii="Arial" w:hAnsi="Arial" w:cs="Arial"/>
                <w:sz w:val="22"/>
                <w:szCs w:val="22"/>
                <w:highlight w:val="lightGray"/>
                <w:shd w:val="clear" w:color="auto" w:fill="DDDDDD"/>
              </w:rPr>
              <w:fldChar w:fldCharType="end"/>
            </w:r>
            <w:r w:rsidR="00094EF3" w:rsidRPr="00BE060F">
              <w:rPr>
                <w:rFonts w:ascii="Arial" w:hAnsi="Arial" w:cs="Arial"/>
                <w:sz w:val="22"/>
                <w:szCs w:val="22"/>
                <w:highlight w:val="lightGray"/>
                <w:shd w:val="clear" w:color="auto" w:fill="DDDDDD"/>
              </w:rPr>
              <w:tab/>
            </w:r>
          </w:p>
        </w:tc>
      </w:tr>
    </w:tbl>
    <w:p w14:paraId="71FAFF00"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b/>
          <w:bCs/>
          <w:sz w:val="22"/>
          <w:szCs w:val="22"/>
        </w:rPr>
      </w:pPr>
      <w:r w:rsidRPr="00BE060F">
        <w:rPr>
          <w:rFonts w:ascii="Arial" w:hAnsi="Arial" w:cs="Arial"/>
          <w:b/>
          <w:bCs/>
          <w:sz w:val="22"/>
          <w:szCs w:val="22"/>
        </w:rPr>
        <w:t>Bei juristischen Personen erfolgt die Wahrnehmung der Aufgaben durch die folgenden natürlichen Personen:</w:t>
      </w:r>
    </w:p>
    <w:p w14:paraId="4515975D"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 xml:space="preserve">Untersuchungsbeauftragter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 xml:space="preserve">   </w:t>
      </w:r>
      <w:r w:rsidRPr="00BE060F">
        <w:rPr>
          <w:rFonts w:ascii="Arial" w:hAnsi="Arial" w:cs="Arial"/>
          <w:sz w:val="22"/>
          <w:szCs w:val="22"/>
          <w:highlight w:val="lightGray"/>
          <w:shd w:val="clear" w:color="auto" w:fill="DDDDDD"/>
        </w:rPr>
        <w:tab/>
      </w:r>
      <w:r w:rsidRPr="00BE060F">
        <w:rPr>
          <w:rFonts w:ascii="Arial" w:hAnsi="Arial" w:cs="Arial"/>
          <w:sz w:val="22"/>
          <w:szCs w:val="22"/>
        </w:rPr>
        <w:tab/>
        <w:t xml:space="preserve">StV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p>
    <w:p w14:paraId="685CA812"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 xml:space="preserve">Sorgfaltspflichtbeauftragter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 xml:space="preserve">   </w:t>
      </w:r>
      <w:r w:rsidRPr="00BE060F">
        <w:rPr>
          <w:rFonts w:ascii="Arial" w:hAnsi="Arial" w:cs="Arial"/>
          <w:sz w:val="22"/>
          <w:szCs w:val="22"/>
          <w:highlight w:val="lightGray"/>
          <w:shd w:val="clear" w:color="auto" w:fill="DDDDDD"/>
        </w:rPr>
        <w:tab/>
      </w:r>
      <w:r w:rsidRPr="00BE060F">
        <w:rPr>
          <w:rFonts w:ascii="Arial" w:hAnsi="Arial" w:cs="Arial"/>
          <w:sz w:val="22"/>
          <w:szCs w:val="22"/>
        </w:rPr>
        <w:tab/>
        <w:t xml:space="preserve">StV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p>
    <w:p w14:paraId="45A899D9"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p w14:paraId="7022F577"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b/>
          <w:bCs/>
          <w:sz w:val="22"/>
          <w:szCs w:val="22"/>
        </w:rPr>
      </w:pPr>
      <w:r w:rsidRPr="00BE060F">
        <w:rPr>
          <w:rFonts w:ascii="Arial" w:hAnsi="Arial" w:cs="Arial"/>
          <w:b/>
          <w:bCs/>
          <w:sz w:val="22"/>
          <w:szCs w:val="22"/>
        </w:rPr>
        <w:t>Vereinbarter Aufwand für die Tätigkeit in FTE</w:t>
      </w:r>
    </w:p>
    <w:p w14:paraId="082FDC0E"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 xml:space="preserve">Untersuchungsbeauftragter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 xml:space="preserve">   </w:t>
      </w:r>
      <w:r w:rsidRPr="00BE060F">
        <w:rPr>
          <w:rFonts w:ascii="Arial" w:hAnsi="Arial" w:cs="Arial"/>
          <w:sz w:val="22"/>
          <w:szCs w:val="22"/>
          <w:highlight w:val="lightGray"/>
          <w:shd w:val="clear" w:color="auto" w:fill="DDDDDD"/>
        </w:rPr>
        <w:tab/>
      </w:r>
      <w:r w:rsidRPr="00BE060F">
        <w:rPr>
          <w:rFonts w:ascii="Arial" w:hAnsi="Arial" w:cs="Arial"/>
          <w:sz w:val="22"/>
          <w:szCs w:val="22"/>
        </w:rPr>
        <w:tab/>
        <w:t xml:space="preserve">StV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p>
    <w:p w14:paraId="2F19C873"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 xml:space="preserve">Sorgfaltspflichtbeauftragter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 xml:space="preserve">   </w:t>
      </w:r>
      <w:r w:rsidRPr="00BE060F">
        <w:rPr>
          <w:rFonts w:ascii="Arial" w:hAnsi="Arial" w:cs="Arial"/>
          <w:sz w:val="22"/>
          <w:szCs w:val="22"/>
          <w:highlight w:val="lightGray"/>
          <w:shd w:val="clear" w:color="auto" w:fill="DDDDDD"/>
        </w:rPr>
        <w:tab/>
      </w:r>
      <w:r w:rsidRPr="00BE060F">
        <w:rPr>
          <w:rFonts w:ascii="Arial" w:hAnsi="Arial" w:cs="Arial"/>
          <w:sz w:val="22"/>
          <w:szCs w:val="22"/>
        </w:rPr>
        <w:tab/>
        <w:t xml:space="preserve">StV </w:t>
      </w: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p>
    <w:p w14:paraId="0B2BA292"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p w14:paraId="240876C2"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b/>
          <w:bCs/>
          <w:sz w:val="22"/>
          <w:szCs w:val="22"/>
        </w:rPr>
      </w:pPr>
      <w:r w:rsidRPr="00BE060F">
        <w:rPr>
          <w:rFonts w:ascii="Arial" w:hAnsi="Arial" w:cs="Arial"/>
          <w:b/>
          <w:bCs/>
          <w:sz w:val="22"/>
          <w:szCs w:val="22"/>
        </w:rPr>
        <w:t>Zusätzlich zu übermittelnde Beilagen:</w:t>
      </w:r>
    </w:p>
    <w:p w14:paraId="73C0C165" w14:textId="77777777" w:rsidR="00094EF3" w:rsidRPr="00BE060F" w:rsidRDefault="00094EF3" w:rsidP="00094EF3">
      <w:pPr>
        <w:pStyle w:val="Listenabsatz"/>
        <w:numPr>
          <w:ilvl w:val="0"/>
          <w:numId w:val="11"/>
        </w:num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Auslagerungsvertrag</w:t>
      </w:r>
    </w:p>
    <w:p w14:paraId="44C8467D" w14:textId="77777777" w:rsidR="00094EF3" w:rsidRPr="00BE060F" w:rsidRDefault="00094EF3" w:rsidP="00094EF3">
      <w:pPr>
        <w:pStyle w:val="Listenabsatz"/>
        <w:numPr>
          <w:ilvl w:val="0"/>
          <w:numId w:val="11"/>
        </w:numPr>
        <w:tabs>
          <w:tab w:val="left" w:pos="1418"/>
          <w:tab w:val="right" w:pos="4961"/>
          <w:tab w:val="left" w:pos="5245"/>
          <w:tab w:val="left" w:pos="5812"/>
          <w:tab w:val="left" w:pos="9360"/>
        </w:tabs>
        <w:spacing w:before="120"/>
        <w:textAlignment w:val="baseline"/>
        <w:rPr>
          <w:rFonts w:ascii="Arial" w:hAnsi="Arial" w:cs="Arial"/>
          <w:sz w:val="22"/>
          <w:szCs w:val="22"/>
        </w:rPr>
      </w:pPr>
      <w:r w:rsidRPr="00BE060F">
        <w:rPr>
          <w:rFonts w:ascii="Arial" w:hAnsi="Arial" w:cs="Arial"/>
          <w:sz w:val="22"/>
          <w:szCs w:val="22"/>
        </w:rPr>
        <w:t>Unabhängigkeitsbestätigung (sofern die Funktion/Aufgaben des Untersuchungsbeauftragten als auch des Sorgfaltspflichtbeauftragten ausgelagert werden)</w:t>
      </w:r>
    </w:p>
    <w:p w14:paraId="5244FA8F" w14:textId="77777777" w:rsidR="00094EF3" w:rsidRPr="00BE060F" w:rsidRDefault="00094EF3" w:rsidP="00094EF3">
      <w:pPr>
        <w:tabs>
          <w:tab w:val="left" w:pos="1418"/>
          <w:tab w:val="right" w:pos="4961"/>
          <w:tab w:val="left" w:pos="5245"/>
          <w:tab w:val="left" w:pos="5812"/>
          <w:tab w:val="left" w:pos="9360"/>
        </w:tabs>
        <w:spacing w:before="120"/>
        <w:textAlignment w:val="baseline"/>
        <w:rPr>
          <w:rFonts w:ascii="Arial" w:hAnsi="Arial" w:cs="Arial"/>
          <w:sz w:val="22"/>
          <w:szCs w:val="22"/>
        </w:rPr>
      </w:pPr>
    </w:p>
    <w:p w14:paraId="3B4D0EED" w14:textId="77777777" w:rsidR="00094EF3" w:rsidRPr="00BE060F" w:rsidRDefault="00094EF3" w:rsidP="00094EF3">
      <w:r w:rsidRPr="00BE060F">
        <w:rPr>
          <w:rFonts w:ascii="Arial" w:hAnsi="Arial" w:cs="Arial"/>
          <w:b/>
          <w:sz w:val="22"/>
          <w:szCs w:val="22"/>
        </w:rPr>
        <w:t>Bemerkungen:</w:t>
      </w:r>
    </w:p>
    <w:tbl>
      <w:tblPr>
        <w:tblStyle w:val="Tabellenraster"/>
        <w:tblW w:w="5000" w:type="pct"/>
        <w:tblCellMar>
          <w:left w:w="70" w:type="dxa"/>
          <w:right w:w="70" w:type="dxa"/>
        </w:tblCellMar>
        <w:tblLook w:val="04A0" w:firstRow="1" w:lastRow="0" w:firstColumn="1" w:lastColumn="0" w:noHBand="0" w:noVBand="1"/>
      </w:tblPr>
      <w:tblGrid>
        <w:gridCol w:w="9524"/>
      </w:tblGrid>
      <w:tr w:rsidR="00094EF3" w:rsidRPr="00BE060F" w14:paraId="5CCCA61B" w14:textId="77777777" w:rsidTr="00091C30">
        <w:trPr>
          <w:trHeight w:val="1298"/>
        </w:trPr>
        <w:tc>
          <w:tcPr>
            <w:tcW w:w="5000" w:type="pct"/>
            <w:tcBorders>
              <w:top w:val="nil"/>
              <w:left w:val="nil"/>
              <w:bottom w:val="nil"/>
              <w:right w:val="nil"/>
            </w:tcBorders>
          </w:tcPr>
          <w:p w14:paraId="16425ECF" w14:textId="2A834A9B" w:rsidR="00094EF3" w:rsidRPr="00BE060F" w:rsidRDefault="00094EF3" w:rsidP="005B42B4">
            <w:pPr>
              <w:tabs>
                <w:tab w:val="right" w:pos="9540"/>
              </w:tabs>
              <w:spacing w:before="120"/>
              <w:textAlignment w:val="baseline"/>
              <w:rPr>
                <w:rFonts w:ascii="Arial" w:hAnsi="Arial" w:cs="Arial"/>
                <w:sz w:val="22"/>
                <w:szCs w:val="22"/>
                <w:highlight w:val="lightGray"/>
                <w:shd w:val="clear" w:color="auto" w:fill="DDDDDD"/>
              </w:rPr>
            </w:pPr>
            <w:r w:rsidRPr="00BE060F">
              <w:rPr>
                <w:rFonts w:ascii="Arial" w:hAnsi="Arial" w:cs="Arial"/>
                <w:sz w:val="22"/>
                <w:szCs w:val="22"/>
                <w:highlight w:val="lightGray"/>
                <w:shd w:val="clear" w:color="auto" w:fill="DDDDDD"/>
              </w:rPr>
              <w:fldChar w:fldCharType="begin">
                <w:ffData>
                  <w:name w:val=""/>
                  <w:enabled/>
                  <w:calcOnExit w:val="0"/>
                  <w:textInput/>
                </w:ffData>
              </w:fldChar>
            </w:r>
            <w:r w:rsidRPr="00BE060F">
              <w:rPr>
                <w:rFonts w:ascii="Arial" w:hAnsi="Arial" w:cs="Arial"/>
                <w:sz w:val="22"/>
                <w:szCs w:val="22"/>
                <w:highlight w:val="lightGray"/>
                <w:shd w:val="clear" w:color="auto" w:fill="DDDDDD"/>
              </w:rPr>
              <w:instrText xml:space="preserve"> FORMTEXT </w:instrText>
            </w:r>
            <w:r w:rsidRPr="00BE060F">
              <w:rPr>
                <w:rFonts w:ascii="Arial" w:hAnsi="Arial" w:cs="Arial"/>
                <w:sz w:val="22"/>
                <w:szCs w:val="22"/>
                <w:highlight w:val="lightGray"/>
                <w:shd w:val="clear" w:color="auto" w:fill="DDDDDD"/>
              </w:rPr>
            </w:r>
            <w:r w:rsidRPr="00BE060F">
              <w:rPr>
                <w:rFonts w:ascii="Arial" w:hAnsi="Arial" w:cs="Arial"/>
                <w:sz w:val="22"/>
                <w:szCs w:val="22"/>
                <w:highlight w:val="lightGray"/>
                <w:shd w:val="clear" w:color="auto" w:fill="DDDDDD"/>
              </w:rPr>
              <w:fldChar w:fldCharType="separate"/>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noProof/>
                <w:sz w:val="22"/>
                <w:szCs w:val="22"/>
                <w:highlight w:val="lightGray"/>
                <w:shd w:val="clear" w:color="auto" w:fill="DDDDDD"/>
              </w:rPr>
              <w:t> </w:t>
            </w:r>
            <w:r w:rsidRPr="00BE060F">
              <w:rPr>
                <w:rFonts w:ascii="Arial" w:hAnsi="Arial" w:cs="Arial"/>
                <w:sz w:val="22"/>
                <w:szCs w:val="22"/>
                <w:highlight w:val="lightGray"/>
                <w:shd w:val="clear" w:color="auto" w:fill="DDDDDD"/>
              </w:rPr>
              <w:fldChar w:fldCharType="end"/>
            </w:r>
            <w:r w:rsidRPr="00BE060F">
              <w:rPr>
                <w:rFonts w:ascii="Arial" w:hAnsi="Arial" w:cs="Arial"/>
                <w:sz w:val="22"/>
                <w:szCs w:val="22"/>
                <w:highlight w:val="lightGray"/>
                <w:shd w:val="clear" w:color="auto" w:fill="DDDDDD"/>
              </w:rPr>
              <w:tab/>
            </w:r>
            <w:r w:rsidRPr="00BE060F">
              <w:rPr>
                <w:rFonts w:ascii="Arial" w:hAnsi="Arial" w:cs="Arial"/>
                <w:sz w:val="22"/>
                <w:szCs w:val="22"/>
                <w:highlight w:val="lightGray"/>
                <w:shd w:val="clear" w:color="auto" w:fill="DDDDDD"/>
              </w:rPr>
              <w:br/>
            </w:r>
            <w:r w:rsidRPr="00BE060F">
              <w:rPr>
                <w:rFonts w:ascii="Arial" w:hAnsi="Arial" w:cs="Arial"/>
                <w:sz w:val="22"/>
                <w:szCs w:val="22"/>
                <w:highlight w:val="lightGray"/>
                <w:shd w:val="clear" w:color="auto" w:fill="DDDDDD"/>
              </w:rPr>
              <w:tab/>
            </w:r>
            <w:r w:rsidRPr="00BE060F">
              <w:rPr>
                <w:rFonts w:ascii="Arial" w:hAnsi="Arial" w:cs="Arial"/>
                <w:sz w:val="22"/>
                <w:szCs w:val="22"/>
                <w:highlight w:val="lightGray"/>
                <w:shd w:val="clear" w:color="auto" w:fill="DDDDDD"/>
              </w:rPr>
              <w:br/>
            </w:r>
            <w:r w:rsidRPr="00BE060F">
              <w:rPr>
                <w:rFonts w:ascii="Arial" w:hAnsi="Arial" w:cs="Arial"/>
                <w:sz w:val="22"/>
                <w:szCs w:val="22"/>
                <w:highlight w:val="lightGray"/>
                <w:shd w:val="clear" w:color="auto" w:fill="DDDDDD"/>
              </w:rPr>
              <w:tab/>
            </w:r>
          </w:p>
          <w:p w14:paraId="0B3BF455" w14:textId="77777777" w:rsidR="00094EF3" w:rsidRPr="00BE060F" w:rsidRDefault="00094EF3" w:rsidP="005B42B4">
            <w:pPr>
              <w:tabs>
                <w:tab w:val="right" w:pos="9540"/>
              </w:tabs>
              <w:overflowPunct w:val="0"/>
              <w:autoSpaceDE w:val="0"/>
              <w:autoSpaceDN w:val="0"/>
              <w:adjustRightInd w:val="0"/>
              <w:spacing w:before="120"/>
              <w:textAlignment w:val="baseline"/>
              <w:rPr>
                <w:rFonts w:ascii="Arial" w:hAnsi="Arial" w:cs="Arial"/>
                <w:sz w:val="22"/>
                <w:szCs w:val="22"/>
                <w:highlight w:val="lightGray"/>
                <w:shd w:val="clear" w:color="auto" w:fill="DDDDDD"/>
              </w:rPr>
            </w:pPr>
          </w:p>
          <w:p w14:paraId="16191F26" w14:textId="77777777" w:rsidR="00094EF3" w:rsidRPr="00BE060F" w:rsidRDefault="00094EF3" w:rsidP="005B42B4">
            <w:pPr>
              <w:tabs>
                <w:tab w:val="right" w:pos="9540"/>
              </w:tabs>
              <w:overflowPunct w:val="0"/>
              <w:autoSpaceDE w:val="0"/>
              <w:autoSpaceDN w:val="0"/>
              <w:adjustRightInd w:val="0"/>
              <w:spacing w:before="120"/>
              <w:textAlignment w:val="baseline"/>
              <w:rPr>
                <w:rFonts w:ascii="Arial" w:hAnsi="Arial" w:cs="Arial"/>
                <w:sz w:val="22"/>
                <w:szCs w:val="22"/>
                <w:highlight w:val="lightGray"/>
                <w:shd w:val="clear" w:color="auto" w:fill="DDDDDD"/>
              </w:rPr>
            </w:pPr>
          </w:p>
        </w:tc>
      </w:tr>
      <w:tr w:rsidR="00094EF3" w:rsidRPr="00BE060F" w14:paraId="67E643C7" w14:textId="77777777" w:rsidTr="00091C30">
        <w:tc>
          <w:tcPr>
            <w:tcW w:w="5000" w:type="pct"/>
            <w:tcBorders>
              <w:top w:val="nil"/>
              <w:left w:val="nil"/>
              <w:bottom w:val="nil"/>
              <w:right w:val="nil"/>
            </w:tcBorders>
            <w:hideMark/>
          </w:tcPr>
          <w:p w14:paraId="320D4794" w14:textId="77777777" w:rsidR="00094EF3" w:rsidRPr="00BE060F" w:rsidRDefault="00094EF3" w:rsidP="005B42B4">
            <w:pPr>
              <w:tabs>
                <w:tab w:val="right" w:pos="1418"/>
                <w:tab w:val="right" w:pos="9412"/>
              </w:tabs>
              <w:textAlignment w:val="baseline"/>
              <w:rPr>
                <w:rFonts w:ascii="Arial" w:hAnsi="Arial" w:cs="Arial"/>
                <w:b/>
                <w:sz w:val="22"/>
                <w:szCs w:val="22"/>
              </w:rPr>
            </w:pPr>
            <w:r w:rsidRPr="00BE060F">
              <w:rPr>
                <w:rFonts w:ascii="Arial" w:hAnsi="Arial" w:cs="Arial"/>
                <w:b/>
                <w:sz w:val="22"/>
                <w:szCs w:val="22"/>
              </w:rPr>
              <w:t xml:space="preserve">Ort, Datum und Unterschrift des verantwortlichen Mitglieds auf Leitungsebene: </w:t>
            </w:r>
          </w:p>
          <w:p w14:paraId="427FD693" w14:textId="5436333F" w:rsidR="00094EF3" w:rsidRPr="00BE060F" w:rsidRDefault="00020310" w:rsidP="005B42B4">
            <w:pPr>
              <w:tabs>
                <w:tab w:val="right" w:pos="1418"/>
                <w:tab w:val="right" w:pos="9412"/>
              </w:tabs>
              <w:textAlignment w:val="baseline"/>
              <w:rPr>
                <w:rFonts w:ascii="Arial" w:hAnsi="Arial" w:cs="Arial"/>
                <w:sz w:val="18"/>
                <w:szCs w:val="18"/>
              </w:rPr>
            </w:pPr>
            <w:sdt>
              <w:sdtPr>
                <w:rPr>
                  <w:rFonts w:ascii="Arial" w:hAnsi="Arial" w:cs="Arial"/>
                </w:rPr>
                <w:id w:val="1105620549"/>
                <w:placeholder>
                  <w:docPart w:val="112C4FBA562A44228F1FECD414E0F3AC"/>
                </w:placeholder>
                <w:showingPlcHdr/>
              </w:sdtPr>
              <w:sdtEndPr/>
              <w:sdtContent>
                <w:r w:rsidR="00431532" w:rsidRPr="000020F6">
                  <w:rPr>
                    <w:rStyle w:val="Platzhaltertext"/>
                  </w:rPr>
                  <w:t>Klicken oder tippen Sie hier, um Text einzugeben.</w:t>
                </w:r>
              </w:sdtContent>
            </w:sdt>
          </w:p>
          <w:p w14:paraId="3D57AF20" w14:textId="5E73C60D" w:rsidR="00094EF3" w:rsidRPr="00BE060F" w:rsidRDefault="00094EF3" w:rsidP="005B42B4">
            <w:pPr>
              <w:tabs>
                <w:tab w:val="right" w:pos="1418"/>
                <w:tab w:val="right" w:pos="9412"/>
              </w:tabs>
              <w:textAlignment w:val="baseline"/>
              <w:rPr>
                <w:rFonts w:ascii="Arial" w:hAnsi="Arial" w:cs="Arial"/>
                <w:sz w:val="18"/>
                <w:szCs w:val="18"/>
                <w:highlight w:val="lightGray"/>
                <w:shd w:val="clear" w:color="auto" w:fill="DDDDDD"/>
              </w:rPr>
            </w:pPr>
            <w:r w:rsidRPr="00BE060F">
              <w:rPr>
                <w:rFonts w:ascii="Arial" w:hAnsi="Arial" w:cs="Arial"/>
                <w:sz w:val="18"/>
                <w:szCs w:val="18"/>
              </w:rPr>
              <w:t>_____________________________________________________________________________________________</w:t>
            </w:r>
          </w:p>
        </w:tc>
      </w:tr>
    </w:tbl>
    <w:p w14:paraId="07C30B61" w14:textId="77777777" w:rsidR="00094EF3" w:rsidRPr="00BE060F" w:rsidRDefault="00094EF3" w:rsidP="00094EF3">
      <w:pPr>
        <w:spacing w:after="0"/>
      </w:pPr>
    </w:p>
    <w:p w14:paraId="609832CC" w14:textId="77777777" w:rsidR="00094EF3" w:rsidRPr="00BE060F" w:rsidRDefault="00094EF3" w:rsidP="00094EF3">
      <w:pPr>
        <w:pStyle w:val="Kommentartext"/>
        <w:rPr>
          <w:rFonts w:ascii="Arial" w:hAnsi="Arial" w:cs="Arial"/>
        </w:rPr>
      </w:pPr>
    </w:p>
    <w:p w14:paraId="49E19C8B" w14:textId="77777777" w:rsidR="00094EF3" w:rsidRPr="00BE060F" w:rsidRDefault="00094EF3" w:rsidP="00094EF3"/>
    <w:p w14:paraId="783AF0A6" w14:textId="77777777" w:rsidR="00047297" w:rsidRPr="008211A5" w:rsidRDefault="00047297" w:rsidP="00094EF3">
      <w:pPr>
        <w:jc w:val="left"/>
      </w:pPr>
    </w:p>
    <w:sectPr w:rsidR="00047297" w:rsidRPr="008211A5" w:rsidSect="008751A1">
      <w:headerReference w:type="default" r:id="rId11"/>
      <w:footerReference w:type="default" r:id="rId12"/>
      <w:headerReference w:type="first" r:id="rId13"/>
      <w:footerReference w:type="first" r:id="rId14"/>
      <w:type w:val="continuous"/>
      <w:pgSz w:w="11906" w:h="16838"/>
      <w:pgMar w:top="2892" w:right="1191" w:bottom="1418" w:left="1191"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7F5B" w14:textId="77777777" w:rsidR="00B747B4" w:rsidRDefault="00B747B4" w:rsidP="00F91D37">
      <w:pPr>
        <w:spacing w:line="240" w:lineRule="auto"/>
      </w:pPr>
      <w:r>
        <w:separator/>
      </w:r>
    </w:p>
  </w:endnote>
  <w:endnote w:type="continuationSeparator" w:id="0">
    <w:p w14:paraId="00977E52" w14:textId="77777777" w:rsidR="00B747B4" w:rsidRDefault="00B747B4"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4160" w14:textId="77777777" w:rsidR="006C62E1" w:rsidRPr="004B1FC5" w:rsidRDefault="004B1FC5" w:rsidP="004B1FC5">
    <w:pPr>
      <w:pStyle w:val="Fuzeile"/>
    </w:pPr>
    <w:r>
      <w:rPr>
        <w:noProof/>
      </w:rPr>
      <mc:AlternateContent>
        <mc:Choice Requires="wps">
          <w:drawing>
            <wp:anchor distT="0" distB="0" distL="114300" distR="114300" simplePos="0" relativeHeight="251665408" behindDoc="0" locked="0" layoutInCell="1" allowOverlap="1" wp14:anchorId="00CC1A5D" wp14:editId="311C054D">
              <wp:simplePos x="0" y="0"/>
              <wp:positionH relativeFrom="margin">
                <wp:align>right</wp:align>
              </wp:positionH>
              <wp:positionV relativeFrom="page">
                <wp:align>bottom</wp:align>
              </wp:positionV>
              <wp:extent cx="450000" cy="378000"/>
              <wp:effectExtent l="0" t="0" r="7620" b="3175"/>
              <wp:wrapNone/>
              <wp:docPr id="603374148" name="Textfeld 2"/>
              <wp:cNvGraphicFramePr/>
              <a:graphic xmlns:a="http://schemas.openxmlformats.org/drawingml/2006/main">
                <a:graphicData uri="http://schemas.microsoft.com/office/word/2010/wordprocessingShape">
                  <wps:wsp>
                    <wps:cNvSpPr txBox="1"/>
                    <wps:spPr>
                      <a:xfrm>
                        <a:off x="0" y="0"/>
                        <a:ext cx="450000" cy="37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97EDF"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C1A5D" id="_x0000_t202" coordsize="21600,21600" o:spt="202" path="m,l,21600r21600,l21600,xe">
              <v:stroke joinstyle="miter"/>
              <v:path gradientshapeok="t" o:connecttype="rect"/>
            </v:shapetype>
            <v:shape id="Textfeld 2" o:spid="_x0000_s1026" type="#_x0000_t202" style="position:absolute;left:0;text-align:left;margin-left:-15.75pt;margin-top:0;width:35.45pt;height:29.7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" filled="f" stroked="f" strokeweight=".5pt">
              <v:textbox inset="0,0,0,0">
                <w:txbxContent>
                  <w:p w14:paraId="29C97EDF"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2F5E" w14:textId="77777777" w:rsidR="004B1FC5" w:rsidRDefault="004B1FC5" w:rsidP="00420CCC">
    <w:pPr>
      <w:pStyle w:val="Fuzeile"/>
    </w:pPr>
    <w:r>
      <w:t>Landstrasse 109 • Postfach 279 • 9490 Vaduz • Liechtenstein</w:t>
    </w:r>
  </w:p>
  <w:p w14:paraId="352ADFC6" w14:textId="77777777" w:rsidR="004B1FC5" w:rsidRDefault="004B1FC5" w:rsidP="00420CCC">
    <w:pPr>
      <w:pStyle w:val="Fuzeile"/>
    </w:pPr>
    <w:r>
      <w:t xml:space="preserve">Telefon +423 236 73 73 • www.fma-li.li • </w:t>
    </w:r>
    <w:r w:rsidRPr="00420CCC">
      <w:t>info@fma-li.li</w:t>
    </w:r>
  </w:p>
  <w:p w14:paraId="48D7725D" w14:textId="77777777" w:rsidR="004B1FC5" w:rsidRDefault="004B1F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F7CA" w14:textId="77777777" w:rsidR="00B747B4" w:rsidRDefault="00B747B4" w:rsidP="00F91D37">
      <w:pPr>
        <w:spacing w:line="240" w:lineRule="auto"/>
      </w:pPr>
      <w:r>
        <w:separator/>
      </w:r>
    </w:p>
  </w:footnote>
  <w:footnote w:type="continuationSeparator" w:id="0">
    <w:p w14:paraId="7AFED1AE" w14:textId="77777777" w:rsidR="00B747B4" w:rsidRDefault="00B747B4" w:rsidP="00F91D37">
      <w:pPr>
        <w:spacing w:line="240" w:lineRule="auto"/>
      </w:pPr>
      <w:r>
        <w:continuationSeparator/>
      </w:r>
    </w:p>
  </w:footnote>
  <w:footnote w:id="1">
    <w:p w14:paraId="6F3F5191" w14:textId="77777777" w:rsidR="00094EF3" w:rsidRPr="001447AC" w:rsidRDefault="00094EF3" w:rsidP="00094EF3">
      <w:pPr>
        <w:pStyle w:val="Funotentext"/>
        <w:rPr>
          <w:color w:val="FF0000"/>
        </w:rPr>
      </w:pPr>
      <w:r w:rsidRPr="00B02AE6">
        <w:rPr>
          <w:rStyle w:val="Funotenzeichen"/>
        </w:rPr>
        <w:footnoteRef/>
      </w:r>
      <w:r w:rsidRPr="00B02AE6">
        <w:t xml:space="preserve"> Sofern es sich um eine Neubesetzung des verantwortlichen Mitglieds auf Leitungsebene handelt, ist die Bestätigung von dessen Stellvertreter zu zeichnen. Sofern es sich auch um eine Neubesetzung der Stellvertreterposition handelt, ist die Bestätigung durch zwei zeichnungsberechtigte Personen zu unterzeichnen.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AA77" w14:textId="77777777" w:rsidR="00A92995" w:rsidRDefault="004B1FC5">
    <w:pPr>
      <w:pStyle w:val="Kopfzeile"/>
    </w:pPr>
    <w:r>
      <w:rPr>
        <w:noProof/>
      </w:rPr>
      <w:drawing>
        <wp:anchor distT="0" distB="0" distL="114300" distR="114300" simplePos="0" relativeHeight="251659264" behindDoc="0" locked="1" layoutInCell="1" allowOverlap="1" wp14:anchorId="417A22D2" wp14:editId="0596AF34">
          <wp:simplePos x="0" y="0"/>
          <wp:positionH relativeFrom="margin">
            <wp:align>center</wp:align>
          </wp:positionH>
          <wp:positionV relativeFrom="page">
            <wp:posOffset>180340</wp:posOffset>
          </wp:positionV>
          <wp:extent cx="1260000" cy="1260000"/>
          <wp:effectExtent l="0" t="0" r="0" b="0"/>
          <wp:wrapNone/>
          <wp:docPr id="650303069"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579C" w14:textId="77777777" w:rsidR="00963D32" w:rsidRDefault="004B1FC5">
    <w:pPr>
      <w:pStyle w:val="Kopfzeile"/>
    </w:pPr>
    <w:r>
      <w:rPr>
        <w:noProof/>
      </w:rPr>
      <w:drawing>
        <wp:anchor distT="0" distB="0" distL="114300" distR="114300" simplePos="0" relativeHeight="251661312" behindDoc="0" locked="1" layoutInCell="1" allowOverlap="1" wp14:anchorId="1B043890" wp14:editId="0BFAA646">
          <wp:simplePos x="0" y="0"/>
          <wp:positionH relativeFrom="margin">
            <wp:align>center</wp:align>
          </wp:positionH>
          <wp:positionV relativeFrom="page">
            <wp:posOffset>167640</wp:posOffset>
          </wp:positionV>
          <wp:extent cx="1259840" cy="1259840"/>
          <wp:effectExtent l="0" t="0" r="0" b="0"/>
          <wp:wrapNone/>
          <wp:docPr id="173541592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0E63FE"/>
    <w:multiLevelType w:val="multilevel"/>
    <w:tmpl w:val="EF88C568"/>
    <w:numStyleLink w:val="NummerierteberschriftenListe"/>
  </w:abstractNum>
  <w:abstractNum w:abstractNumId="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0B5D58"/>
    <w:multiLevelType w:val="hybridMultilevel"/>
    <w:tmpl w:val="CC92AE7E"/>
    <w:lvl w:ilvl="0" w:tplc="00B46BE4">
      <w:start w:val="1"/>
      <w:numFmt w:val="bullet"/>
      <w:pStyle w:val="Aufzhlung1"/>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1E083B"/>
    <w:multiLevelType w:val="hybridMultilevel"/>
    <w:tmpl w:val="FCD891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2BD6215"/>
    <w:multiLevelType w:val="multilevel"/>
    <w:tmpl w:val="62086254"/>
    <w:styleLink w:val="AufzhlungenListe"/>
    <w:lvl w:ilvl="0">
      <w:start w:val="1"/>
      <w:numFmt w:val="bullet"/>
      <w:lvlText w:val="‒"/>
      <w:lvlJc w:val="left"/>
      <w:pPr>
        <w:ind w:left="284" w:hanging="284"/>
      </w:pPr>
      <w:rPr>
        <w:rFonts w:asciiTheme="minorHAnsi" w:hAnsiTheme="minorHAnsi"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7"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0" w15:restartNumberingAfterBreak="0">
    <w:nsid w:val="72A03168"/>
    <w:multiLevelType w:val="hybridMultilevel"/>
    <w:tmpl w:val="28BAC5FE"/>
    <w:lvl w:ilvl="0" w:tplc="B9DA6524">
      <w:start w:val="1"/>
      <w:numFmt w:val="bullet"/>
      <w:pStyle w:val="Aufzhlung2"/>
      <w:lvlText w:val="•"/>
      <w:lvlJc w:val="left"/>
      <w:pPr>
        <w:ind w:left="1004" w:hanging="360"/>
      </w:pPr>
      <w:rPr>
        <w:rFonts w:ascii="Arial" w:hAnsi="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74BC2152"/>
    <w:multiLevelType w:val="hybridMultilevel"/>
    <w:tmpl w:val="FA3C571C"/>
    <w:lvl w:ilvl="0" w:tplc="3DECE2E2">
      <w:start w:val="1"/>
      <w:numFmt w:val="bullet"/>
      <w:pStyle w:val="Aufzhlung3"/>
      <w:lvlText w:val="•"/>
      <w:lvlJc w:val="left"/>
      <w:pPr>
        <w:ind w:left="1287" w:hanging="360"/>
      </w:pPr>
      <w:rPr>
        <w:rFonts w:ascii="Arial" w:hAnsi="Aria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2" w15:restartNumberingAfterBreak="0">
    <w:nsid w:val="76CF3E75"/>
    <w:multiLevelType w:val="hybridMultilevel"/>
    <w:tmpl w:val="C2F0F9B8"/>
    <w:lvl w:ilvl="0" w:tplc="3DB49EC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86615542">
    <w:abstractNumId w:val="8"/>
  </w:num>
  <w:num w:numId="2" w16cid:durableId="1604918074">
    <w:abstractNumId w:val="5"/>
  </w:num>
  <w:num w:numId="3" w16cid:durableId="348873042">
    <w:abstractNumId w:val="2"/>
  </w:num>
  <w:num w:numId="4" w16cid:durableId="214852943">
    <w:abstractNumId w:val="7"/>
  </w:num>
  <w:num w:numId="5" w16cid:durableId="294797629">
    <w:abstractNumId w:val="6"/>
  </w:num>
  <w:num w:numId="6" w16cid:durableId="2046714158">
    <w:abstractNumId w:val="0"/>
  </w:num>
  <w:num w:numId="7" w16cid:durableId="968245453">
    <w:abstractNumId w:val="1"/>
  </w:num>
  <w:num w:numId="8" w16cid:durableId="1016033557">
    <w:abstractNumId w:val="10"/>
  </w:num>
  <w:num w:numId="9" w16cid:durableId="73478310">
    <w:abstractNumId w:val="3"/>
  </w:num>
  <w:num w:numId="10" w16cid:durableId="896670690">
    <w:abstractNumId w:val="11"/>
  </w:num>
  <w:num w:numId="11" w16cid:durableId="259409814">
    <w:abstractNumId w:val="4"/>
  </w:num>
  <w:num w:numId="12" w16cid:durableId="1432967472">
    <w:abstractNumId w:val="9"/>
  </w:num>
  <w:num w:numId="13" w16cid:durableId="172348196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de-CH"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11"/>
    <w:rsid w:val="00002978"/>
    <w:rsid w:val="00003A9F"/>
    <w:rsid w:val="0001010F"/>
    <w:rsid w:val="00020310"/>
    <w:rsid w:val="00025CEC"/>
    <w:rsid w:val="000266B7"/>
    <w:rsid w:val="00026A79"/>
    <w:rsid w:val="00032B92"/>
    <w:rsid w:val="00032BCD"/>
    <w:rsid w:val="00032F85"/>
    <w:rsid w:val="000355BF"/>
    <w:rsid w:val="0003770B"/>
    <w:rsid w:val="000409C8"/>
    <w:rsid w:val="00041700"/>
    <w:rsid w:val="00047297"/>
    <w:rsid w:val="00055041"/>
    <w:rsid w:val="00063BC2"/>
    <w:rsid w:val="000701F1"/>
    <w:rsid w:val="00071780"/>
    <w:rsid w:val="000803EB"/>
    <w:rsid w:val="0008508A"/>
    <w:rsid w:val="00090380"/>
    <w:rsid w:val="00091C30"/>
    <w:rsid w:val="00093FA2"/>
    <w:rsid w:val="00094EF3"/>
    <w:rsid w:val="00096E8E"/>
    <w:rsid w:val="000A1884"/>
    <w:rsid w:val="000A24EC"/>
    <w:rsid w:val="000A2660"/>
    <w:rsid w:val="000A2BE5"/>
    <w:rsid w:val="000B183F"/>
    <w:rsid w:val="000B595D"/>
    <w:rsid w:val="000C06C5"/>
    <w:rsid w:val="000C49C1"/>
    <w:rsid w:val="000D1743"/>
    <w:rsid w:val="000D1BB6"/>
    <w:rsid w:val="000D3B03"/>
    <w:rsid w:val="000E7543"/>
    <w:rsid w:val="000E756F"/>
    <w:rsid w:val="000F1D2B"/>
    <w:rsid w:val="0010021F"/>
    <w:rsid w:val="00102345"/>
    <w:rsid w:val="00102748"/>
    <w:rsid w:val="00104B6A"/>
    <w:rsid w:val="001055E2"/>
    <w:rsid w:val="00106688"/>
    <w:rsid w:val="00107F09"/>
    <w:rsid w:val="001134C7"/>
    <w:rsid w:val="00113CB8"/>
    <w:rsid w:val="0012151C"/>
    <w:rsid w:val="00127BBA"/>
    <w:rsid w:val="00133CFB"/>
    <w:rsid w:val="0013611B"/>
    <w:rsid w:val="001375AB"/>
    <w:rsid w:val="00141570"/>
    <w:rsid w:val="0014296E"/>
    <w:rsid w:val="00144122"/>
    <w:rsid w:val="001447AC"/>
    <w:rsid w:val="00145E6F"/>
    <w:rsid w:val="001514C0"/>
    <w:rsid w:val="001539DF"/>
    <w:rsid w:val="00154677"/>
    <w:rsid w:val="00157ECA"/>
    <w:rsid w:val="00165F95"/>
    <w:rsid w:val="0016774B"/>
    <w:rsid w:val="00167916"/>
    <w:rsid w:val="00171870"/>
    <w:rsid w:val="0017204E"/>
    <w:rsid w:val="001A0E00"/>
    <w:rsid w:val="001A3606"/>
    <w:rsid w:val="001A43BD"/>
    <w:rsid w:val="001C11EB"/>
    <w:rsid w:val="001C2A56"/>
    <w:rsid w:val="001C4A15"/>
    <w:rsid w:val="001E73F4"/>
    <w:rsid w:val="001F0CDF"/>
    <w:rsid w:val="001F4A7E"/>
    <w:rsid w:val="001F4B8C"/>
    <w:rsid w:val="001F4F9B"/>
    <w:rsid w:val="00214EEC"/>
    <w:rsid w:val="0022685B"/>
    <w:rsid w:val="0023018C"/>
    <w:rsid w:val="0023205B"/>
    <w:rsid w:val="002369CE"/>
    <w:rsid w:val="002454C6"/>
    <w:rsid w:val="002466D7"/>
    <w:rsid w:val="00247905"/>
    <w:rsid w:val="00251426"/>
    <w:rsid w:val="002522AA"/>
    <w:rsid w:val="0025644A"/>
    <w:rsid w:val="00265789"/>
    <w:rsid w:val="00267F71"/>
    <w:rsid w:val="002726D9"/>
    <w:rsid w:val="00273EBC"/>
    <w:rsid w:val="0028012A"/>
    <w:rsid w:val="00283995"/>
    <w:rsid w:val="00286AF9"/>
    <w:rsid w:val="00290E37"/>
    <w:rsid w:val="00292375"/>
    <w:rsid w:val="00292DF0"/>
    <w:rsid w:val="00293870"/>
    <w:rsid w:val="002A6277"/>
    <w:rsid w:val="002B1F0B"/>
    <w:rsid w:val="002B551B"/>
    <w:rsid w:val="002C163B"/>
    <w:rsid w:val="002D272F"/>
    <w:rsid w:val="002D38AE"/>
    <w:rsid w:val="002D49E6"/>
    <w:rsid w:val="002D709C"/>
    <w:rsid w:val="002F06AA"/>
    <w:rsid w:val="002F68A2"/>
    <w:rsid w:val="00301B56"/>
    <w:rsid w:val="0030245A"/>
    <w:rsid w:val="00302BB6"/>
    <w:rsid w:val="00303B73"/>
    <w:rsid w:val="0030415F"/>
    <w:rsid w:val="003065CA"/>
    <w:rsid w:val="00307A5B"/>
    <w:rsid w:val="00314C63"/>
    <w:rsid w:val="0032330D"/>
    <w:rsid w:val="00325CF1"/>
    <w:rsid w:val="00333A1B"/>
    <w:rsid w:val="00337EC8"/>
    <w:rsid w:val="0034134D"/>
    <w:rsid w:val="00343A7F"/>
    <w:rsid w:val="00347F53"/>
    <w:rsid w:val="003514EE"/>
    <w:rsid w:val="00363671"/>
    <w:rsid w:val="00364EE3"/>
    <w:rsid w:val="00371E1F"/>
    <w:rsid w:val="00373CCB"/>
    <w:rsid w:val="0037405C"/>
    <w:rsid w:val="003757E4"/>
    <w:rsid w:val="00375834"/>
    <w:rsid w:val="00375CD2"/>
    <w:rsid w:val="00381BA9"/>
    <w:rsid w:val="0039124E"/>
    <w:rsid w:val="00395A1F"/>
    <w:rsid w:val="00396DAD"/>
    <w:rsid w:val="00397B92"/>
    <w:rsid w:val="003A796E"/>
    <w:rsid w:val="003B0F5F"/>
    <w:rsid w:val="003C3AED"/>
    <w:rsid w:val="003C3D32"/>
    <w:rsid w:val="003C7AA5"/>
    <w:rsid w:val="003D0FAA"/>
    <w:rsid w:val="003D7949"/>
    <w:rsid w:val="003F012A"/>
    <w:rsid w:val="003F1A56"/>
    <w:rsid w:val="004021BF"/>
    <w:rsid w:val="004055D4"/>
    <w:rsid w:val="00406657"/>
    <w:rsid w:val="00417CAE"/>
    <w:rsid w:val="00420CCC"/>
    <w:rsid w:val="0042454D"/>
    <w:rsid w:val="00431532"/>
    <w:rsid w:val="00444695"/>
    <w:rsid w:val="00452D49"/>
    <w:rsid w:val="0045362B"/>
    <w:rsid w:val="00454C60"/>
    <w:rsid w:val="00471D34"/>
    <w:rsid w:val="00480603"/>
    <w:rsid w:val="004815F1"/>
    <w:rsid w:val="00486DBB"/>
    <w:rsid w:val="00490FC3"/>
    <w:rsid w:val="00494FD7"/>
    <w:rsid w:val="00495F83"/>
    <w:rsid w:val="004A039B"/>
    <w:rsid w:val="004A21D1"/>
    <w:rsid w:val="004B0FDB"/>
    <w:rsid w:val="004B1FC5"/>
    <w:rsid w:val="004B3225"/>
    <w:rsid w:val="004C1329"/>
    <w:rsid w:val="004C3880"/>
    <w:rsid w:val="004C4B0F"/>
    <w:rsid w:val="004D0F2F"/>
    <w:rsid w:val="004D179F"/>
    <w:rsid w:val="004D3323"/>
    <w:rsid w:val="004D5B31"/>
    <w:rsid w:val="004E0E33"/>
    <w:rsid w:val="004F22CB"/>
    <w:rsid w:val="004F3283"/>
    <w:rsid w:val="00500294"/>
    <w:rsid w:val="00502EB3"/>
    <w:rsid w:val="00504FBF"/>
    <w:rsid w:val="00525B53"/>
    <w:rsid w:val="00526C93"/>
    <w:rsid w:val="00532D58"/>
    <w:rsid w:val="005339AE"/>
    <w:rsid w:val="00535EA2"/>
    <w:rsid w:val="00537410"/>
    <w:rsid w:val="00541A95"/>
    <w:rsid w:val="00543061"/>
    <w:rsid w:val="00550787"/>
    <w:rsid w:val="00554D4C"/>
    <w:rsid w:val="00562128"/>
    <w:rsid w:val="00576439"/>
    <w:rsid w:val="00580539"/>
    <w:rsid w:val="00591832"/>
    <w:rsid w:val="00592841"/>
    <w:rsid w:val="00594186"/>
    <w:rsid w:val="00597F45"/>
    <w:rsid w:val="005A19CD"/>
    <w:rsid w:val="005A1C90"/>
    <w:rsid w:val="005A357F"/>
    <w:rsid w:val="005A7BE5"/>
    <w:rsid w:val="005B2829"/>
    <w:rsid w:val="005B337B"/>
    <w:rsid w:val="005B4DEC"/>
    <w:rsid w:val="005B5D38"/>
    <w:rsid w:val="005B6837"/>
    <w:rsid w:val="005B6FD0"/>
    <w:rsid w:val="005C1114"/>
    <w:rsid w:val="005C2563"/>
    <w:rsid w:val="005C35F5"/>
    <w:rsid w:val="005C6148"/>
    <w:rsid w:val="005C61A5"/>
    <w:rsid w:val="005C7189"/>
    <w:rsid w:val="005D3D2E"/>
    <w:rsid w:val="005E105F"/>
    <w:rsid w:val="005E1D57"/>
    <w:rsid w:val="005E5468"/>
    <w:rsid w:val="005F6B47"/>
    <w:rsid w:val="00603EB7"/>
    <w:rsid w:val="006044D5"/>
    <w:rsid w:val="00606319"/>
    <w:rsid w:val="00612C07"/>
    <w:rsid w:val="00617B57"/>
    <w:rsid w:val="00622481"/>
    <w:rsid w:val="00622FDC"/>
    <w:rsid w:val="00625020"/>
    <w:rsid w:val="00641BDB"/>
    <w:rsid w:val="00642F26"/>
    <w:rsid w:val="00642F29"/>
    <w:rsid w:val="00647B77"/>
    <w:rsid w:val="00650B3D"/>
    <w:rsid w:val="00650BE4"/>
    <w:rsid w:val="00650E5F"/>
    <w:rsid w:val="0065274C"/>
    <w:rsid w:val="00660491"/>
    <w:rsid w:val="00661A71"/>
    <w:rsid w:val="00662B81"/>
    <w:rsid w:val="00663504"/>
    <w:rsid w:val="00670822"/>
    <w:rsid w:val="00672E90"/>
    <w:rsid w:val="006827F3"/>
    <w:rsid w:val="006852D3"/>
    <w:rsid w:val="00686D14"/>
    <w:rsid w:val="00687ED7"/>
    <w:rsid w:val="006A157B"/>
    <w:rsid w:val="006A3921"/>
    <w:rsid w:val="006B010B"/>
    <w:rsid w:val="006B2465"/>
    <w:rsid w:val="006B3083"/>
    <w:rsid w:val="006B5345"/>
    <w:rsid w:val="006C144C"/>
    <w:rsid w:val="006C62E1"/>
    <w:rsid w:val="006C6A0D"/>
    <w:rsid w:val="006D5775"/>
    <w:rsid w:val="006D641B"/>
    <w:rsid w:val="006E0F4E"/>
    <w:rsid w:val="006E4AF1"/>
    <w:rsid w:val="006F0345"/>
    <w:rsid w:val="006F0469"/>
    <w:rsid w:val="006F5C45"/>
    <w:rsid w:val="006F65B3"/>
    <w:rsid w:val="00700979"/>
    <w:rsid w:val="007040B6"/>
    <w:rsid w:val="00705076"/>
    <w:rsid w:val="00711147"/>
    <w:rsid w:val="0071200C"/>
    <w:rsid w:val="0071222D"/>
    <w:rsid w:val="00714162"/>
    <w:rsid w:val="00714414"/>
    <w:rsid w:val="0071778D"/>
    <w:rsid w:val="007248EF"/>
    <w:rsid w:val="007277E3"/>
    <w:rsid w:val="00731A17"/>
    <w:rsid w:val="00734458"/>
    <w:rsid w:val="007367F8"/>
    <w:rsid w:val="007419CF"/>
    <w:rsid w:val="0074241C"/>
    <w:rsid w:val="0074487E"/>
    <w:rsid w:val="0074612A"/>
    <w:rsid w:val="00746273"/>
    <w:rsid w:val="0075366F"/>
    <w:rsid w:val="00754485"/>
    <w:rsid w:val="00767D3B"/>
    <w:rsid w:val="007721BF"/>
    <w:rsid w:val="00774E70"/>
    <w:rsid w:val="0078181E"/>
    <w:rsid w:val="00783E8E"/>
    <w:rsid w:val="00784E2E"/>
    <w:rsid w:val="00796CEE"/>
    <w:rsid w:val="007A0285"/>
    <w:rsid w:val="007A1F02"/>
    <w:rsid w:val="007A4664"/>
    <w:rsid w:val="007B514D"/>
    <w:rsid w:val="007B5396"/>
    <w:rsid w:val="007C0B2A"/>
    <w:rsid w:val="007E0460"/>
    <w:rsid w:val="007F1146"/>
    <w:rsid w:val="007F4F3A"/>
    <w:rsid w:val="00804AB5"/>
    <w:rsid w:val="0081679A"/>
    <w:rsid w:val="008211A5"/>
    <w:rsid w:val="00833960"/>
    <w:rsid w:val="00841B44"/>
    <w:rsid w:val="00844B72"/>
    <w:rsid w:val="0084715E"/>
    <w:rsid w:val="0085000C"/>
    <w:rsid w:val="00852EF6"/>
    <w:rsid w:val="00853121"/>
    <w:rsid w:val="00853491"/>
    <w:rsid w:val="0085454F"/>
    <w:rsid w:val="00857D8A"/>
    <w:rsid w:val="008602F9"/>
    <w:rsid w:val="00861F46"/>
    <w:rsid w:val="008621A5"/>
    <w:rsid w:val="00864392"/>
    <w:rsid w:val="00864855"/>
    <w:rsid w:val="00866FE4"/>
    <w:rsid w:val="00870017"/>
    <w:rsid w:val="008726E9"/>
    <w:rsid w:val="00874E49"/>
    <w:rsid w:val="008751A1"/>
    <w:rsid w:val="008754B6"/>
    <w:rsid w:val="00876898"/>
    <w:rsid w:val="00883CC4"/>
    <w:rsid w:val="00887318"/>
    <w:rsid w:val="00887728"/>
    <w:rsid w:val="008A0276"/>
    <w:rsid w:val="008A4E13"/>
    <w:rsid w:val="008A72CC"/>
    <w:rsid w:val="008B182B"/>
    <w:rsid w:val="008B7A1C"/>
    <w:rsid w:val="008C1A2F"/>
    <w:rsid w:val="008F764F"/>
    <w:rsid w:val="00902E90"/>
    <w:rsid w:val="00917C5D"/>
    <w:rsid w:val="00921F95"/>
    <w:rsid w:val="009235A2"/>
    <w:rsid w:val="00923CE4"/>
    <w:rsid w:val="0093619F"/>
    <w:rsid w:val="009427E5"/>
    <w:rsid w:val="009454B7"/>
    <w:rsid w:val="009475B8"/>
    <w:rsid w:val="00953F95"/>
    <w:rsid w:val="009613D8"/>
    <w:rsid w:val="00961E8E"/>
    <w:rsid w:val="00963D32"/>
    <w:rsid w:val="0096603D"/>
    <w:rsid w:val="00974275"/>
    <w:rsid w:val="009742F8"/>
    <w:rsid w:val="009804FC"/>
    <w:rsid w:val="0098474B"/>
    <w:rsid w:val="00994BD1"/>
    <w:rsid w:val="00994F2C"/>
    <w:rsid w:val="00995CBA"/>
    <w:rsid w:val="0099678C"/>
    <w:rsid w:val="009A1DB4"/>
    <w:rsid w:val="009A6B99"/>
    <w:rsid w:val="009B030C"/>
    <w:rsid w:val="009B0C96"/>
    <w:rsid w:val="009B100D"/>
    <w:rsid w:val="009B19EB"/>
    <w:rsid w:val="009B2C77"/>
    <w:rsid w:val="009B3506"/>
    <w:rsid w:val="009C0F32"/>
    <w:rsid w:val="009C11FE"/>
    <w:rsid w:val="009C222B"/>
    <w:rsid w:val="009C64D7"/>
    <w:rsid w:val="009C67A8"/>
    <w:rsid w:val="009C6E8A"/>
    <w:rsid w:val="009D1D6A"/>
    <w:rsid w:val="009D201B"/>
    <w:rsid w:val="009D5D9C"/>
    <w:rsid w:val="009E2171"/>
    <w:rsid w:val="009F205A"/>
    <w:rsid w:val="009F3E6A"/>
    <w:rsid w:val="009F3F86"/>
    <w:rsid w:val="009F60D0"/>
    <w:rsid w:val="00A02378"/>
    <w:rsid w:val="00A03638"/>
    <w:rsid w:val="00A06F53"/>
    <w:rsid w:val="00A14C78"/>
    <w:rsid w:val="00A211F7"/>
    <w:rsid w:val="00A25F7E"/>
    <w:rsid w:val="00A26524"/>
    <w:rsid w:val="00A43EDD"/>
    <w:rsid w:val="00A512FE"/>
    <w:rsid w:val="00A53D3A"/>
    <w:rsid w:val="00A54094"/>
    <w:rsid w:val="00A5451D"/>
    <w:rsid w:val="00A5539F"/>
    <w:rsid w:val="00A55C83"/>
    <w:rsid w:val="00A5701A"/>
    <w:rsid w:val="00A57815"/>
    <w:rsid w:val="00A62266"/>
    <w:rsid w:val="00A62F82"/>
    <w:rsid w:val="00A62FAD"/>
    <w:rsid w:val="00A70B2C"/>
    <w:rsid w:val="00A70CDC"/>
    <w:rsid w:val="00A7133D"/>
    <w:rsid w:val="00A71E43"/>
    <w:rsid w:val="00A7788C"/>
    <w:rsid w:val="00A92995"/>
    <w:rsid w:val="00A960B8"/>
    <w:rsid w:val="00AA5DDC"/>
    <w:rsid w:val="00AB0CA3"/>
    <w:rsid w:val="00AB605E"/>
    <w:rsid w:val="00AC0DF9"/>
    <w:rsid w:val="00AC1266"/>
    <w:rsid w:val="00AC2D5B"/>
    <w:rsid w:val="00AC370F"/>
    <w:rsid w:val="00AC3C0A"/>
    <w:rsid w:val="00AC6321"/>
    <w:rsid w:val="00AD36B2"/>
    <w:rsid w:val="00AD5C8F"/>
    <w:rsid w:val="00AE017A"/>
    <w:rsid w:val="00AE2308"/>
    <w:rsid w:val="00AE26E8"/>
    <w:rsid w:val="00AE6EB7"/>
    <w:rsid w:val="00AF1A91"/>
    <w:rsid w:val="00AF2E57"/>
    <w:rsid w:val="00AF47AE"/>
    <w:rsid w:val="00AF7CA8"/>
    <w:rsid w:val="00B01201"/>
    <w:rsid w:val="00B02AE6"/>
    <w:rsid w:val="00B05554"/>
    <w:rsid w:val="00B11A9B"/>
    <w:rsid w:val="00B11DA1"/>
    <w:rsid w:val="00B17AD0"/>
    <w:rsid w:val="00B203CD"/>
    <w:rsid w:val="00B23C13"/>
    <w:rsid w:val="00B24B2A"/>
    <w:rsid w:val="00B324C1"/>
    <w:rsid w:val="00B32881"/>
    <w:rsid w:val="00B32ABB"/>
    <w:rsid w:val="00B41FD3"/>
    <w:rsid w:val="00B426D3"/>
    <w:rsid w:val="00B431DE"/>
    <w:rsid w:val="00B452C0"/>
    <w:rsid w:val="00B5367E"/>
    <w:rsid w:val="00B622CF"/>
    <w:rsid w:val="00B642EF"/>
    <w:rsid w:val="00B67D13"/>
    <w:rsid w:val="00B70D03"/>
    <w:rsid w:val="00B747B4"/>
    <w:rsid w:val="00B803E7"/>
    <w:rsid w:val="00B828D3"/>
    <w:rsid w:val="00B82E14"/>
    <w:rsid w:val="00B97484"/>
    <w:rsid w:val="00BA2B5A"/>
    <w:rsid w:val="00BA4DDE"/>
    <w:rsid w:val="00BB0EB7"/>
    <w:rsid w:val="00BB1DA6"/>
    <w:rsid w:val="00BB206A"/>
    <w:rsid w:val="00BB2323"/>
    <w:rsid w:val="00BB4CF6"/>
    <w:rsid w:val="00BB55E8"/>
    <w:rsid w:val="00BC655F"/>
    <w:rsid w:val="00BC6819"/>
    <w:rsid w:val="00BC7251"/>
    <w:rsid w:val="00BD09F9"/>
    <w:rsid w:val="00BE1E62"/>
    <w:rsid w:val="00BE7193"/>
    <w:rsid w:val="00BF00F7"/>
    <w:rsid w:val="00BF52B2"/>
    <w:rsid w:val="00BF7052"/>
    <w:rsid w:val="00C025E9"/>
    <w:rsid w:val="00C05139"/>
    <w:rsid w:val="00C05FAB"/>
    <w:rsid w:val="00C05FE6"/>
    <w:rsid w:val="00C12431"/>
    <w:rsid w:val="00C2008E"/>
    <w:rsid w:val="00C20DEA"/>
    <w:rsid w:val="00C24C69"/>
    <w:rsid w:val="00C25656"/>
    <w:rsid w:val="00C302BD"/>
    <w:rsid w:val="00C30C28"/>
    <w:rsid w:val="00C360C0"/>
    <w:rsid w:val="00C3674D"/>
    <w:rsid w:val="00C4357D"/>
    <w:rsid w:val="00C43EDE"/>
    <w:rsid w:val="00C451CC"/>
    <w:rsid w:val="00C471D9"/>
    <w:rsid w:val="00C51D2F"/>
    <w:rsid w:val="00C56A7A"/>
    <w:rsid w:val="00C60AC3"/>
    <w:rsid w:val="00C64E5C"/>
    <w:rsid w:val="00C656F3"/>
    <w:rsid w:val="00C73727"/>
    <w:rsid w:val="00C7632D"/>
    <w:rsid w:val="00C83AAB"/>
    <w:rsid w:val="00C8726D"/>
    <w:rsid w:val="00C922B7"/>
    <w:rsid w:val="00C97383"/>
    <w:rsid w:val="00C97ADB"/>
    <w:rsid w:val="00CA348A"/>
    <w:rsid w:val="00CA3773"/>
    <w:rsid w:val="00CA5EF8"/>
    <w:rsid w:val="00CB006B"/>
    <w:rsid w:val="00CB2CE6"/>
    <w:rsid w:val="00CB579A"/>
    <w:rsid w:val="00CC06EF"/>
    <w:rsid w:val="00CC0CF1"/>
    <w:rsid w:val="00CD0374"/>
    <w:rsid w:val="00CD775B"/>
    <w:rsid w:val="00CE0851"/>
    <w:rsid w:val="00CE1599"/>
    <w:rsid w:val="00CE2A0C"/>
    <w:rsid w:val="00CF08BB"/>
    <w:rsid w:val="00CF1E53"/>
    <w:rsid w:val="00CF2ABD"/>
    <w:rsid w:val="00CF4930"/>
    <w:rsid w:val="00D00E26"/>
    <w:rsid w:val="00D031C3"/>
    <w:rsid w:val="00D1389A"/>
    <w:rsid w:val="00D13DAC"/>
    <w:rsid w:val="00D1668B"/>
    <w:rsid w:val="00D30E68"/>
    <w:rsid w:val="00D31037"/>
    <w:rsid w:val="00D3292D"/>
    <w:rsid w:val="00D36D26"/>
    <w:rsid w:val="00D47287"/>
    <w:rsid w:val="00D50F7D"/>
    <w:rsid w:val="00D5496F"/>
    <w:rsid w:val="00D54A24"/>
    <w:rsid w:val="00D57397"/>
    <w:rsid w:val="00D61996"/>
    <w:rsid w:val="00D62680"/>
    <w:rsid w:val="00D654CD"/>
    <w:rsid w:val="00D6722C"/>
    <w:rsid w:val="00D678C7"/>
    <w:rsid w:val="00D74C59"/>
    <w:rsid w:val="00D80C95"/>
    <w:rsid w:val="00D8261A"/>
    <w:rsid w:val="00D9287D"/>
    <w:rsid w:val="00D9415C"/>
    <w:rsid w:val="00D95311"/>
    <w:rsid w:val="00D9553C"/>
    <w:rsid w:val="00DA469E"/>
    <w:rsid w:val="00DA716B"/>
    <w:rsid w:val="00DB05B4"/>
    <w:rsid w:val="00DB1970"/>
    <w:rsid w:val="00DB2B1B"/>
    <w:rsid w:val="00DB394C"/>
    <w:rsid w:val="00DB45F8"/>
    <w:rsid w:val="00DB52FA"/>
    <w:rsid w:val="00DB7112"/>
    <w:rsid w:val="00DB7675"/>
    <w:rsid w:val="00DC3565"/>
    <w:rsid w:val="00DC7D51"/>
    <w:rsid w:val="00DD108E"/>
    <w:rsid w:val="00DD3A15"/>
    <w:rsid w:val="00DD43DA"/>
    <w:rsid w:val="00DF0A6A"/>
    <w:rsid w:val="00DF242D"/>
    <w:rsid w:val="00E0011A"/>
    <w:rsid w:val="00E0022E"/>
    <w:rsid w:val="00E02496"/>
    <w:rsid w:val="00E13147"/>
    <w:rsid w:val="00E16724"/>
    <w:rsid w:val="00E2080E"/>
    <w:rsid w:val="00E24556"/>
    <w:rsid w:val="00E25DCD"/>
    <w:rsid w:val="00E269E1"/>
    <w:rsid w:val="00E26B35"/>
    <w:rsid w:val="00E326FF"/>
    <w:rsid w:val="00E414A0"/>
    <w:rsid w:val="00E45F13"/>
    <w:rsid w:val="00E50336"/>
    <w:rsid w:val="00E510BC"/>
    <w:rsid w:val="00E52BA4"/>
    <w:rsid w:val="00E61256"/>
    <w:rsid w:val="00E624D0"/>
    <w:rsid w:val="00E62EFE"/>
    <w:rsid w:val="00E7023F"/>
    <w:rsid w:val="00E73CB2"/>
    <w:rsid w:val="00E81A79"/>
    <w:rsid w:val="00E839BA"/>
    <w:rsid w:val="00E8428A"/>
    <w:rsid w:val="00E97F7D"/>
    <w:rsid w:val="00EA59B8"/>
    <w:rsid w:val="00EA5A01"/>
    <w:rsid w:val="00EC09A9"/>
    <w:rsid w:val="00EC2DF9"/>
    <w:rsid w:val="00EC6CDF"/>
    <w:rsid w:val="00EC7E47"/>
    <w:rsid w:val="00ED3C62"/>
    <w:rsid w:val="00ED70C0"/>
    <w:rsid w:val="00EE6E36"/>
    <w:rsid w:val="00EF2116"/>
    <w:rsid w:val="00EF59E3"/>
    <w:rsid w:val="00F016BC"/>
    <w:rsid w:val="00F0660B"/>
    <w:rsid w:val="00F06E3C"/>
    <w:rsid w:val="00F10070"/>
    <w:rsid w:val="00F123AE"/>
    <w:rsid w:val="00F13EB2"/>
    <w:rsid w:val="00F16C91"/>
    <w:rsid w:val="00F16DD9"/>
    <w:rsid w:val="00F2201D"/>
    <w:rsid w:val="00F233E2"/>
    <w:rsid w:val="00F25DBE"/>
    <w:rsid w:val="00F26721"/>
    <w:rsid w:val="00F32B93"/>
    <w:rsid w:val="00F41E11"/>
    <w:rsid w:val="00F45CDD"/>
    <w:rsid w:val="00F5551A"/>
    <w:rsid w:val="00F56AAB"/>
    <w:rsid w:val="00F600C7"/>
    <w:rsid w:val="00F64F61"/>
    <w:rsid w:val="00F73331"/>
    <w:rsid w:val="00F808BE"/>
    <w:rsid w:val="00F87174"/>
    <w:rsid w:val="00F91D37"/>
    <w:rsid w:val="00F91DEC"/>
    <w:rsid w:val="00F93538"/>
    <w:rsid w:val="00F9610D"/>
    <w:rsid w:val="00FB21B3"/>
    <w:rsid w:val="00FB3316"/>
    <w:rsid w:val="00FB5E13"/>
    <w:rsid w:val="00FB657F"/>
    <w:rsid w:val="00FC356F"/>
    <w:rsid w:val="00FC395D"/>
    <w:rsid w:val="00FC5908"/>
    <w:rsid w:val="00FD4BB0"/>
    <w:rsid w:val="00FE2ED4"/>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D661"/>
  <w15:docId w15:val="{E5546373-F54A-4DA7-AB18-CCBDFA7E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iPriority="79"/>
    <w:lsdException w:name="index 3" w:semiHidden="1" w:uiPriority="79"/>
    <w:lsdException w:name="index 4" w:semiHidden="1" w:uiPriority="79"/>
    <w:lsdException w:name="index 5" w:semiHidden="1" w:uiPriority="79"/>
    <w:lsdException w:name="index 6" w:semiHidden="1" w:uiPriority="79"/>
    <w:lsdException w:name="index 7" w:semiHidden="1" w:uiPriority="79"/>
    <w:lsdException w:name="index 8" w:semiHidden="1" w:uiPriority="79"/>
    <w:lsdException w:name="index 9" w:semiHidden="1" w:uiPriority="7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iPriority="79"/>
    <w:lsdException w:name="footnote text" w:semiHidden="1" w:unhideWhenUsed="1"/>
    <w:lsdException w:name="annotation text" w:semiHidden="1"/>
    <w:lsdException w:name="header" w:semiHidden="1" w:unhideWhenUsed="1"/>
    <w:lsdException w:name="footer" w:semiHidden="1" w:unhideWhenUsed="1"/>
    <w:lsdException w:name="index heading" w:semiHidden="1" w:uiPriority="79"/>
    <w:lsdException w:name="caption" w:uiPriority="35" w:qFormat="1"/>
    <w:lsdException w:name="table of figures" w:semiHidden="1" w:unhideWhenUsed="1"/>
    <w:lsdException w:name="envelope address" w:semiHidden="1" w:uiPriority="79"/>
    <w:lsdException w:name="envelope return" w:semiHidden="1" w:uiPriority="79"/>
    <w:lsdException w:name="footnote reference" w:semiHidden="1" w:unhideWhenUsed="1"/>
    <w:lsdException w:name="annotation reference" w:semiHidden="1" w:uiPriority="79"/>
    <w:lsdException w:name="line number" w:semiHidden="1" w:uiPriority="79"/>
    <w:lsdException w:name="endnote reference" w:semiHidden="1" w:unhideWhenUsed="1"/>
    <w:lsdException w:name="endnote text" w:semiHidden="1" w:unhideWhenUsed="1"/>
    <w:lsdException w:name="table of authorities" w:semiHidden="1" w:uiPriority="79"/>
    <w:lsdException w:name="macro" w:semiHidden="1" w:uiPriority="79"/>
    <w:lsdException w:name="toa heading" w:semiHidden="1" w:uiPriority="79"/>
    <w:lsdException w:name="List" w:semiHidden="1" w:uiPriority="79"/>
    <w:lsdException w:name="List Bullet" w:semiHidden="1" w:unhideWhenUsed="1"/>
    <w:lsdException w:name="List Number" w:semiHidden="1" w:uiPriority="79"/>
    <w:lsdException w:name="List 2" w:semiHidden="1" w:uiPriority="79"/>
    <w:lsdException w:name="List 3" w:semiHidden="1" w:uiPriority="79"/>
    <w:lsdException w:name="List 4" w:semiHidden="1" w:uiPriority="79"/>
    <w:lsdException w:name="List 5" w:semiHidden="1" w:uiPriority="79"/>
    <w:lsdException w:name="List Bullet 2" w:semiHidden="1" w:unhideWhenUsed="1"/>
    <w:lsdException w:name="List Bullet 3" w:semiHidden="1" w:unhideWhenUsed="1"/>
    <w:lsdException w:name="List Bullet 4" w:semiHidden="1" w:uiPriority="79"/>
    <w:lsdException w:name="List Bullet 5" w:semiHidden="1" w:uiPriority="79"/>
    <w:lsdException w:name="List Number 2" w:semiHidden="1" w:uiPriority="79"/>
    <w:lsdException w:name="List Number 3" w:semiHidden="1" w:uiPriority="79"/>
    <w:lsdException w:name="List Number 4" w:semiHidden="1" w:uiPriority="79"/>
    <w:lsdException w:name="List Number 5" w:semiHidden="1" w:uiPriority="79"/>
    <w:lsdException w:name="Title" w:uiPriority="10" w:qFormat="1"/>
    <w:lsdException w:name="Closing" w:semiHidden="1" w:uiPriority="79"/>
    <w:lsdException w:name="Signature" w:semiHidden="1" w:uiPriority="79"/>
    <w:lsdException w:name="Default Paragraph Font" w:semiHidden="1" w:uiPriority="1" w:unhideWhenUsed="1"/>
    <w:lsdException w:name="Body Text" w:semiHidden="1"/>
    <w:lsdException w:name="Body Text Indent" w:semiHidden="1" w:uiPriority="79"/>
    <w:lsdException w:name="List Continue" w:semiHidden="1" w:uiPriority="79"/>
    <w:lsdException w:name="List Continue 2" w:semiHidden="1" w:uiPriority="79"/>
    <w:lsdException w:name="List Continue 3" w:semiHidden="1" w:uiPriority="79"/>
    <w:lsdException w:name="List Continue 4" w:semiHidden="1" w:uiPriority="79"/>
    <w:lsdException w:name="List Continue 5" w:semiHidden="1" w:uiPriority="79"/>
    <w:lsdException w:name="Message Header" w:semiHidden="1" w:uiPriority="79"/>
    <w:lsdException w:name="Subtitle" w:uiPriority="11" w:qFormat="1"/>
    <w:lsdException w:name="Salutation" w:semiHidden="1" w:uiPriority="79"/>
    <w:lsdException w:name="Date" w:uiPriority="15"/>
    <w:lsdException w:name="Body Text First Indent" w:semiHidden="1" w:uiPriority="79"/>
    <w:lsdException w:name="Body Text First Indent 2" w:semiHidden="1" w:uiPriority="79"/>
    <w:lsdException w:name="Note Heading" w:semiHidden="1" w:uiPriority="79"/>
    <w:lsdException w:name="Body Text 2" w:semiHidden="1" w:uiPriority="79"/>
    <w:lsdException w:name="Body Text 3" w:semiHidden="1" w:uiPriority="79"/>
    <w:lsdException w:name="Body Text Indent 2" w:semiHidden="1" w:uiPriority="79"/>
    <w:lsdException w:name="Body Text Indent 3" w:semiHidden="1" w:uiPriority="79"/>
    <w:lsdException w:name="Block Text" w:semiHidden="1" w:uiPriority="79"/>
    <w:lsdException w:name="Hyperlink" w:semiHidden="1" w:unhideWhenUsed="1"/>
    <w:lsdException w:name="FollowedHyperlink" w:semiHidden="1" w:unhideWhenUsed="1"/>
    <w:lsdException w:name="Strong" w:uiPriority="0" w:qFormat="1"/>
    <w:lsdException w:name="Emphasis" w:semiHidden="1" w:uiPriority="29"/>
    <w:lsdException w:name="Document Map" w:semiHidden="1" w:uiPriority="79"/>
    <w:lsdException w:name="Plain Text" w:semiHidden="1" w:uiPriority="79"/>
    <w:lsdException w:name="E-mail Signature" w:semiHidden="1" w:uiPriority="79"/>
    <w:lsdException w:name="HTML Top of Form" w:semiHidden="1" w:unhideWhenUsed="1"/>
    <w:lsdException w:name="HTML Bottom of Form" w:semiHidden="1" w:unhideWhenUsed="1"/>
    <w:lsdException w:name="Normal (Web)" w:semiHidden="1" w:unhideWhenUsed="1"/>
    <w:lsdException w:name="HTML Acronym" w:semiHidden="1" w:uiPriority="79"/>
    <w:lsdException w:name="HTML Address" w:semiHidden="1" w:uiPriority="79"/>
    <w:lsdException w:name="HTML Cite" w:semiHidden="1" w:uiPriority="79"/>
    <w:lsdException w:name="HTML Code" w:semiHidden="1" w:uiPriority="79"/>
    <w:lsdException w:name="HTML Definition" w:semiHidden="1" w:uiPriority="79"/>
    <w:lsdException w:name="HTML Keyboard" w:semiHidden="1" w:uiPriority="79"/>
    <w:lsdException w:name="HTML Preformatted" w:semiHidden="1" w:uiPriority="79"/>
    <w:lsdException w:name="HTML Sample" w:semiHidden="1" w:uiPriority="79"/>
    <w:lsdException w:name="HTML Typewriter" w:semiHidden="1" w:uiPriority="79"/>
    <w:lsdException w:name="HTML Variable" w:semiHidden="1" w:uiPriority="79"/>
    <w:lsdException w:name="Normal Table" w:semiHidden="1" w:unhideWhenUsed="1"/>
    <w:lsdException w:name="annotation subject" w:semiHidden="1" w:uiPriority="7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79"/>
    <w:lsdException w:name="Smart Hyperlink" w:semiHidden="1" w:uiPriority="79"/>
    <w:lsdException w:name="Hashtag" w:semiHidden="1" w:uiPriority="79"/>
    <w:lsdException w:name="Unresolved Mention" w:semiHidden="1" w:uiPriority="79" w:unhideWhenUsed="1"/>
    <w:lsdException w:name="Smart Link" w:semiHidden="1" w:unhideWhenUsed="1"/>
  </w:latentStyles>
  <w:style w:type="paragraph" w:default="1" w:styleId="Standard">
    <w:name w:val="Normal"/>
    <w:qFormat/>
    <w:rsid w:val="0014296E"/>
    <w:pPr>
      <w:jc w:val="both"/>
    </w:pPr>
  </w:style>
  <w:style w:type="paragraph" w:styleId="berschrift1">
    <w:name w:val="heading 1"/>
    <w:basedOn w:val="Standard"/>
    <w:next w:val="Standard"/>
    <w:link w:val="berschrift1Zchn"/>
    <w:uiPriority w:val="9"/>
    <w:qFormat/>
    <w:rsid w:val="000D3B03"/>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0D3B03"/>
    <w:pPr>
      <w:keepNext/>
      <w:keepLines/>
      <w:spacing w:before="24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0D3B03"/>
    <w:pPr>
      <w:keepNext/>
      <w:keepLines/>
      <w:spacing w:before="24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aliases w:val="LLV_Kopfzeile"/>
    <w:basedOn w:val="Standard"/>
    <w:link w:val="KopfzeileZchn"/>
    <w:uiPriority w:val="99"/>
    <w:rsid w:val="00F91D37"/>
    <w:pPr>
      <w:tabs>
        <w:tab w:val="center" w:pos="4536"/>
        <w:tab w:val="right" w:pos="9072"/>
      </w:tabs>
      <w:spacing w:line="240" w:lineRule="auto"/>
    </w:pPr>
  </w:style>
  <w:style w:type="character" w:customStyle="1" w:styleId="KopfzeileZchn">
    <w:name w:val="Kopfzeile Zchn"/>
    <w:aliases w:val="LLV_Kopfzeile Zchn"/>
    <w:basedOn w:val="Absatz-Standardschriftart"/>
    <w:link w:val="Kopfzeile"/>
    <w:uiPriority w:val="99"/>
    <w:rsid w:val="0014296E"/>
  </w:style>
  <w:style w:type="paragraph" w:styleId="Fuzeile">
    <w:name w:val="footer"/>
    <w:basedOn w:val="Standard"/>
    <w:link w:val="FuzeileZchn"/>
    <w:uiPriority w:val="86"/>
    <w:rsid w:val="00406657"/>
    <w:pPr>
      <w:spacing w:after="0" w:line="240" w:lineRule="auto"/>
      <w:jc w:val="center"/>
    </w:pPr>
    <w:rPr>
      <w:spacing w:val="8"/>
      <w:sz w:val="16"/>
    </w:rPr>
  </w:style>
  <w:style w:type="character" w:customStyle="1" w:styleId="FuzeileZchn">
    <w:name w:val="Fußzeile Zchn"/>
    <w:basedOn w:val="Absatz-Standardschriftart"/>
    <w:link w:val="Fuzeile"/>
    <w:uiPriority w:val="86"/>
    <w:rsid w:val="0014296E"/>
    <w:rPr>
      <w:spacing w:val="8"/>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semiHidden/>
    <w:qFormat/>
    <w:rsid w:val="009C67A8"/>
    <w:pPr>
      <w:numPr>
        <w:numId w:val="6"/>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D3B03"/>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0D3B03"/>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650B3D"/>
    <w:pPr>
      <w:spacing w:line="240" w:lineRule="auto"/>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11"/>
    <w:rsid w:val="00650B3D"/>
    <w:rPr>
      <w:rFonts w:asciiTheme="majorHAnsi" w:eastAsiaTheme="majorEastAsia" w:hAnsiTheme="majorHAnsi" w:cstheme="majorBidi"/>
      <w:b/>
      <w:sz w:val="52"/>
      <w:szCs w:val="52"/>
    </w:rPr>
  </w:style>
  <w:style w:type="paragraph" w:customStyle="1" w:styleId="Brieftitel">
    <w:name w:val="Brieftitel"/>
    <w:basedOn w:val="Standard"/>
    <w:link w:val="BrieftitelZchn"/>
    <w:uiPriority w:val="14"/>
    <w:semiHidden/>
    <w:rsid w:val="00D95311"/>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5C111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CB579A"/>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0D3B03"/>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5C1114"/>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5C1114"/>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link w:val="Aufzhlung1Zchn"/>
    <w:uiPriority w:val="6"/>
    <w:qFormat/>
    <w:rsid w:val="00FB21B3"/>
    <w:pPr>
      <w:numPr>
        <w:numId w:val="9"/>
      </w:numPr>
      <w:ind w:left="284" w:hanging="284"/>
    </w:pPr>
  </w:style>
  <w:style w:type="paragraph" w:customStyle="1" w:styleId="Traktandum-Text">
    <w:name w:val="Traktandum-Text"/>
    <w:basedOn w:val="Aufzhlung1"/>
    <w:uiPriority w:val="27"/>
    <w:semiHidden/>
    <w:rsid w:val="00E269E1"/>
    <w:pPr>
      <w:tabs>
        <w:tab w:val="left" w:pos="7938"/>
      </w:tabs>
      <w:ind w:left="426" w:right="848" w:firstLine="0"/>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Standard"/>
    <w:next w:val="Standard"/>
    <w:link w:val="UntertitelZchn"/>
    <w:uiPriority w:val="12"/>
    <w:semiHidden/>
    <w:qFormat/>
    <w:rsid w:val="00D6722C"/>
    <w:pPr>
      <w:numPr>
        <w:ilvl w:val="1"/>
      </w:numPr>
    </w:pPr>
    <w:rPr>
      <w:rFonts w:eastAsiaTheme="minorEastAsia"/>
      <w:sz w:val="52"/>
    </w:rPr>
  </w:style>
  <w:style w:type="character" w:customStyle="1" w:styleId="UntertitelZchn">
    <w:name w:val="Untertitel Zchn"/>
    <w:basedOn w:val="Absatz-Standardschriftart"/>
    <w:link w:val="Untertitel"/>
    <w:uiPriority w:val="12"/>
    <w:semiHidden/>
    <w:rsid w:val="005C1114"/>
    <w:rPr>
      <w:rFonts w:eastAsiaTheme="minorEastAsia"/>
      <w:sz w:val="52"/>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5C1114"/>
  </w:style>
  <w:style w:type="paragraph" w:styleId="Funotentext">
    <w:name w:val="footnote text"/>
    <w:aliases w:val="LLV_Fußnotentext"/>
    <w:basedOn w:val="Standard"/>
    <w:link w:val="FunotentextZchn"/>
    <w:uiPriority w:val="79"/>
    <w:rsid w:val="00494FD7"/>
    <w:pPr>
      <w:spacing w:line="240" w:lineRule="auto"/>
    </w:pPr>
    <w:rPr>
      <w:sz w:val="16"/>
    </w:rPr>
  </w:style>
  <w:style w:type="character" w:customStyle="1" w:styleId="FunotentextZchn">
    <w:name w:val="Fußnotentext Zchn"/>
    <w:aliases w:val="LLV_Fußnotentext Zchn"/>
    <w:basedOn w:val="Absatz-Standardschriftart"/>
    <w:link w:val="Funotentext"/>
    <w:uiPriority w:val="79"/>
    <w:rsid w:val="005C1114"/>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CB579A"/>
    <w:pPr>
      <w:spacing w:after="0"/>
    </w:pPr>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5C1114"/>
    <w:rPr>
      <w:sz w:val="16"/>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qFormat/>
    <w:rsid w:val="005C1114"/>
    <w:pPr>
      <w:numPr>
        <w:numId w:val="8"/>
      </w:numPr>
      <w:ind w:left="568" w:hanging="284"/>
    </w:pPr>
  </w:style>
  <w:style w:type="paragraph" w:customStyle="1" w:styleId="Aufzhlung3">
    <w:name w:val="Aufzählung 3"/>
    <w:basedOn w:val="Aufzhlung1"/>
    <w:uiPriority w:val="6"/>
    <w:semiHidden/>
    <w:rsid w:val="00CB579A"/>
    <w:pPr>
      <w:numPr>
        <w:numId w:val="10"/>
      </w:numPr>
      <w:ind w:left="851" w:hanging="284"/>
    </w:pPr>
  </w:style>
  <w:style w:type="paragraph" w:styleId="Beschriftung">
    <w:name w:val="caption"/>
    <w:basedOn w:val="Standard"/>
    <w:next w:val="Standard"/>
    <w:uiPriority w:val="24"/>
    <w:semiHidden/>
    <w:qFormat/>
    <w:rsid w:val="002F68A2"/>
    <w:pPr>
      <w:spacing w:after="240" w:line="240" w:lineRule="auto"/>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C1114"/>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10"/>
    <w:qFormat/>
    <w:rsid w:val="00375CD2"/>
    <w:pPr>
      <w:numPr>
        <w:numId w:val="7"/>
      </w:numPr>
    </w:pPr>
  </w:style>
  <w:style w:type="paragraph" w:customStyle="1" w:styleId="berschrift2nummeriert">
    <w:name w:val="Überschrift 2 nummeriert"/>
    <w:basedOn w:val="berschrift2"/>
    <w:next w:val="Standard"/>
    <w:uiPriority w:val="10"/>
    <w:qFormat/>
    <w:rsid w:val="00375CD2"/>
    <w:pPr>
      <w:numPr>
        <w:ilvl w:val="1"/>
        <w:numId w:val="7"/>
      </w:numPr>
    </w:pPr>
  </w:style>
  <w:style w:type="paragraph" w:customStyle="1" w:styleId="berschrift3nummeriert">
    <w:name w:val="Überschrift 3 nummeriert"/>
    <w:basedOn w:val="berschrift3"/>
    <w:next w:val="Standard"/>
    <w:uiPriority w:val="10"/>
    <w:qFormat/>
    <w:rsid w:val="00375CD2"/>
    <w:pPr>
      <w:numPr>
        <w:ilvl w:val="2"/>
        <w:numId w:val="7"/>
      </w:numPr>
    </w:pPr>
  </w:style>
  <w:style w:type="paragraph" w:customStyle="1" w:styleId="berschrift4nummeriert">
    <w:name w:val="Überschrift 4 nummeriert"/>
    <w:basedOn w:val="berschrift4"/>
    <w:next w:val="Standard"/>
    <w:uiPriority w:val="10"/>
    <w:semiHidden/>
    <w:rsid w:val="00375CD2"/>
    <w:pPr>
      <w:numPr>
        <w:ilvl w:val="3"/>
        <w:numId w:val="7"/>
      </w:numPr>
    </w:pPr>
  </w:style>
  <w:style w:type="paragraph" w:styleId="Verzeichnis1">
    <w:name w:val="toc 1"/>
    <w:basedOn w:val="Standard"/>
    <w:next w:val="Standard"/>
    <w:autoRedefine/>
    <w:uiPriority w:val="39"/>
    <w:rsid w:val="00C451CC"/>
    <w:pPr>
      <w:tabs>
        <w:tab w:val="right" w:leader="dot" w:pos="9469"/>
      </w:tabs>
      <w:ind w:left="567" w:hanging="567"/>
    </w:pPr>
    <w:rPr>
      <w:b/>
      <w:bCs/>
      <w:noProof/>
    </w:rPr>
  </w:style>
  <w:style w:type="paragraph" w:styleId="Verzeichnis2">
    <w:name w:val="toc 2"/>
    <w:basedOn w:val="Standard"/>
    <w:next w:val="Standard"/>
    <w:autoRedefine/>
    <w:uiPriority w:val="39"/>
    <w:semiHidden/>
    <w:rsid w:val="00C451CC"/>
    <w:pPr>
      <w:tabs>
        <w:tab w:val="right" w:leader="dot" w:pos="9469"/>
      </w:tabs>
      <w:ind w:left="567" w:hanging="567"/>
    </w:pPr>
  </w:style>
  <w:style w:type="paragraph" w:styleId="Verzeichnis3">
    <w:name w:val="toc 3"/>
    <w:basedOn w:val="Standard"/>
    <w:next w:val="Standard"/>
    <w:autoRedefine/>
    <w:uiPriority w:val="39"/>
    <w:semiHidden/>
    <w:rsid w:val="00C451CC"/>
    <w:pPr>
      <w:tabs>
        <w:tab w:val="right" w:leader="dot" w:pos="9469"/>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C451CC"/>
    <w:pPr>
      <w:tabs>
        <w:tab w:val="right" w:leader="dot" w:pos="9469"/>
      </w:tabs>
    </w:pPr>
  </w:style>
  <w:style w:type="paragraph" w:customStyle="1" w:styleId="Absenderzeile">
    <w:name w:val="Absenderzeile"/>
    <w:basedOn w:val="Standard"/>
    <w:uiPriority w:val="16"/>
    <w:semiHidden/>
    <w:rsid w:val="0017204E"/>
    <w:pPr>
      <w:pBdr>
        <w:bottom w:val="single" w:sz="6" w:space="1" w:color="auto"/>
      </w:pBdr>
      <w:tabs>
        <w:tab w:val="right" w:pos="4026"/>
      </w:tabs>
    </w:pPr>
    <w:rPr>
      <w:sz w:val="12"/>
    </w:rPr>
  </w:style>
  <w:style w:type="paragraph" w:customStyle="1" w:styleId="Nummerierung1">
    <w:name w:val="Nummerierung 1"/>
    <w:basedOn w:val="Standard"/>
    <w:uiPriority w:val="7"/>
    <w:qFormat/>
    <w:rsid w:val="00375CD2"/>
    <w:pPr>
      <w:numPr>
        <w:ilvl w:val="5"/>
        <w:numId w:val="7"/>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375CD2"/>
    <w:pPr>
      <w:numPr>
        <w:ilvl w:val="8"/>
        <w:numId w:val="7"/>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99"/>
    <w:rsid w:val="00C30C28"/>
    <w:rPr>
      <w:color w:val="B9B9B9" w:themeColor="background2"/>
    </w:rPr>
  </w:style>
  <w:style w:type="paragraph" w:customStyle="1" w:styleId="ErstelltdurchVorlagenbauerchfrFinanzmarktaufsichtLiechtenstein">
    <w:name w:val="Erstellt durch Vorlagenbauer.ch für Finanzmarktaufsicht Liechtenstein"/>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C451CC"/>
    <w:pPr>
      <w:tabs>
        <w:tab w:val="right" w:leader="dot" w:pos="9469"/>
      </w:tabs>
      <w:ind w:left="851" w:hanging="851"/>
    </w:pPr>
  </w:style>
  <w:style w:type="paragraph" w:styleId="Verzeichnis5">
    <w:name w:val="toc 5"/>
    <w:basedOn w:val="Standard"/>
    <w:next w:val="Standard"/>
    <w:autoRedefine/>
    <w:uiPriority w:val="39"/>
    <w:semiHidden/>
    <w:rsid w:val="00C451CC"/>
    <w:pPr>
      <w:tabs>
        <w:tab w:val="right" w:leader="dot" w:pos="9469"/>
      </w:tabs>
      <w:ind w:left="992" w:hanging="992"/>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5CD2"/>
    <w:pPr>
      <w:numPr>
        <w:numId w:val="4"/>
      </w:numPr>
    </w:pPr>
  </w:style>
  <w:style w:type="numbering" w:customStyle="1" w:styleId="AufzhlungenListe">
    <w:name w:val="Aufzählungen (Liste)"/>
    <w:uiPriority w:val="99"/>
    <w:rsid w:val="00B01201"/>
    <w:pPr>
      <w:numPr>
        <w:numId w:val="5"/>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7"/>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character" w:styleId="Fett">
    <w:name w:val="Strong"/>
    <w:semiHidden/>
    <w:qFormat/>
    <w:rsid w:val="00FC5908"/>
    <w:rPr>
      <w:b/>
      <w:bCs/>
    </w:rPr>
  </w:style>
  <w:style w:type="character" w:customStyle="1" w:styleId="ListenabsatzZchn">
    <w:name w:val="Listenabsatz Zchn"/>
    <w:basedOn w:val="Absatz-Standardschriftart"/>
    <w:link w:val="Listenabsatz"/>
    <w:uiPriority w:val="34"/>
    <w:semiHidden/>
    <w:rsid w:val="005C1114"/>
  </w:style>
  <w:style w:type="character" w:customStyle="1" w:styleId="Aufzhlung1Zchn">
    <w:name w:val="Aufzählung 1 Zchn"/>
    <w:basedOn w:val="ListenabsatzZchn"/>
    <w:link w:val="Aufzhlung1"/>
    <w:uiPriority w:val="6"/>
    <w:rsid w:val="00FB21B3"/>
  </w:style>
  <w:style w:type="table" w:customStyle="1" w:styleId="Tabellenraster1">
    <w:name w:val="Tabellenraster1"/>
    <w:basedOn w:val="NormaleTabelle"/>
    <w:next w:val="Tabellenraster"/>
    <w:rsid w:val="002D49E6"/>
    <w:pPr>
      <w:tabs>
        <w:tab w:val="left" w:pos="851"/>
      </w:tabs>
      <w:overflowPunct w:val="0"/>
      <w:autoSpaceDE w:val="0"/>
      <w:autoSpaceDN w:val="0"/>
      <w:adjustRightInd w:val="0"/>
      <w:spacing w:before="240" w:after="0" w:line="320" w:lineRule="atLeast"/>
    </w:pPr>
    <w:rPr>
      <w:rFonts w:ascii="Times New Roman" w:eastAsia="Times New Roman" w:hAnsi="Times New Roman" w:cs="Times New Roman"/>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semiHidden/>
    <w:qFormat/>
    <w:rsid w:val="00094EF3"/>
    <w:pPr>
      <w:spacing w:after="0" w:line="240" w:lineRule="auto"/>
    </w:pPr>
    <w:rPr>
      <w:rFonts w:ascii="Calibri" w:eastAsia="Calibri" w:hAnsi="Calibri" w:cs="Times New Roman"/>
      <w:sz w:val="22"/>
      <w:szCs w:val="22"/>
    </w:rPr>
  </w:style>
  <w:style w:type="numbering" w:customStyle="1" w:styleId="LLVNummerierung">
    <w:name w:val="LLV_Nummerierung"/>
    <w:basedOn w:val="KeineListe"/>
    <w:uiPriority w:val="99"/>
    <w:rsid w:val="00094EF3"/>
    <w:pPr>
      <w:numPr>
        <w:numId w:val="12"/>
      </w:numPr>
    </w:pPr>
  </w:style>
  <w:style w:type="paragraph" w:customStyle="1" w:styleId="LLVNummer1AltN">
    <w:name w:val="LLV_Nummer1 (Alt + N)"/>
    <w:basedOn w:val="Standard"/>
    <w:next w:val="Standard"/>
    <w:qFormat/>
    <w:rsid w:val="00094EF3"/>
    <w:pPr>
      <w:numPr>
        <w:ilvl w:val="1"/>
        <w:numId w:val="12"/>
      </w:numPr>
      <w:spacing w:after="140" w:line="240" w:lineRule="auto"/>
      <w:jc w:val="left"/>
    </w:pPr>
    <w:rPr>
      <w:rFonts w:ascii="Calibri" w:eastAsia="Calibri" w:hAnsi="Calibri" w:cs="Times New Roman"/>
      <w:sz w:val="24"/>
      <w:szCs w:val="24"/>
    </w:rPr>
  </w:style>
  <w:style w:type="paragraph" w:customStyle="1" w:styleId="LLVNummer2">
    <w:name w:val="LLV_Nummer2"/>
    <w:basedOn w:val="Standard"/>
    <w:next w:val="Standard"/>
    <w:rsid w:val="00094EF3"/>
    <w:pPr>
      <w:numPr>
        <w:ilvl w:val="2"/>
        <w:numId w:val="12"/>
      </w:numPr>
      <w:spacing w:after="140" w:line="240" w:lineRule="auto"/>
      <w:jc w:val="left"/>
    </w:pPr>
    <w:rPr>
      <w:rFonts w:ascii="Calibri" w:eastAsia="Calibri" w:hAnsi="Calibri" w:cs="Times New Roman"/>
      <w:sz w:val="24"/>
      <w:szCs w:val="24"/>
    </w:rPr>
  </w:style>
  <w:style w:type="paragraph" w:customStyle="1" w:styleId="LLVNummer3">
    <w:name w:val="LLV_Nummer3"/>
    <w:basedOn w:val="Standard"/>
    <w:next w:val="Standard"/>
    <w:rsid w:val="00094EF3"/>
    <w:pPr>
      <w:numPr>
        <w:ilvl w:val="3"/>
        <w:numId w:val="12"/>
      </w:numPr>
      <w:spacing w:after="140" w:line="240" w:lineRule="auto"/>
      <w:jc w:val="left"/>
    </w:pPr>
    <w:rPr>
      <w:rFonts w:ascii="Calibri" w:eastAsia="Calibri" w:hAnsi="Calibri" w:cs="Times New Roman"/>
      <w:sz w:val="24"/>
      <w:szCs w:val="24"/>
    </w:rPr>
  </w:style>
  <w:style w:type="paragraph" w:customStyle="1" w:styleId="LLVNummer4">
    <w:name w:val="LLV_Nummer4"/>
    <w:basedOn w:val="Standard"/>
    <w:next w:val="Standard"/>
    <w:rsid w:val="00094EF3"/>
    <w:pPr>
      <w:numPr>
        <w:ilvl w:val="4"/>
        <w:numId w:val="12"/>
      </w:numPr>
      <w:spacing w:after="140" w:line="240" w:lineRule="auto"/>
      <w:jc w:val="left"/>
    </w:pPr>
    <w:rPr>
      <w:rFonts w:ascii="Calibri" w:eastAsia="Calibri" w:hAnsi="Calibri" w:cs="Times New Roman"/>
      <w:sz w:val="24"/>
      <w:szCs w:val="24"/>
    </w:rPr>
  </w:style>
  <w:style w:type="paragraph" w:customStyle="1" w:styleId="LLVStandardVorNumAltV">
    <w:name w:val="LLV_StandardVorNum (Alt + V)"/>
    <w:basedOn w:val="Standard"/>
    <w:link w:val="LLVStandardVorNumAltVZchn"/>
    <w:rsid w:val="00094EF3"/>
    <w:pPr>
      <w:numPr>
        <w:numId w:val="12"/>
      </w:numPr>
      <w:spacing w:after="0" w:line="240" w:lineRule="auto"/>
      <w:jc w:val="left"/>
    </w:pPr>
    <w:rPr>
      <w:rFonts w:ascii="Calibri" w:eastAsia="Calibri" w:hAnsi="Calibri" w:cs="Times New Roman"/>
      <w:sz w:val="24"/>
      <w:szCs w:val="24"/>
    </w:rPr>
  </w:style>
  <w:style w:type="paragraph" w:customStyle="1" w:styleId="LLVZwiTi2AltZ">
    <w:name w:val="LLV_ZwiTi2 (Alt + Z)"/>
    <w:next w:val="Standard"/>
    <w:link w:val="LLVZwiTi2AltZZchn"/>
    <w:rsid w:val="00094EF3"/>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link w:val="LLVZwiTi2AltZ"/>
    <w:rsid w:val="00094EF3"/>
    <w:rPr>
      <w:rFonts w:ascii="Calibri" w:eastAsia="Calibri" w:hAnsi="Calibri" w:cs="Calibri"/>
      <w:b/>
      <w:sz w:val="28"/>
      <w:szCs w:val="26"/>
      <w:lang w:val="de-DE"/>
    </w:rPr>
  </w:style>
  <w:style w:type="paragraph" w:styleId="Textkrper">
    <w:name w:val="Body Text"/>
    <w:basedOn w:val="Standard"/>
    <w:link w:val="TextkrperZchn"/>
    <w:uiPriority w:val="99"/>
    <w:unhideWhenUsed/>
    <w:rsid w:val="00094EF3"/>
    <w:pPr>
      <w:spacing w:after="0" w:line="240" w:lineRule="auto"/>
      <w:jc w:val="left"/>
    </w:pPr>
    <w:rPr>
      <w:rFonts w:ascii="Arial" w:eastAsia="Calibri" w:hAnsi="Arial" w:cs="Arial"/>
    </w:rPr>
  </w:style>
  <w:style w:type="character" w:customStyle="1" w:styleId="TextkrperZchn">
    <w:name w:val="Textkörper Zchn"/>
    <w:basedOn w:val="Absatz-Standardschriftart"/>
    <w:link w:val="Textkrper"/>
    <w:uiPriority w:val="99"/>
    <w:rsid w:val="00094EF3"/>
    <w:rPr>
      <w:rFonts w:ascii="Arial" w:eastAsia="Calibri" w:hAnsi="Arial" w:cs="Arial"/>
    </w:rPr>
  </w:style>
  <w:style w:type="character" w:customStyle="1" w:styleId="LLVStandardVorNumAltVZchn">
    <w:name w:val="LLV_StandardVorNum (Alt + V) Zchn"/>
    <w:link w:val="LLVStandardVorNumAltV"/>
    <w:rsid w:val="00094EF3"/>
    <w:rPr>
      <w:rFonts w:ascii="Calibri" w:eastAsia="Calibri" w:hAnsi="Calibri" w:cs="Times New Roman"/>
      <w:sz w:val="24"/>
      <w:szCs w:val="24"/>
    </w:rPr>
  </w:style>
  <w:style w:type="paragraph" w:customStyle="1" w:styleId="LLVZwiTi3AltD">
    <w:name w:val="LLV_ZwiTi3 (Alt + D)"/>
    <w:next w:val="Standard"/>
    <w:link w:val="LLVZwiTi3AltDZchn"/>
    <w:rsid w:val="00094EF3"/>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link w:val="LLVZwiTi3AltD"/>
    <w:rsid w:val="00094EF3"/>
    <w:rPr>
      <w:rFonts w:ascii="Calibri" w:eastAsia="Calibri" w:hAnsi="Calibri" w:cs="Calibri"/>
      <w:b/>
      <w:sz w:val="24"/>
      <w:szCs w:val="24"/>
      <w:lang w:val="de-DE"/>
    </w:rPr>
  </w:style>
  <w:style w:type="paragraph" w:styleId="Kommentartext">
    <w:name w:val="annotation text"/>
    <w:basedOn w:val="Standard"/>
    <w:link w:val="KommentartextZchn"/>
    <w:uiPriority w:val="99"/>
    <w:unhideWhenUsed/>
    <w:rsid w:val="00094EF3"/>
    <w:pPr>
      <w:spacing w:after="0" w:line="240" w:lineRule="auto"/>
      <w:jc w:val="left"/>
    </w:pPr>
    <w:rPr>
      <w:rFonts w:ascii="Calibri" w:eastAsia="Calibri" w:hAnsi="Calibri" w:cs="Times New Roman"/>
    </w:rPr>
  </w:style>
  <w:style w:type="character" w:customStyle="1" w:styleId="KommentartextZchn">
    <w:name w:val="Kommentartext Zchn"/>
    <w:basedOn w:val="Absatz-Standardschriftart"/>
    <w:link w:val="Kommentartext"/>
    <w:uiPriority w:val="99"/>
    <w:rsid w:val="00094E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1388">
      <w:bodyDiv w:val="1"/>
      <w:marLeft w:val="0"/>
      <w:marRight w:val="0"/>
      <w:marTop w:val="0"/>
      <w:marBottom w:val="0"/>
      <w:divBdr>
        <w:top w:val="none" w:sz="0" w:space="0" w:color="auto"/>
        <w:left w:val="none" w:sz="0" w:space="0" w:color="auto"/>
        <w:bottom w:val="none" w:sz="0" w:space="0" w:color="auto"/>
        <w:right w:val="none" w:sz="0" w:space="0" w:color="auto"/>
      </w:divBdr>
    </w:div>
    <w:div w:id="379130831">
      <w:bodyDiv w:val="1"/>
      <w:marLeft w:val="0"/>
      <w:marRight w:val="0"/>
      <w:marTop w:val="0"/>
      <w:marBottom w:val="0"/>
      <w:divBdr>
        <w:top w:val="none" w:sz="0" w:space="0" w:color="auto"/>
        <w:left w:val="none" w:sz="0" w:space="0" w:color="auto"/>
        <w:bottom w:val="none" w:sz="0" w:space="0" w:color="auto"/>
        <w:right w:val="none" w:sz="0" w:space="0" w:color="auto"/>
      </w:divBdr>
    </w:div>
    <w:div w:id="486940594">
      <w:bodyDiv w:val="1"/>
      <w:marLeft w:val="0"/>
      <w:marRight w:val="0"/>
      <w:marTop w:val="0"/>
      <w:marBottom w:val="0"/>
      <w:divBdr>
        <w:top w:val="none" w:sz="0" w:space="0" w:color="auto"/>
        <w:left w:val="none" w:sz="0" w:space="0" w:color="auto"/>
        <w:bottom w:val="none" w:sz="0" w:space="0" w:color="auto"/>
        <w:right w:val="none" w:sz="0" w:space="0" w:color="auto"/>
      </w:divBdr>
    </w:div>
    <w:div w:id="671110077">
      <w:bodyDiv w:val="1"/>
      <w:marLeft w:val="0"/>
      <w:marRight w:val="0"/>
      <w:marTop w:val="0"/>
      <w:marBottom w:val="0"/>
      <w:divBdr>
        <w:top w:val="none" w:sz="0" w:space="0" w:color="auto"/>
        <w:left w:val="none" w:sz="0" w:space="0" w:color="auto"/>
        <w:bottom w:val="none" w:sz="0" w:space="0" w:color="auto"/>
        <w:right w:val="none" w:sz="0" w:space="0" w:color="auto"/>
      </w:divBdr>
    </w:div>
    <w:div w:id="78269939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917635673">
      <w:bodyDiv w:val="1"/>
      <w:marLeft w:val="0"/>
      <w:marRight w:val="0"/>
      <w:marTop w:val="0"/>
      <w:marBottom w:val="0"/>
      <w:divBdr>
        <w:top w:val="none" w:sz="0" w:space="0" w:color="auto"/>
        <w:left w:val="none" w:sz="0" w:space="0" w:color="auto"/>
        <w:bottom w:val="none" w:sz="0" w:space="0" w:color="auto"/>
        <w:right w:val="none" w:sz="0" w:space="0" w:color="auto"/>
      </w:divBdr>
    </w:div>
    <w:div w:id="967079582">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 w:id="20366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e\Desktop\Interne%20Funktionen%202025\250718%20Formular%20Best&#228;tigung%20Wahrnehmung%20SPG-Pflicht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804A8968A470487E2D655DB562700"/>
        <w:category>
          <w:name w:val="Allgemein"/>
          <w:gallery w:val="placeholder"/>
        </w:category>
        <w:types>
          <w:type w:val="bbPlcHdr"/>
        </w:types>
        <w:behaviors>
          <w:behavior w:val="content"/>
        </w:behaviors>
        <w:guid w:val="{202A0ABD-740B-4174-A822-E06163E47FCC}"/>
      </w:docPartPr>
      <w:docPartBody>
        <w:p w:rsidR="00CD5E13" w:rsidRDefault="00CD5E13" w:rsidP="00CD5E13">
          <w:pPr>
            <w:pStyle w:val="910804A8968A470487E2D655DB562700"/>
          </w:pPr>
          <w:r w:rsidRPr="000020F6">
            <w:rPr>
              <w:rStyle w:val="Platzhaltertext"/>
            </w:rPr>
            <w:t>Klicken oder tippen Sie hier, um Text einzugeben.</w:t>
          </w:r>
        </w:p>
      </w:docPartBody>
    </w:docPart>
    <w:docPart>
      <w:docPartPr>
        <w:name w:val="52AC409239A4437A89A6220652EA9129"/>
        <w:category>
          <w:name w:val="Allgemein"/>
          <w:gallery w:val="placeholder"/>
        </w:category>
        <w:types>
          <w:type w:val="bbPlcHdr"/>
        </w:types>
        <w:behaviors>
          <w:behavior w:val="content"/>
        </w:behaviors>
        <w:guid w:val="{7DFECB73-37E0-41E4-9A54-99624014298F}"/>
      </w:docPartPr>
      <w:docPartBody>
        <w:p w:rsidR="00CD5E13" w:rsidRDefault="00CD5E13" w:rsidP="00CD5E13">
          <w:pPr>
            <w:pStyle w:val="52AC409239A4437A89A6220652EA9129"/>
          </w:pPr>
          <w:r w:rsidRPr="000020F6">
            <w:rPr>
              <w:rStyle w:val="Platzhaltertext"/>
            </w:rPr>
            <w:t>Klicken oder tippen Sie hier, um Text einzugeben.</w:t>
          </w:r>
        </w:p>
      </w:docPartBody>
    </w:docPart>
    <w:docPart>
      <w:docPartPr>
        <w:name w:val="44E16208D84E42EAB69F51A2991310BE"/>
        <w:category>
          <w:name w:val="Allgemein"/>
          <w:gallery w:val="placeholder"/>
        </w:category>
        <w:types>
          <w:type w:val="bbPlcHdr"/>
        </w:types>
        <w:behaviors>
          <w:behavior w:val="content"/>
        </w:behaviors>
        <w:guid w:val="{C91EC78B-6BAD-4EBC-969A-06D1E698FB2E}"/>
      </w:docPartPr>
      <w:docPartBody>
        <w:p w:rsidR="00CD5E13" w:rsidRDefault="00CD5E13" w:rsidP="00CD5E13">
          <w:pPr>
            <w:pStyle w:val="44E16208D84E42EAB69F51A2991310BE"/>
          </w:pPr>
          <w:r w:rsidRPr="000020F6">
            <w:rPr>
              <w:rStyle w:val="Platzhaltertext"/>
            </w:rPr>
            <w:t>Klicken oder tippen Sie hier, um Text einzugeben.</w:t>
          </w:r>
        </w:p>
      </w:docPartBody>
    </w:docPart>
    <w:docPart>
      <w:docPartPr>
        <w:name w:val="B56B2F73FAD64049A8C6F0A96F69580D"/>
        <w:category>
          <w:name w:val="Allgemein"/>
          <w:gallery w:val="placeholder"/>
        </w:category>
        <w:types>
          <w:type w:val="bbPlcHdr"/>
        </w:types>
        <w:behaviors>
          <w:behavior w:val="content"/>
        </w:behaviors>
        <w:guid w:val="{53127F93-9A57-48C7-9DC9-1E1730C2236C}"/>
      </w:docPartPr>
      <w:docPartBody>
        <w:p w:rsidR="00CD5E13" w:rsidRDefault="00CD5E13" w:rsidP="00CD5E13">
          <w:pPr>
            <w:pStyle w:val="B56B2F73FAD64049A8C6F0A96F69580D"/>
          </w:pPr>
          <w:r w:rsidRPr="000020F6">
            <w:rPr>
              <w:rStyle w:val="Platzhaltertext"/>
            </w:rPr>
            <w:t>Klicken oder tippen Sie hier, um Text einzugeben.</w:t>
          </w:r>
        </w:p>
      </w:docPartBody>
    </w:docPart>
    <w:docPart>
      <w:docPartPr>
        <w:name w:val="F3BBA1BDD0094A648C21E6321E347DFE"/>
        <w:category>
          <w:name w:val="Allgemein"/>
          <w:gallery w:val="placeholder"/>
        </w:category>
        <w:types>
          <w:type w:val="bbPlcHdr"/>
        </w:types>
        <w:behaviors>
          <w:behavior w:val="content"/>
        </w:behaviors>
        <w:guid w:val="{9CFAEAAA-CB0C-460E-938D-9B28733089C5}"/>
      </w:docPartPr>
      <w:docPartBody>
        <w:p w:rsidR="00CD5E13" w:rsidRDefault="00CD5E13" w:rsidP="00CD5E13">
          <w:pPr>
            <w:pStyle w:val="F3BBA1BDD0094A648C21E6321E347DFE"/>
          </w:pPr>
          <w:r>
            <w:rPr>
              <w:rStyle w:val="Platzhaltertext"/>
            </w:rPr>
            <w:t>Text</w:t>
          </w:r>
        </w:p>
      </w:docPartBody>
    </w:docPart>
    <w:docPart>
      <w:docPartPr>
        <w:name w:val="AC927F38B2544B4EA076E6A605C68BCA"/>
        <w:category>
          <w:name w:val="Allgemein"/>
          <w:gallery w:val="placeholder"/>
        </w:category>
        <w:types>
          <w:type w:val="bbPlcHdr"/>
        </w:types>
        <w:behaviors>
          <w:behavior w:val="content"/>
        </w:behaviors>
        <w:guid w:val="{B3A4ABC0-2147-448D-BD48-393068392A77}"/>
      </w:docPartPr>
      <w:docPartBody>
        <w:p w:rsidR="00CD5E13" w:rsidRDefault="00CD5E13" w:rsidP="00CD5E13">
          <w:pPr>
            <w:pStyle w:val="AC927F38B2544B4EA076E6A605C68BCA"/>
          </w:pPr>
          <w:r>
            <w:rPr>
              <w:rFonts w:ascii="Arial" w:hAnsi="Arial" w:cs="Arial"/>
              <w:sz w:val="20"/>
              <w:szCs w:val="20"/>
            </w:rPr>
            <w:t>Text</w:t>
          </w:r>
        </w:p>
      </w:docPartBody>
    </w:docPart>
    <w:docPart>
      <w:docPartPr>
        <w:name w:val="FB859CE44CD1471FA97542D92615A54E"/>
        <w:category>
          <w:name w:val="Allgemein"/>
          <w:gallery w:val="placeholder"/>
        </w:category>
        <w:types>
          <w:type w:val="bbPlcHdr"/>
        </w:types>
        <w:behaviors>
          <w:behavior w:val="content"/>
        </w:behaviors>
        <w:guid w:val="{5B990CF8-5794-44C4-BB0D-DF9C890ADB6F}"/>
      </w:docPartPr>
      <w:docPartBody>
        <w:p w:rsidR="00CD5E13" w:rsidRDefault="00CD5E13" w:rsidP="00CD5E13">
          <w:pPr>
            <w:pStyle w:val="FB859CE44CD1471FA97542D92615A54E"/>
          </w:pPr>
          <w:r>
            <w:rPr>
              <w:rStyle w:val="Platzhaltertext"/>
            </w:rPr>
            <w:t>Text</w:t>
          </w:r>
        </w:p>
      </w:docPartBody>
    </w:docPart>
    <w:docPart>
      <w:docPartPr>
        <w:name w:val="6E343F59EA1D49F4BF032686DCF15CDB"/>
        <w:category>
          <w:name w:val="Allgemein"/>
          <w:gallery w:val="placeholder"/>
        </w:category>
        <w:types>
          <w:type w:val="bbPlcHdr"/>
        </w:types>
        <w:behaviors>
          <w:behavior w:val="content"/>
        </w:behaviors>
        <w:guid w:val="{897B99D8-CC30-43B8-AFDC-B60EFEA599A1}"/>
      </w:docPartPr>
      <w:docPartBody>
        <w:p w:rsidR="00CD5E13" w:rsidRDefault="00CD5E13" w:rsidP="00CD5E13">
          <w:pPr>
            <w:pStyle w:val="6E343F59EA1D49F4BF032686DCF15CDB"/>
          </w:pPr>
          <w:r w:rsidRPr="000020F6">
            <w:rPr>
              <w:rStyle w:val="Platzhaltertext"/>
            </w:rPr>
            <w:t>Klicken oder tippen Sie hier, um Text einzugeben.</w:t>
          </w:r>
        </w:p>
      </w:docPartBody>
    </w:docPart>
    <w:docPart>
      <w:docPartPr>
        <w:name w:val="64FFD5C6A6B54506841CB43B56E20CDA"/>
        <w:category>
          <w:name w:val="Allgemein"/>
          <w:gallery w:val="placeholder"/>
        </w:category>
        <w:types>
          <w:type w:val="bbPlcHdr"/>
        </w:types>
        <w:behaviors>
          <w:behavior w:val="content"/>
        </w:behaviors>
        <w:guid w:val="{9FD31D92-9911-4D18-9E94-DDF8A4BCC66D}"/>
      </w:docPartPr>
      <w:docPartBody>
        <w:p w:rsidR="00CD5E13" w:rsidRDefault="00CD5E13" w:rsidP="00CD5E13">
          <w:pPr>
            <w:pStyle w:val="64FFD5C6A6B54506841CB43B56E20CDA"/>
          </w:pPr>
          <w:r>
            <w:rPr>
              <w:rStyle w:val="Platzhaltertext"/>
            </w:rPr>
            <w:t>PLZ</w:t>
          </w:r>
        </w:p>
      </w:docPartBody>
    </w:docPart>
    <w:docPart>
      <w:docPartPr>
        <w:name w:val="4567D355545E46FAA189C1F7078380FB"/>
        <w:category>
          <w:name w:val="Allgemein"/>
          <w:gallery w:val="placeholder"/>
        </w:category>
        <w:types>
          <w:type w:val="bbPlcHdr"/>
        </w:types>
        <w:behaviors>
          <w:behavior w:val="content"/>
        </w:behaviors>
        <w:guid w:val="{B5E10A9B-426F-4B26-A7C0-B5965B147380}"/>
      </w:docPartPr>
      <w:docPartBody>
        <w:p w:rsidR="00CD5E13" w:rsidRDefault="00CD5E13" w:rsidP="00CD5E13">
          <w:pPr>
            <w:pStyle w:val="4567D355545E46FAA189C1F7078380FB"/>
          </w:pPr>
          <w:r>
            <w:rPr>
              <w:rFonts w:ascii="Arial" w:hAnsi="Arial" w:cs="Arial"/>
              <w:sz w:val="20"/>
              <w:szCs w:val="20"/>
            </w:rPr>
            <w:t>Ort</w:t>
          </w:r>
        </w:p>
      </w:docPartBody>
    </w:docPart>
    <w:docPart>
      <w:docPartPr>
        <w:name w:val="C0AC17D7491A4C6AA4BF72FD140C78C3"/>
        <w:category>
          <w:name w:val="Allgemein"/>
          <w:gallery w:val="placeholder"/>
        </w:category>
        <w:types>
          <w:type w:val="bbPlcHdr"/>
        </w:types>
        <w:behaviors>
          <w:behavior w:val="content"/>
        </w:behaviors>
        <w:guid w:val="{BDB005D9-6A3C-4EC1-922C-90C0AD6A0D4B}"/>
      </w:docPartPr>
      <w:docPartBody>
        <w:p w:rsidR="00CD5E13" w:rsidRDefault="00CD5E13" w:rsidP="00CD5E13">
          <w:pPr>
            <w:pStyle w:val="C0AC17D7491A4C6AA4BF72FD140C78C3"/>
          </w:pPr>
          <w:r>
            <w:rPr>
              <w:rStyle w:val="Platzhaltertext"/>
            </w:rPr>
            <w:t>Text</w:t>
          </w:r>
        </w:p>
      </w:docPartBody>
    </w:docPart>
    <w:docPart>
      <w:docPartPr>
        <w:name w:val="9AE343082E734230BFD1B86B89E2678D"/>
        <w:category>
          <w:name w:val="Allgemein"/>
          <w:gallery w:val="placeholder"/>
        </w:category>
        <w:types>
          <w:type w:val="bbPlcHdr"/>
        </w:types>
        <w:behaviors>
          <w:behavior w:val="content"/>
        </w:behaviors>
        <w:guid w:val="{5BD7EE62-B111-4AE4-AE86-FDA286633467}"/>
      </w:docPartPr>
      <w:docPartBody>
        <w:p w:rsidR="00CD5E13" w:rsidRDefault="00CD5E13" w:rsidP="00CD5E13">
          <w:pPr>
            <w:pStyle w:val="9AE343082E734230BFD1B86B89E2678D"/>
          </w:pPr>
          <w:r w:rsidRPr="000020F6">
            <w:rPr>
              <w:rStyle w:val="Platzhaltertext"/>
            </w:rPr>
            <w:t>Klicken oder tippen Sie hier, um Text einzugeben.</w:t>
          </w:r>
        </w:p>
      </w:docPartBody>
    </w:docPart>
    <w:docPart>
      <w:docPartPr>
        <w:name w:val="7F4EEA1AB115457C822DC0619DEB9586"/>
        <w:category>
          <w:name w:val="Allgemein"/>
          <w:gallery w:val="placeholder"/>
        </w:category>
        <w:types>
          <w:type w:val="bbPlcHdr"/>
        </w:types>
        <w:behaviors>
          <w:behavior w:val="content"/>
        </w:behaviors>
        <w:guid w:val="{CC4B1C49-1743-4F39-B5D5-7FFB9594BF3E}"/>
      </w:docPartPr>
      <w:docPartBody>
        <w:p w:rsidR="00CD5E13" w:rsidRDefault="00CD5E13" w:rsidP="00CD5E13">
          <w:pPr>
            <w:pStyle w:val="7F4EEA1AB115457C822DC0619DEB9586"/>
          </w:pPr>
          <w:r w:rsidRPr="000020F6">
            <w:rPr>
              <w:rStyle w:val="Platzhaltertext"/>
            </w:rPr>
            <w:t>Klicken oder tippen Sie hier, um Text einzugeben.</w:t>
          </w:r>
        </w:p>
      </w:docPartBody>
    </w:docPart>
    <w:docPart>
      <w:docPartPr>
        <w:name w:val="17C80DA5B4FA463692859255DCD8FD9B"/>
        <w:category>
          <w:name w:val="Allgemein"/>
          <w:gallery w:val="placeholder"/>
        </w:category>
        <w:types>
          <w:type w:val="bbPlcHdr"/>
        </w:types>
        <w:behaviors>
          <w:behavior w:val="content"/>
        </w:behaviors>
        <w:guid w:val="{7D56922C-17EE-4104-8147-90C6BFD89A65}"/>
      </w:docPartPr>
      <w:docPartBody>
        <w:p w:rsidR="00CD5E13" w:rsidRDefault="00CD5E13" w:rsidP="00CD5E13">
          <w:pPr>
            <w:pStyle w:val="17C80DA5B4FA463692859255DCD8FD9B"/>
          </w:pPr>
          <w:r w:rsidRPr="000020F6">
            <w:rPr>
              <w:rStyle w:val="Platzhaltertext"/>
            </w:rPr>
            <w:t>Klicken oder tippen Sie hier, um Text einzugeben.</w:t>
          </w:r>
        </w:p>
      </w:docPartBody>
    </w:docPart>
    <w:docPart>
      <w:docPartPr>
        <w:name w:val="924C2D2CB42B45ECBB8285A0FF68D83B"/>
        <w:category>
          <w:name w:val="Allgemein"/>
          <w:gallery w:val="placeholder"/>
        </w:category>
        <w:types>
          <w:type w:val="bbPlcHdr"/>
        </w:types>
        <w:behaviors>
          <w:behavior w:val="content"/>
        </w:behaviors>
        <w:guid w:val="{52383D33-DEF4-4754-9575-15C2710F5019}"/>
      </w:docPartPr>
      <w:docPartBody>
        <w:p w:rsidR="00F71B44" w:rsidRDefault="00F71B44" w:rsidP="00F71B44">
          <w:pPr>
            <w:pStyle w:val="924C2D2CB42B45ECBB8285A0FF68D83B"/>
          </w:pPr>
          <w:r>
            <w:rPr>
              <w:rStyle w:val="Platzhaltertext"/>
            </w:rPr>
            <w:t>Datum</w:t>
          </w:r>
          <w:r w:rsidRPr="000020F6">
            <w:rPr>
              <w:rStyle w:val="Platzhaltertext"/>
            </w:rPr>
            <w:t>.</w:t>
          </w:r>
        </w:p>
      </w:docPartBody>
    </w:docPart>
    <w:docPart>
      <w:docPartPr>
        <w:name w:val="5DE16F0ADA93419BB564EFA4C93F53DA"/>
        <w:category>
          <w:name w:val="Allgemein"/>
          <w:gallery w:val="placeholder"/>
        </w:category>
        <w:types>
          <w:type w:val="bbPlcHdr"/>
        </w:types>
        <w:behaviors>
          <w:behavior w:val="content"/>
        </w:behaviors>
        <w:guid w:val="{7F2DA03B-307F-4C65-A01E-206A59264D7F}"/>
      </w:docPartPr>
      <w:docPartBody>
        <w:p w:rsidR="00F71B44" w:rsidRDefault="00F71B44" w:rsidP="00F71B44">
          <w:pPr>
            <w:pStyle w:val="5DE16F0ADA93419BB564EFA4C93F53DA"/>
          </w:pPr>
          <w:r>
            <w:rPr>
              <w:rStyle w:val="Platzhaltertext"/>
            </w:rPr>
            <w:t>Datum</w:t>
          </w:r>
          <w:r w:rsidRPr="000020F6">
            <w:rPr>
              <w:rStyle w:val="Platzhaltertext"/>
            </w:rPr>
            <w:t>.</w:t>
          </w:r>
        </w:p>
      </w:docPartBody>
    </w:docPart>
    <w:docPart>
      <w:docPartPr>
        <w:name w:val="06BACBF91AD040CFA0AB0DB35E7B0647"/>
        <w:category>
          <w:name w:val="Allgemein"/>
          <w:gallery w:val="placeholder"/>
        </w:category>
        <w:types>
          <w:type w:val="bbPlcHdr"/>
        </w:types>
        <w:behaviors>
          <w:behavior w:val="content"/>
        </w:behaviors>
        <w:guid w:val="{10918A3F-F7C7-4BC5-B512-9C909E35CF51}"/>
      </w:docPartPr>
      <w:docPartBody>
        <w:p w:rsidR="00F71B44" w:rsidRDefault="00F71B44" w:rsidP="00F71B44">
          <w:pPr>
            <w:pStyle w:val="06BACBF91AD040CFA0AB0DB35E7B0647"/>
          </w:pPr>
          <w:r w:rsidRPr="000020F6">
            <w:rPr>
              <w:rStyle w:val="Platzhaltertext"/>
            </w:rPr>
            <w:t>Klicken oder tippen Sie hier, um Text einzugeben.</w:t>
          </w:r>
        </w:p>
      </w:docPartBody>
    </w:docPart>
    <w:docPart>
      <w:docPartPr>
        <w:name w:val="F9C50B25760645FB8EB8F779E1ECC518"/>
        <w:category>
          <w:name w:val="Allgemein"/>
          <w:gallery w:val="placeholder"/>
        </w:category>
        <w:types>
          <w:type w:val="bbPlcHdr"/>
        </w:types>
        <w:behaviors>
          <w:behavior w:val="content"/>
        </w:behaviors>
        <w:guid w:val="{6C222AA9-5352-40AD-AE55-DED3000692A6}"/>
      </w:docPartPr>
      <w:docPartBody>
        <w:p w:rsidR="00F71B44" w:rsidRDefault="00F71B44" w:rsidP="00F71B44">
          <w:pPr>
            <w:pStyle w:val="F9C50B25760645FB8EB8F779E1ECC518"/>
          </w:pPr>
          <w:r w:rsidRPr="000020F6">
            <w:rPr>
              <w:rStyle w:val="Platzhaltertext"/>
            </w:rPr>
            <w:t>Klicken oder tippen Sie hier, um Text einzugeben.</w:t>
          </w:r>
        </w:p>
      </w:docPartBody>
    </w:docPart>
    <w:docPart>
      <w:docPartPr>
        <w:name w:val="76CDD027CF0D41608C5391745F70A3F9"/>
        <w:category>
          <w:name w:val="Allgemein"/>
          <w:gallery w:val="placeholder"/>
        </w:category>
        <w:types>
          <w:type w:val="bbPlcHdr"/>
        </w:types>
        <w:behaviors>
          <w:behavior w:val="content"/>
        </w:behaviors>
        <w:guid w:val="{108DDA43-40A4-4E68-94CB-2F7D62CC5ABD}"/>
      </w:docPartPr>
      <w:docPartBody>
        <w:p w:rsidR="00F71B44" w:rsidRDefault="00F71B44" w:rsidP="00F71B44">
          <w:pPr>
            <w:pStyle w:val="76CDD027CF0D41608C5391745F70A3F9"/>
          </w:pPr>
          <w:r w:rsidRPr="000020F6">
            <w:rPr>
              <w:rStyle w:val="Platzhaltertext"/>
            </w:rPr>
            <w:t>Klicken oder tippen Sie hier, um Text einzugeben.</w:t>
          </w:r>
        </w:p>
      </w:docPartBody>
    </w:docPart>
    <w:docPart>
      <w:docPartPr>
        <w:name w:val="16B6E13370434838A2A5BB83BE7ED5E9"/>
        <w:category>
          <w:name w:val="Allgemein"/>
          <w:gallery w:val="placeholder"/>
        </w:category>
        <w:types>
          <w:type w:val="bbPlcHdr"/>
        </w:types>
        <w:behaviors>
          <w:behavior w:val="content"/>
        </w:behaviors>
        <w:guid w:val="{A4ADFCD1-A515-4C21-B539-4372D29B090D}"/>
      </w:docPartPr>
      <w:docPartBody>
        <w:p w:rsidR="00F71B44" w:rsidRDefault="00F71B44" w:rsidP="00F71B44">
          <w:pPr>
            <w:pStyle w:val="16B6E13370434838A2A5BB83BE7ED5E9"/>
          </w:pPr>
          <w:r w:rsidRPr="000020F6">
            <w:rPr>
              <w:rStyle w:val="Platzhaltertext"/>
            </w:rPr>
            <w:t>Klicken oder tippen Sie hier, um Text einzugeben.</w:t>
          </w:r>
        </w:p>
      </w:docPartBody>
    </w:docPart>
    <w:docPart>
      <w:docPartPr>
        <w:name w:val="88EE1936CC1D4F20958639FED8DDCF97"/>
        <w:category>
          <w:name w:val="Allgemein"/>
          <w:gallery w:val="placeholder"/>
        </w:category>
        <w:types>
          <w:type w:val="bbPlcHdr"/>
        </w:types>
        <w:behaviors>
          <w:behavior w:val="content"/>
        </w:behaviors>
        <w:guid w:val="{A675B51F-4A2A-455B-B96A-68F7E246C866}"/>
      </w:docPartPr>
      <w:docPartBody>
        <w:p w:rsidR="00F71B44" w:rsidRDefault="00F71B44" w:rsidP="00F71B44">
          <w:pPr>
            <w:pStyle w:val="88EE1936CC1D4F20958639FED8DDCF97"/>
          </w:pPr>
          <w:r w:rsidRPr="000020F6">
            <w:rPr>
              <w:rStyle w:val="Platzhaltertext"/>
            </w:rPr>
            <w:t>Klicken oder tippen Sie hier, um Text einzugeben.</w:t>
          </w:r>
        </w:p>
      </w:docPartBody>
    </w:docPart>
    <w:docPart>
      <w:docPartPr>
        <w:name w:val="B6ECCAD5830244938E03E8881974BAEB"/>
        <w:category>
          <w:name w:val="Allgemein"/>
          <w:gallery w:val="placeholder"/>
        </w:category>
        <w:types>
          <w:type w:val="bbPlcHdr"/>
        </w:types>
        <w:behaviors>
          <w:behavior w:val="content"/>
        </w:behaviors>
        <w:guid w:val="{69BB71A9-882B-4147-8B45-03E73284F493}"/>
      </w:docPartPr>
      <w:docPartBody>
        <w:p w:rsidR="00F71B44" w:rsidRDefault="00F71B44" w:rsidP="00F71B44">
          <w:pPr>
            <w:pStyle w:val="B6ECCAD5830244938E03E8881974BAEB"/>
          </w:pPr>
          <w:r w:rsidRPr="000020F6">
            <w:rPr>
              <w:rStyle w:val="Platzhaltertext"/>
            </w:rPr>
            <w:t>Klicken oder tippen Sie hier, um Text einzugeben.</w:t>
          </w:r>
        </w:p>
      </w:docPartBody>
    </w:docPart>
    <w:docPart>
      <w:docPartPr>
        <w:name w:val="4AA02F5B11784CB088A67A5A33D079FE"/>
        <w:category>
          <w:name w:val="Allgemein"/>
          <w:gallery w:val="placeholder"/>
        </w:category>
        <w:types>
          <w:type w:val="bbPlcHdr"/>
        </w:types>
        <w:behaviors>
          <w:behavior w:val="content"/>
        </w:behaviors>
        <w:guid w:val="{FF5F4F35-CCFF-487E-BFD6-89D0AA2238A1}"/>
      </w:docPartPr>
      <w:docPartBody>
        <w:p w:rsidR="00F71B44" w:rsidRDefault="00F71B44" w:rsidP="00F71B44">
          <w:pPr>
            <w:pStyle w:val="4AA02F5B11784CB088A67A5A33D079FE"/>
          </w:pPr>
          <w:r w:rsidRPr="000020F6">
            <w:rPr>
              <w:rStyle w:val="Platzhaltertext"/>
            </w:rPr>
            <w:t>Klicken oder tippen Sie hier, um Text einzugeben.</w:t>
          </w:r>
        </w:p>
      </w:docPartBody>
    </w:docPart>
    <w:docPart>
      <w:docPartPr>
        <w:name w:val="95E8BBAAB26E4B5E98915E0E52B29B01"/>
        <w:category>
          <w:name w:val="Allgemein"/>
          <w:gallery w:val="placeholder"/>
        </w:category>
        <w:types>
          <w:type w:val="bbPlcHdr"/>
        </w:types>
        <w:behaviors>
          <w:behavior w:val="content"/>
        </w:behaviors>
        <w:guid w:val="{914B631C-93E8-4A64-9A87-EBF7A550D237}"/>
      </w:docPartPr>
      <w:docPartBody>
        <w:p w:rsidR="00F71B44" w:rsidRDefault="00F71B44" w:rsidP="00F71B44">
          <w:pPr>
            <w:pStyle w:val="95E8BBAAB26E4B5E98915E0E52B29B01"/>
          </w:pPr>
          <w:r w:rsidRPr="000020F6">
            <w:rPr>
              <w:rStyle w:val="Platzhaltertext"/>
            </w:rPr>
            <w:t>Klicken oder tippen Sie hier, um Text einzugeben.</w:t>
          </w:r>
        </w:p>
      </w:docPartBody>
    </w:docPart>
    <w:docPart>
      <w:docPartPr>
        <w:name w:val="5910F8DA7BC847B1B19D4D8CBC00BC04"/>
        <w:category>
          <w:name w:val="Allgemein"/>
          <w:gallery w:val="placeholder"/>
        </w:category>
        <w:types>
          <w:type w:val="bbPlcHdr"/>
        </w:types>
        <w:behaviors>
          <w:behavior w:val="content"/>
        </w:behaviors>
        <w:guid w:val="{3FE170AC-5303-44C6-9F91-16F9D9754893}"/>
      </w:docPartPr>
      <w:docPartBody>
        <w:p w:rsidR="00F71B44" w:rsidRDefault="00F71B44" w:rsidP="00F71B44">
          <w:pPr>
            <w:pStyle w:val="5910F8DA7BC847B1B19D4D8CBC00BC04"/>
          </w:pPr>
          <w:r w:rsidRPr="000020F6">
            <w:rPr>
              <w:rStyle w:val="Platzhaltertext"/>
            </w:rPr>
            <w:t>Klicken oder tippen Sie hier, um Text einzugeben.</w:t>
          </w:r>
        </w:p>
      </w:docPartBody>
    </w:docPart>
    <w:docPart>
      <w:docPartPr>
        <w:name w:val="F9B882BDE43B4E74AF0FF0A525D06E24"/>
        <w:category>
          <w:name w:val="Allgemein"/>
          <w:gallery w:val="placeholder"/>
        </w:category>
        <w:types>
          <w:type w:val="bbPlcHdr"/>
        </w:types>
        <w:behaviors>
          <w:behavior w:val="content"/>
        </w:behaviors>
        <w:guid w:val="{05257036-5760-4FFF-B657-FF3D1D93BBF9}"/>
      </w:docPartPr>
      <w:docPartBody>
        <w:p w:rsidR="00F71B44" w:rsidRDefault="00F71B44" w:rsidP="00F71B44">
          <w:pPr>
            <w:pStyle w:val="F9B882BDE43B4E74AF0FF0A525D06E24"/>
          </w:pPr>
          <w:r w:rsidRPr="000020F6">
            <w:rPr>
              <w:rStyle w:val="Platzhaltertext"/>
            </w:rPr>
            <w:t>Klicken oder tippen Sie hier, um Text einzugeben.</w:t>
          </w:r>
        </w:p>
      </w:docPartBody>
    </w:docPart>
    <w:docPart>
      <w:docPartPr>
        <w:name w:val="C3EF22AE6218497C9E293849BEB7A6DA"/>
        <w:category>
          <w:name w:val="Allgemein"/>
          <w:gallery w:val="placeholder"/>
        </w:category>
        <w:types>
          <w:type w:val="bbPlcHdr"/>
        </w:types>
        <w:behaviors>
          <w:behavior w:val="content"/>
        </w:behaviors>
        <w:guid w:val="{5B2CE15D-D92D-4C9B-A9CB-75A1F64A1358}"/>
      </w:docPartPr>
      <w:docPartBody>
        <w:p w:rsidR="00F71B44" w:rsidRDefault="00F71B44" w:rsidP="00F71B44">
          <w:pPr>
            <w:pStyle w:val="C3EF22AE6218497C9E293849BEB7A6DA"/>
          </w:pPr>
          <w:r>
            <w:rPr>
              <w:rStyle w:val="Platzhaltertext"/>
            </w:rPr>
            <w:t>Datum</w:t>
          </w:r>
          <w:r w:rsidRPr="000020F6">
            <w:rPr>
              <w:rStyle w:val="Platzhaltertext"/>
            </w:rPr>
            <w:t>.</w:t>
          </w:r>
        </w:p>
      </w:docPartBody>
    </w:docPart>
    <w:docPart>
      <w:docPartPr>
        <w:name w:val="E07AD8D22B72423EBA8BA5511084AF7B"/>
        <w:category>
          <w:name w:val="Allgemein"/>
          <w:gallery w:val="placeholder"/>
        </w:category>
        <w:types>
          <w:type w:val="bbPlcHdr"/>
        </w:types>
        <w:behaviors>
          <w:behavior w:val="content"/>
        </w:behaviors>
        <w:guid w:val="{D630B14E-910D-4505-AD76-EE8529FB7001}"/>
      </w:docPartPr>
      <w:docPartBody>
        <w:p w:rsidR="00F71B44" w:rsidRDefault="00F71B44" w:rsidP="00F71B44">
          <w:pPr>
            <w:pStyle w:val="E07AD8D22B72423EBA8BA5511084AF7B"/>
          </w:pPr>
          <w:r w:rsidRPr="000020F6">
            <w:rPr>
              <w:rStyle w:val="Platzhaltertext"/>
            </w:rPr>
            <w:t>Klicken oder tippen Sie hier, um Text einzugeben.</w:t>
          </w:r>
        </w:p>
      </w:docPartBody>
    </w:docPart>
    <w:docPart>
      <w:docPartPr>
        <w:name w:val="CA117B3F83FB422B887BA567F780390D"/>
        <w:category>
          <w:name w:val="Allgemein"/>
          <w:gallery w:val="placeholder"/>
        </w:category>
        <w:types>
          <w:type w:val="bbPlcHdr"/>
        </w:types>
        <w:behaviors>
          <w:behavior w:val="content"/>
        </w:behaviors>
        <w:guid w:val="{FDC6E697-B590-4327-BEAE-09E47FA6C2EC}"/>
      </w:docPartPr>
      <w:docPartBody>
        <w:p w:rsidR="00F71B44" w:rsidRDefault="00F71B44" w:rsidP="00F71B44">
          <w:pPr>
            <w:pStyle w:val="CA117B3F83FB422B887BA567F780390D"/>
          </w:pPr>
          <w:r w:rsidRPr="000020F6">
            <w:rPr>
              <w:rStyle w:val="Platzhaltertext"/>
            </w:rPr>
            <w:t>Klicken oder tippen Sie hier, um Text einzugeben.</w:t>
          </w:r>
        </w:p>
        <w:bookmarkStart w:id="0" w:name="Name2"/>
        <w:bookmarkStart w:id="1" w:name="VName2"/>
        <w:bookmarkEnd w:id="0"/>
        <w:bookmarkEnd w:id="1"/>
      </w:docPartBody>
    </w:docPart>
    <w:docPart>
      <w:docPartPr>
        <w:name w:val="17A03FC184AA4F9AA04294AA471E2C7E"/>
        <w:category>
          <w:name w:val="Allgemein"/>
          <w:gallery w:val="placeholder"/>
        </w:category>
        <w:types>
          <w:type w:val="bbPlcHdr"/>
        </w:types>
        <w:behaviors>
          <w:behavior w:val="content"/>
        </w:behaviors>
        <w:guid w:val="{3A729D55-284B-4BFB-ADB1-A7786F7EFC2B}"/>
      </w:docPartPr>
      <w:docPartBody>
        <w:p w:rsidR="00F71B44" w:rsidRDefault="00F71B44" w:rsidP="00F71B44">
          <w:pPr>
            <w:pStyle w:val="17A03FC184AA4F9AA04294AA471E2C7E"/>
          </w:pPr>
          <w:r w:rsidRPr="000020F6">
            <w:rPr>
              <w:rStyle w:val="Platzhaltertext"/>
            </w:rPr>
            <w:t>Klicken oder tippen Sie hier, um Text einzugeben.</w:t>
          </w:r>
        </w:p>
      </w:docPartBody>
    </w:docPart>
    <w:docPart>
      <w:docPartPr>
        <w:name w:val="7FC07553237A4467BD2DE69E54B07641"/>
        <w:category>
          <w:name w:val="Allgemein"/>
          <w:gallery w:val="placeholder"/>
        </w:category>
        <w:types>
          <w:type w:val="bbPlcHdr"/>
        </w:types>
        <w:behaviors>
          <w:behavior w:val="content"/>
        </w:behaviors>
        <w:guid w:val="{EC6F7345-D148-497C-8CA0-4565048AA30A}"/>
      </w:docPartPr>
      <w:docPartBody>
        <w:p w:rsidR="00F71B44" w:rsidRDefault="00F71B44" w:rsidP="00F71B44">
          <w:pPr>
            <w:pStyle w:val="7FC07553237A4467BD2DE69E54B07641"/>
          </w:pPr>
          <w:r w:rsidRPr="000020F6">
            <w:rPr>
              <w:rStyle w:val="Platzhaltertext"/>
            </w:rPr>
            <w:t>Klicken oder tippen Sie hier, um Text einzugeben.</w:t>
          </w:r>
        </w:p>
      </w:docPartBody>
    </w:docPart>
    <w:docPart>
      <w:docPartPr>
        <w:name w:val="FD2D7BEA0CB34E32B587DFA1CADD818B"/>
        <w:category>
          <w:name w:val="Allgemein"/>
          <w:gallery w:val="placeholder"/>
        </w:category>
        <w:types>
          <w:type w:val="bbPlcHdr"/>
        </w:types>
        <w:behaviors>
          <w:behavior w:val="content"/>
        </w:behaviors>
        <w:guid w:val="{89453590-2C12-4671-BB88-42B71022C08D}"/>
      </w:docPartPr>
      <w:docPartBody>
        <w:p w:rsidR="00F71B44" w:rsidRDefault="00F71B44" w:rsidP="00F71B44">
          <w:pPr>
            <w:pStyle w:val="FD2D7BEA0CB34E32B587DFA1CADD818B"/>
          </w:pPr>
          <w:r w:rsidRPr="000020F6">
            <w:rPr>
              <w:rStyle w:val="Platzhaltertext"/>
            </w:rPr>
            <w:t>Klicken oder tippen Sie hier, um Text einzugeben.</w:t>
          </w:r>
        </w:p>
      </w:docPartBody>
    </w:docPart>
    <w:docPart>
      <w:docPartPr>
        <w:name w:val="D75283E279FB446D9EFA1F7D2421DF70"/>
        <w:category>
          <w:name w:val="Allgemein"/>
          <w:gallery w:val="placeholder"/>
        </w:category>
        <w:types>
          <w:type w:val="bbPlcHdr"/>
        </w:types>
        <w:behaviors>
          <w:behavior w:val="content"/>
        </w:behaviors>
        <w:guid w:val="{18DE1961-1257-44D8-BA2B-EB3366248D9B}"/>
      </w:docPartPr>
      <w:docPartBody>
        <w:p w:rsidR="00F71B44" w:rsidRDefault="00F71B44" w:rsidP="00F71B44">
          <w:pPr>
            <w:pStyle w:val="D75283E279FB446D9EFA1F7D2421DF70"/>
          </w:pPr>
          <w:r w:rsidRPr="000020F6">
            <w:rPr>
              <w:rStyle w:val="Platzhaltertext"/>
            </w:rPr>
            <w:t>Klicken oder tippen Sie hier, um Text einzugeben.</w:t>
          </w:r>
        </w:p>
      </w:docPartBody>
    </w:docPart>
    <w:docPart>
      <w:docPartPr>
        <w:name w:val="D020253DD543433994E334C3D820CCAD"/>
        <w:category>
          <w:name w:val="Allgemein"/>
          <w:gallery w:val="placeholder"/>
        </w:category>
        <w:types>
          <w:type w:val="bbPlcHdr"/>
        </w:types>
        <w:behaviors>
          <w:behavior w:val="content"/>
        </w:behaviors>
        <w:guid w:val="{0809B744-8AC2-476C-9C71-52FAF5705E88}"/>
      </w:docPartPr>
      <w:docPartBody>
        <w:p w:rsidR="00F71B44" w:rsidRDefault="00F71B44" w:rsidP="00F71B44">
          <w:pPr>
            <w:pStyle w:val="D020253DD543433994E334C3D820CCAD"/>
          </w:pPr>
          <w:r w:rsidRPr="003E3E65">
            <w:rPr>
              <w:rStyle w:val="Platzhaltertext"/>
            </w:rPr>
            <w:t>Klicken Sie hier, um Text einzugeben.</w:t>
          </w:r>
        </w:p>
      </w:docPartBody>
    </w:docPart>
    <w:docPart>
      <w:docPartPr>
        <w:name w:val="2A78792E115F4826AAE7E2FE24F4A0AC"/>
        <w:category>
          <w:name w:val="Allgemein"/>
          <w:gallery w:val="placeholder"/>
        </w:category>
        <w:types>
          <w:type w:val="bbPlcHdr"/>
        </w:types>
        <w:behaviors>
          <w:behavior w:val="content"/>
        </w:behaviors>
        <w:guid w:val="{F93FFDC9-CCFB-4BB1-B614-C0EA95268AC9}"/>
      </w:docPartPr>
      <w:docPartBody>
        <w:p w:rsidR="00F71B44" w:rsidRDefault="00F71B44" w:rsidP="00F71B44">
          <w:pPr>
            <w:pStyle w:val="2A78792E115F4826AAE7E2FE24F4A0AC"/>
          </w:pPr>
          <w:bookmarkStart w:id="2" w:name="Name2"/>
          <w:r w:rsidRPr="000020F6">
            <w:rPr>
              <w:rStyle w:val="Platzhaltertext"/>
            </w:rPr>
            <w:t>Klicken oder tippen Sie hier, um Text einzugeben.</w:t>
          </w:r>
          <w:bookmarkEnd w:id="2"/>
        </w:p>
      </w:docPartBody>
    </w:docPart>
    <w:docPart>
      <w:docPartPr>
        <w:name w:val="BC28DCA63A5A47F4929F4C01291EB833"/>
        <w:category>
          <w:name w:val="Allgemein"/>
          <w:gallery w:val="placeholder"/>
        </w:category>
        <w:types>
          <w:type w:val="bbPlcHdr"/>
        </w:types>
        <w:behaviors>
          <w:behavior w:val="content"/>
        </w:behaviors>
        <w:guid w:val="{A7FF540F-ECCB-4F87-A833-2F9775C8B026}"/>
      </w:docPartPr>
      <w:docPartBody>
        <w:p w:rsidR="00F71B44" w:rsidRDefault="00F71B44" w:rsidP="00F71B44">
          <w:pPr>
            <w:pStyle w:val="BC28DCA63A5A47F4929F4C01291EB833"/>
          </w:pPr>
          <w:bookmarkStart w:id="3" w:name="VName2"/>
          <w:r w:rsidRPr="000020F6">
            <w:rPr>
              <w:rStyle w:val="Platzhaltertext"/>
            </w:rPr>
            <w:t>Klicken oder tippen Sie hier, um Text einzugeben.</w:t>
          </w:r>
          <w:bookmarkEnd w:id="3"/>
        </w:p>
      </w:docPartBody>
    </w:docPart>
    <w:docPart>
      <w:docPartPr>
        <w:name w:val="62FB1D9460024011AFC36E798BBA0862"/>
        <w:category>
          <w:name w:val="Allgemein"/>
          <w:gallery w:val="placeholder"/>
        </w:category>
        <w:types>
          <w:type w:val="bbPlcHdr"/>
        </w:types>
        <w:behaviors>
          <w:behavior w:val="content"/>
        </w:behaviors>
        <w:guid w:val="{820B8529-63BD-4BF7-A2C6-BEBE874E53EC}"/>
      </w:docPartPr>
      <w:docPartBody>
        <w:p w:rsidR="00F71B44" w:rsidRDefault="00F71B44" w:rsidP="00F71B44">
          <w:pPr>
            <w:pStyle w:val="62FB1D9460024011AFC36E798BBA0862"/>
          </w:pPr>
          <w:bookmarkStart w:id="4" w:name="VName2"/>
          <w:r w:rsidRPr="000020F6">
            <w:rPr>
              <w:rStyle w:val="Platzhaltertext"/>
            </w:rPr>
            <w:t>Klicken oder tippen Sie hier, um Text einzugeben.</w:t>
          </w:r>
          <w:bookmarkEnd w:id="4"/>
        </w:p>
      </w:docPartBody>
    </w:docPart>
    <w:docPart>
      <w:docPartPr>
        <w:name w:val="F348BFB506AA4486897F3813FBC2DDE9"/>
        <w:category>
          <w:name w:val="Allgemein"/>
          <w:gallery w:val="placeholder"/>
        </w:category>
        <w:types>
          <w:type w:val="bbPlcHdr"/>
        </w:types>
        <w:behaviors>
          <w:behavior w:val="content"/>
        </w:behaviors>
        <w:guid w:val="{31BA4409-FD2A-46D0-968D-DA99D6BDE712}"/>
      </w:docPartPr>
      <w:docPartBody>
        <w:p w:rsidR="00F71B44" w:rsidRDefault="00F71B44" w:rsidP="00F71B44">
          <w:pPr>
            <w:pStyle w:val="F348BFB506AA4486897F3813FBC2DDE9"/>
          </w:pPr>
          <w:r w:rsidRPr="000020F6">
            <w:rPr>
              <w:rStyle w:val="Platzhaltertext"/>
            </w:rPr>
            <w:t>Klicken oder tippen Sie hier, um Text einzugeben.</w:t>
          </w:r>
        </w:p>
      </w:docPartBody>
    </w:docPart>
    <w:docPart>
      <w:docPartPr>
        <w:name w:val="656A441AABAC49D5B8574A531AB05C12"/>
        <w:category>
          <w:name w:val="Allgemein"/>
          <w:gallery w:val="placeholder"/>
        </w:category>
        <w:types>
          <w:type w:val="bbPlcHdr"/>
        </w:types>
        <w:behaviors>
          <w:behavior w:val="content"/>
        </w:behaviors>
        <w:guid w:val="{83D1B521-F306-4BAF-A1B4-84591B9899BA}"/>
      </w:docPartPr>
      <w:docPartBody>
        <w:p w:rsidR="00F71B44" w:rsidRDefault="00F71B44" w:rsidP="00F71B44">
          <w:pPr>
            <w:pStyle w:val="656A441AABAC49D5B8574A531AB05C12"/>
          </w:pPr>
          <w:r w:rsidRPr="000020F6">
            <w:rPr>
              <w:rStyle w:val="Platzhaltertext"/>
            </w:rPr>
            <w:t>Klicken oder tippen Sie hier, um Text einzugeben.</w:t>
          </w:r>
        </w:p>
      </w:docPartBody>
    </w:docPart>
    <w:docPart>
      <w:docPartPr>
        <w:name w:val="12798E60F53646EE9D3136A52896A91E"/>
        <w:category>
          <w:name w:val="Allgemein"/>
          <w:gallery w:val="placeholder"/>
        </w:category>
        <w:types>
          <w:type w:val="bbPlcHdr"/>
        </w:types>
        <w:behaviors>
          <w:behavior w:val="content"/>
        </w:behaviors>
        <w:guid w:val="{6F9FA5D3-A781-4652-B3BB-8FC49FD3B27B}"/>
      </w:docPartPr>
      <w:docPartBody>
        <w:p w:rsidR="00F71B44" w:rsidRDefault="00F71B44" w:rsidP="00F71B44">
          <w:pPr>
            <w:pStyle w:val="12798E60F53646EE9D3136A52896A91E"/>
          </w:pPr>
          <w:r w:rsidRPr="000020F6">
            <w:rPr>
              <w:rStyle w:val="Platzhaltertext"/>
            </w:rPr>
            <w:t>Klicken oder tippen Sie hier, um Text einzugeben.</w:t>
          </w:r>
        </w:p>
      </w:docPartBody>
    </w:docPart>
    <w:docPart>
      <w:docPartPr>
        <w:name w:val="2AA27D1EC37E4118BCEBA8B92D6A3E40"/>
        <w:category>
          <w:name w:val="Allgemein"/>
          <w:gallery w:val="placeholder"/>
        </w:category>
        <w:types>
          <w:type w:val="bbPlcHdr"/>
        </w:types>
        <w:behaviors>
          <w:behavior w:val="content"/>
        </w:behaviors>
        <w:guid w:val="{F6B440AB-8E82-4AD6-B726-D32AA3E1DE15}"/>
      </w:docPartPr>
      <w:docPartBody>
        <w:p w:rsidR="00F71B44" w:rsidRDefault="00F71B44" w:rsidP="00F71B44">
          <w:pPr>
            <w:pStyle w:val="2AA27D1EC37E4118BCEBA8B92D6A3E40"/>
          </w:pPr>
          <w:r w:rsidRPr="000020F6">
            <w:rPr>
              <w:rStyle w:val="Platzhaltertext"/>
            </w:rPr>
            <w:t>Klicken oder tippen Sie hier, um Text einzugeben.</w:t>
          </w:r>
        </w:p>
      </w:docPartBody>
    </w:docPart>
    <w:docPart>
      <w:docPartPr>
        <w:name w:val="512DB42222094D71B4D721E46879E684"/>
        <w:category>
          <w:name w:val="Allgemein"/>
          <w:gallery w:val="placeholder"/>
        </w:category>
        <w:types>
          <w:type w:val="bbPlcHdr"/>
        </w:types>
        <w:behaviors>
          <w:behavior w:val="content"/>
        </w:behaviors>
        <w:guid w:val="{F9B06212-120C-4D5B-BED2-7B44B9E06689}"/>
      </w:docPartPr>
      <w:docPartBody>
        <w:p w:rsidR="00F71B44" w:rsidRDefault="00F71B44" w:rsidP="00F71B44">
          <w:pPr>
            <w:pStyle w:val="512DB42222094D71B4D721E46879E684"/>
          </w:pPr>
          <w:r>
            <w:rPr>
              <w:rStyle w:val="Platzhaltertext"/>
            </w:rPr>
            <w:t>Datum</w:t>
          </w:r>
          <w:r w:rsidRPr="000020F6">
            <w:rPr>
              <w:rStyle w:val="Platzhaltertext"/>
            </w:rPr>
            <w:t>.</w:t>
          </w:r>
        </w:p>
      </w:docPartBody>
    </w:docPart>
    <w:docPart>
      <w:docPartPr>
        <w:name w:val="B214FB5C805746EEB9EE01B62A6B810C"/>
        <w:category>
          <w:name w:val="Allgemein"/>
          <w:gallery w:val="placeholder"/>
        </w:category>
        <w:types>
          <w:type w:val="bbPlcHdr"/>
        </w:types>
        <w:behaviors>
          <w:behavior w:val="content"/>
        </w:behaviors>
        <w:guid w:val="{61939A9E-383F-43FB-B9F0-F29C600D6E11}"/>
      </w:docPartPr>
      <w:docPartBody>
        <w:p w:rsidR="00F71B44" w:rsidRDefault="00F71B44" w:rsidP="00F71B44">
          <w:pPr>
            <w:pStyle w:val="B214FB5C805746EEB9EE01B62A6B810C"/>
          </w:pPr>
          <w:r w:rsidRPr="000020F6">
            <w:rPr>
              <w:rStyle w:val="Platzhaltertext"/>
            </w:rPr>
            <w:t>Klicken oder tippen Sie hier, um Text einzugeben.</w:t>
          </w:r>
        </w:p>
      </w:docPartBody>
    </w:docPart>
    <w:docPart>
      <w:docPartPr>
        <w:name w:val="1E75DDC503B74B86B1FF6D5BA13FB818"/>
        <w:category>
          <w:name w:val="Allgemein"/>
          <w:gallery w:val="placeholder"/>
        </w:category>
        <w:types>
          <w:type w:val="bbPlcHdr"/>
        </w:types>
        <w:behaviors>
          <w:behavior w:val="content"/>
        </w:behaviors>
        <w:guid w:val="{DC0363C1-036E-4A9B-AC7E-6E50F1BA9E5E}"/>
      </w:docPartPr>
      <w:docPartBody>
        <w:p w:rsidR="00F71B44" w:rsidRDefault="00F71B44" w:rsidP="00F71B44">
          <w:pPr>
            <w:pStyle w:val="1E75DDC503B74B86B1FF6D5BA13FB818"/>
          </w:pPr>
          <w:bookmarkStart w:id="5" w:name="VName3"/>
          <w:r w:rsidRPr="000020F6">
            <w:rPr>
              <w:rStyle w:val="Platzhaltertext"/>
            </w:rPr>
            <w:t>Klicken oder tippen Sie hier, um Text einzugeben.</w:t>
          </w:r>
          <w:bookmarkEnd w:id="5"/>
        </w:p>
      </w:docPartBody>
    </w:docPart>
    <w:docPart>
      <w:docPartPr>
        <w:name w:val="37CC185F742B427DA985D119876B20B3"/>
        <w:category>
          <w:name w:val="Allgemein"/>
          <w:gallery w:val="placeholder"/>
        </w:category>
        <w:types>
          <w:type w:val="bbPlcHdr"/>
        </w:types>
        <w:behaviors>
          <w:behavior w:val="content"/>
        </w:behaviors>
        <w:guid w:val="{C114A407-B711-4EBC-9F5A-360A0F55417F}"/>
      </w:docPartPr>
      <w:docPartBody>
        <w:p w:rsidR="00F71B44" w:rsidRDefault="00F71B44" w:rsidP="00F71B44">
          <w:pPr>
            <w:pStyle w:val="37CC185F742B427DA985D119876B20B3"/>
          </w:pPr>
          <w:r w:rsidRPr="000020F6">
            <w:rPr>
              <w:rStyle w:val="Platzhaltertext"/>
            </w:rPr>
            <w:t>Klicken oder tippen Sie hier, um Text einzugeben.</w:t>
          </w:r>
        </w:p>
      </w:docPartBody>
    </w:docPart>
    <w:docPart>
      <w:docPartPr>
        <w:name w:val="EE3904F6CC3B4D6086FF92A36CA2E916"/>
        <w:category>
          <w:name w:val="Allgemein"/>
          <w:gallery w:val="placeholder"/>
        </w:category>
        <w:types>
          <w:type w:val="bbPlcHdr"/>
        </w:types>
        <w:behaviors>
          <w:behavior w:val="content"/>
        </w:behaviors>
        <w:guid w:val="{4733EC96-61D3-4A7F-9D78-9956DEFE8CC8}"/>
      </w:docPartPr>
      <w:docPartBody>
        <w:p w:rsidR="00F71B44" w:rsidRDefault="00F71B44" w:rsidP="00F71B44">
          <w:pPr>
            <w:pStyle w:val="EE3904F6CC3B4D6086FF92A36CA2E916"/>
          </w:pPr>
          <w:r w:rsidRPr="000020F6">
            <w:rPr>
              <w:rStyle w:val="Platzhaltertext"/>
            </w:rPr>
            <w:t>Klicken oder tippen Sie hier, um Text einzugeben.</w:t>
          </w:r>
        </w:p>
      </w:docPartBody>
    </w:docPart>
    <w:docPart>
      <w:docPartPr>
        <w:name w:val="752160FF6B8448F697EF15ED2981615F"/>
        <w:category>
          <w:name w:val="Allgemein"/>
          <w:gallery w:val="placeholder"/>
        </w:category>
        <w:types>
          <w:type w:val="bbPlcHdr"/>
        </w:types>
        <w:behaviors>
          <w:behavior w:val="content"/>
        </w:behaviors>
        <w:guid w:val="{FAE3F883-09D8-4059-9A52-DC7D8F51504E}"/>
      </w:docPartPr>
      <w:docPartBody>
        <w:p w:rsidR="00F71B44" w:rsidRDefault="00F71B44" w:rsidP="00F71B44">
          <w:pPr>
            <w:pStyle w:val="752160FF6B8448F697EF15ED2981615F"/>
          </w:pPr>
          <w:r w:rsidRPr="000020F6">
            <w:rPr>
              <w:rStyle w:val="Platzhaltertext"/>
            </w:rPr>
            <w:t>Klicken oder tippen Sie hier, um Text einzugeben.</w:t>
          </w:r>
        </w:p>
      </w:docPartBody>
    </w:docPart>
    <w:docPart>
      <w:docPartPr>
        <w:name w:val="99526923C96340839FA9972D5A71336E"/>
        <w:category>
          <w:name w:val="Allgemein"/>
          <w:gallery w:val="placeholder"/>
        </w:category>
        <w:types>
          <w:type w:val="bbPlcHdr"/>
        </w:types>
        <w:behaviors>
          <w:behavior w:val="content"/>
        </w:behaviors>
        <w:guid w:val="{FA7115D4-4780-4293-8D7D-EA210F715E6E}"/>
      </w:docPartPr>
      <w:docPartBody>
        <w:p w:rsidR="00F71B44" w:rsidRDefault="00F71B44" w:rsidP="00F71B44">
          <w:pPr>
            <w:pStyle w:val="99526923C96340839FA9972D5A71336E"/>
          </w:pPr>
          <w:r w:rsidRPr="003E3E65">
            <w:rPr>
              <w:rStyle w:val="Platzhaltertext"/>
            </w:rPr>
            <w:t>Klicken Sie hier, um Text einzugeben.</w:t>
          </w:r>
        </w:p>
        <w:bookmarkStart w:id="6" w:name="Name2"/>
        <w:bookmarkStart w:id="7" w:name="VName2"/>
        <w:bookmarkStart w:id="8" w:name="Name4"/>
        <w:bookmarkEnd w:id="6"/>
        <w:bookmarkEnd w:id="7"/>
      </w:docPartBody>
    </w:docPart>
    <w:docPart>
      <w:docPartPr>
        <w:name w:val="4308F7C7650B4350AA5FE910E292C4B1"/>
        <w:category>
          <w:name w:val="Allgemein"/>
          <w:gallery w:val="placeholder"/>
        </w:category>
        <w:types>
          <w:type w:val="bbPlcHdr"/>
        </w:types>
        <w:behaviors>
          <w:behavior w:val="content"/>
        </w:behaviors>
        <w:guid w:val="{0FB19724-D09A-4763-9233-BAECF383B215}"/>
      </w:docPartPr>
      <w:docPartBody>
        <w:p w:rsidR="00F71B44" w:rsidRDefault="00F71B44" w:rsidP="00F71B44">
          <w:pPr>
            <w:pStyle w:val="4308F7C7650B4350AA5FE910E292C4B1"/>
          </w:pPr>
          <w:r w:rsidRPr="000020F6">
            <w:rPr>
              <w:rStyle w:val="Platzhaltertext"/>
            </w:rPr>
            <w:t>Klicken oder tippen Sie hier, um Text einzugeben.</w:t>
          </w:r>
          <w:bookmarkEnd w:id="8"/>
        </w:p>
      </w:docPartBody>
    </w:docPart>
    <w:docPart>
      <w:docPartPr>
        <w:name w:val="FBC24F1A1FB448D2A0CDF1A93EEE0AD7"/>
        <w:category>
          <w:name w:val="Allgemein"/>
          <w:gallery w:val="placeholder"/>
        </w:category>
        <w:types>
          <w:type w:val="bbPlcHdr"/>
        </w:types>
        <w:behaviors>
          <w:behavior w:val="content"/>
        </w:behaviors>
        <w:guid w:val="{234846FD-BE77-4260-8D72-026572A35173}"/>
      </w:docPartPr>
      <w:docPartBody>
        <w:p w:rsidR="00F71B44" w:rsidRDefault="00F71B44" w:rsidP="00F71B44">
          <w:pPr>
            <w:pStyle w:val="FBC24F1A1FB448D2A0CDF1A93EEE0AD7"/>
          </w:pPr>
          <w:bookmarkStart w:id="9" w:name="VName4"/>
          <w:r w:rsidRPr="000020F6">
            <w:rPr>
              <w:rStyle w:val="Platzhaltertext"/>
            </w:rPr>
            <w:t>Klicken oder tippen Sie hier, um Text einzugeben.</w:t>
          </w:r>
          <w:bookmarkEnd w:id="9"/>
        </w:p>
      </w:docPartBody>
    </w:docPart>
    <w:docPart>
      <w:docPartPr>
        <w:name w:val="63CD2375F992420BA051F19B4246F461"/>
        <w:category>
          <w:name w:val="Allgemein"/>
          <w:gallery w:val="placeholder"/>
        </w:category>
        <w:types>
          <w:type w:val="bbPlcHdr"/>
        </w:types>
        <w:behaviors>
          <w:behavior w:val="content"/>
        </w:behaviors>
        <w:guid w:val="{5A45E7BB-5BA7-4CF9-90B3-126CE514DB73}"/>
      </w:docPartPr>
      <w:docPartBody>
        <w:p w:rsidR="00F71B44" w:rsidRDefault="00F71B44" w:rsidP="00F71B44">
          <w:pPr>
            <w:pStyle w:val="63CD2375F992420BA051F19B4246F461"/>
          </w:pPr>
          <w:r w:rsidRPr="000020F6">
            <w:rPr>
              <w:rStyle w:val="Platzhaltertext"/>
            </w:rPr>
            <w:t>Klicken oder tippen Sie hier, um Text einzugeben.</w:t>
          </w:r>
        </w:p>
      </w:docPartBody>
    </w:docPart>
    <w:docPart>
      <w:docPartPr>
        <w:name w:val="3FF129E4FD054B3E8DDB43C39160DE13"/>
        <w:category>
          <w:name w:val="Allgemein"/>
          <w:gallery w:val="placeholder"/>
        </w:category>
        <w:types>
          <w:type w:val="bbPlcHdr"/>
        </w:types>
        <w:behaviors>
          <w:behavior w:val="content"/>
        </w:behaviors>
        <w:guid w:val="{5F9DEDFA-CB9D-47FA-BD34-BCC9C4308539}"/>
      </w:docPartPr>
      <w:docPartBody>
        <w:p w:rsidR="00F71B44" w:rsidRDefault="00F71B44" w:rsidP="00F71B44">
          <w:pPr>
            <w:pStyle w:val="3FF129E4FD054B3E8DDB43C39160DE13"/>
          </w:pPr>
          <w:r w:rsidRPr="000020F6">
            <w:rPr>
              <w:rStyle w:val="Platzhaltertext"/>
            </w:rPr>
            <w:t>Klicken oder tippen Sie hier, um Text einzugeben.</w:t>
          </w:r>
        </w:p>
      </w:docPartBody>
    </w:docPart>
    <w:docPart>
      <w:docPartPr>
        <w:name w:val="61BD17516B29472D8C6947F8D9BD8B14"/>
        <w:category>
          <w:name w:val="Allgemein"/>
          <w:gallery w:val="placeholder"/>
        </w:category>
        <w:types>
          <w:type w:val="bbPlcHdr"/>
        </w:types>
        <w:behaviors>
          <w:behavior w:val="content"/>
        </w:behaviors>
        <w:guid w:val="{0E47FCD4-D76D-4295-8CDE-1CF020C45023}"/>
      </w:docPartPr>
      <w:docPartBody>
        <w:p w:rsidR="00F71B44" w:rsidRDefault="00F71B44" w:rsidP="00F71B44">
          <w:pPr>
            <w:pStyle w:val="61BD17516B29472D8C6947F8D9BD8B14"/>
          </w:pPr>
          <w:r w:rsidRPr="000020F6">
            <w:rPr>
              <w:rStyle w:val="Platzhaltertext"/>
            </w:rPr>
            <w:t>Klicken oder tippen Sie hier, um Text einzugeben.</w:t>
          </w:r>
        </w:p>
      </w:docPartBody>
    </w:docPart>
    <w:docPart>
      <w:docPartPr>
        <w:name w:val="6D733A80F4014601A079168AED36A306"/>
        <w:category>
          <w:name w:val="Allgemein"/>
          <w:gallery w:val="placeholder"/>
        </w:category>
        <w:types>
          <w:type w:val="bbPlcHdr"/>
        </w:types>
        <w:behaviors>
          <w:behavior w:val="content"/>
        </w:behaviors>
        <w:guid w:val="{92D0B7C6-5BDC-48AB-95C7-CF917F0815E0}"/>
      </w:docPartPr>
      <w:docPartBody>
        <w:p w:rsidR="00F71B44" w:rsidRDefault="00F71B44" w:rsidP="00F71B44">
          <w:pPr>
            <w:pStyle w:val="6D733A80F4014601A079168AED36A306"/>
          </w:pPr>
          <w:r w:rsidRPr="000020F6">
            <w:rPr>
              <w:rStyle w:val="Platzhaltertext"/>
            </w:rPr>
            <w:t>Klicken oder tippen Sie hier, um Text einzugeben.</w:t>
          </w:r>
        </w:p>
      </w:docPartBody>
    </w:docPart>
    <w:docPart>
      <w:docPartPr>
        <w:name w:val="9600E73DE7634D30829F3E518E7827B9"/>
        <w:category>
          <w:name w:val="Allgemein"/>
          <w:gallery w:val="placeholder"/>
        </w:category>
        <w:types>
          <w:type w:val="bbPlcHdr"/>
        </w:types>
        <w:behaviors>
          <w:behavior w:val="content"/>
        </w:behaviors>
        <w:guid w:val="{EC79982D-0E9D-4062-B3ED-955793E7C992}"/>
      </w:docPartPr>
      <w:docPartBody>
        <w:p w:rsidR="00F71B44" w:rsidRDefault="00F71B44" w:rsidP="00F71B44">
          <w:pPr>
            <w:pStyle w:val="9600E73DE7634D30829F3E518E7827B9"/>
          </w:pPr>
          <w:r>
            <w:rPr>
              <w:rStyle w:val="Platzhaltertext"/>
            </w:rPr>
            <w:t>Datum</w:t>
          </w:r>
          <w:r w:rsidRPr="000020F6">
            <w:rPr>
              <w:rStyle w:val="Platzhaltertext"/>
            </w:rPr>
            <w:t>.</w:t>
          </w:r>
        </w:p>
      </w:docPartBody>
    </w:docPart>
    <w:docPart>
      <w:docPartPr>
        <w:name w:val="945BB1FA278A48F0998DD630BD643DB2"/>
        <w:category>
          <w:name w:val="Allgemein"/>
          <w:gallery w:val="placeholder"/>
        </w:category>
        <w:types>
          <w:type w:val="bbPlcHdr"/>
        </w:types>
        <w:behaviors>
          <w:behavior w:val="content"/>
        </w:behaviors>
        <w:guid w:val="{8BA047E1-FF6C-45CB-AED8-47179AAB1B87}"/>
      </w:docPartPr>
      <w:docPartBody>
        <w:p w:rsidR="00F71B44" w:rsidRDefault="00F71B44" w:rsidP="00F71B44">
          <w:pPr>
            <w:pStyle w:val="945BB1FA278A48F0998DD630BD643DB2"/>
          </w:pPr>
          <w:bookmarkStart w:id="10" w:name="Name5"/>
          <w:r w:rsidRPr="000020F6">
            <w:rPr>
              <w:rStyle w:val="Platzhaltertext"/>
            </w:rPr>
            <w:t>Klicken oder tippen Sie hier, um Text einzugeben.</w:t>
          </w:r>
          <w:bookmarkEnd w:id="10"/>
        </w:p>
      </w:docPartBody>
    </w:docPart>
    <w:docPart>
      <w:docPartPr>
        <w:name w:val="2CF27FC6958C47A1BC327C9E14EA2B2D"/>
        <w:category>
          <w:name w:val="Allgemein"/>
          <w:gallery w:val="placeholder"/>
        </w:category>
        <w:types>
          <w:type w:val="bbPlcHdr"/>
        </w:types>
        <w:behaviors>
          <w:behavior w:val="content"/>
        </w:behaviors>
        <w:guid w:val="{B59B7CEB-257F-4984-8D47-856ED81F6B84}"/>
      </w:docPartPr>
      <w:docPartBody>
        <w:p w:rsidR="00F71B44" w:rsidRDefault="00F71B44" w:rsidP="00F71B44">
          <w:pPr>
            <w:pStyle w:val="2CF27FC6958C47A1BC327C9E14EA2B2D"/>
          </w:pPr>
          <w:bookmarkStart w:id="11" w:name="VName5"/>
          <w:r w:rsidRPr="000020F6">
            <w:rPr>
              <w:rStyle w:val="Platzhaltertext"/>
            </w:rPr>
            <w:t>Klicken oder tippen Sie hier, um Text einzugeben.</w:t>
          </w:r>
          <w:bookmarkEnd w:id="11"/>
        </w:p>
      </w:docPartBody>
    </w:docPart>
    <w:docPart>
      <w:docPartPr>
        <w:name w:val="2C3CB0552EF94F7E94542425A05288AC"/>
        <w:category>
          <w:name w:val="Allgemein"/>
          <w:gallery w:val="placeholder"/>
        </w:category>
        <w:types>
          <w:type w:val="bbPlcHdr"/>
        </w:types>
        <w:behaviors>
          <w:behavior w:val="content"/>
        </w:behaviors>
        <w:guid w:val="{D845FA22-4ED1-49B0-9AEE-231DFDBFD4D5}"/>
      </w:docPartPr>
      <w:docPartBody>
        <w:p w:rsidR="00F71B44" w:rsidRDefault="00F71B44" w:rsidP="00F71B44">
          <w:pPr>
            <w:pStyle w:val="2C3CB0552EF94F7E94542425A05288AC"/>
          </w:pPr>
          <w:r w:rsidRPr="000020F6">
            <w:rPr>
              <w:rStyle w:val="Platzhaltertext"/>
            </w:rPr>
            <w:t>Klicken oder tippen Sie hier, um Text einzugeben.</w:t>
          </w:r>
        </w:p>
      </w:docPartBody>
    </w:docPart>
    <w:docPart>
      <w:docPartPr>
        <w:name w:val="2D648F1303CA43EDB4BDDF74A7AAC6A4"/>
        <w:category>
          <w:name w:val="Allgemein"/>
          <w:gallery w:val="placeholder"/>
        </w:category>
        <w:types>
          <w:type w:val="bbPlcHdr"/>
        </w:types>
        <w:behaviors>
          <w:behavior w:val="content"/>
        </w:behaviors>
        <w:guid w:val="{B6F44648-904D-4368-8860-6D7DE0D9B7CA}"/>
      </w:docPartPr>
      <w:docPartBody>
        <w:p w:rsidR="00F71B44" w:rsidRDefault="00F71B44" w:rsidP="00F71B44">
          <w:pPr>
            <w:pStyle w:val="2D648F1303CA43EDB4BDDF74A7AAC6A4"/>
          </w:pPr>
          <w:r w:rsidRPr="000020F6">
            <w:rPr>
              <w:rStyle w:val="Platzhaltertext"/>
            </w:rPr>
            <w:t>Klicken oder tippen Sie hier, um Text einzugeben.</w:t>
          </w:r>
        </w:p>
      </w:docPartBody>
    </w:docPart>
    <w:docPart>
      <w:docPartPr>
        <w:name w:val="97F23F4564A14194A47E1396F6FB30CC"/>
        <w:category>
          <w:name w:val="Allgemein"/>
          <w:gallery w:val="placeholder"/>
        </w:category>
        <w:types>
          <w:type w:val="bbPlcHdr"/>
        </w:types>
        <w:behaviors>
          <w:behavior w:val="content"/>
        </w:behaviors>
        <w:guid w:val="{824F6405-00EF-4242-BC78-2C89641FE13C}"/>
      </w:docPartPr>
      <w:docPartBody>
        <w:p w:rsidR="00F71B44" w:rsidRDefault="00F71B44" w:rsidP="00F71B44">
          <w:pPr>
            <w:pStyle w:val="97F23F4564A14194A47E1396F6FB30CC"/>
          </w:pPr>
          <w:r w:rsidRPr="000020F6">
            <w:rPr>
              <w:rStyle w:val="Platzhaltertext"/>
            </w:rPr>
            <w:t>Klicken oder tippen Sie hier, um Text einzugeben.</w:t>
          </w:r>
        </w:p>
      </w:docPartBody>
    </w:docPart>
    <w:docPart>
      <w:docPartPr>
        <w:name w:val="10694443CE864AC7B2477062E35285B3"/>
        <w:category>
          <w:name w:val="Allgemein"/>
          <w:gallery w:val="placeholder"/>
        </w:category>
        <w:types>
          <w:type w:val="bbPlcHdr"/>
        </w:types>
        <w:behaviors>
          <w:behavior w:val="content"/>
        </w:behaviors>
        <w:guid w:val="{23CC9D82-3F43-419C-8FDB-20E5FC9FCABE}"/>
      </w:docPartPr>
      <w:docPartBody>
        <w:p w:rsidR="00F71B44" w:rsidRDefault="00F71B44" w:rsidP="00F71B44">
          <w:pPr>
            <w:pStyle w:val="10694443CE864AC7B2477062E35285B3"/>
          </w:pPr>
          <w:r w:rsidRPr="003E3E65">
            <w:rPr>
              <w:rStyle w:val="Platzhaltertext"/>
            </w:rPr>
            <w:t>Klicken Sie hier, um Text einzugeben.</w:t>
          </w:r>
        </w:p>
        <w:bookmarkStart w:id="12" w:name="VName3"/>
        <w:bookmarkStart w:id="13" w:name="Name2"/>
        <w:bookmarkStart w:id="14" w:name="VName2"/>
        <w:bookmarkStart w:id="15" w:name="Name4"/>
        <w:bookmarkStart w:id="16" w:name="VName4"/>
        <w:bookmarkStart w:id="17" w:name="Name5"/>
        <w:bookmarkStart w:id="18" w:name="VName5"/>
        <w:bookmarkStart w:id="19" w:name="Name6"/>
        <w:bookmarkEnd w:id="12"/>
        <w:bookmarkEnd w:id="13"/>
        <w:bookmarkEnd w:id="14"/>
        <w:bookmarkEnd w:id="15"/>
        <w:bookmarkEnd w:id="16"/>
        <w:bookmarkEnd w:id="17"/>
        <w:bookmarkEnd w:id="18"/>
      </w:docPartBody>
    </w:docPart>
    <w:docPart>
      <w:docPartPr>
        <w:name w:val="2A5892FCA1B64BD7924664C0F340E256"/>
        <w:category>
          <w:name w:val="Allgemein"/>
          <w:gallery w:val="placeholder"/>
        </w:category>
        <w:types>
          <w:type w:val="bbPlcHdr"/>
        </w:types>
        <w:behaviors>
          <w:behavior w:val="content"/>
        </w:behaviors>
        <w:guid w:val="{9A341F5C-2B49-41B5-B8B0-304057D70E41}"/>
      </w:docPartPr>
      <w:docPartBody>
        <w:p w:rsidR="00F71B44" w:rsidRDefault="00F71B44" w:rsidP="00F71B44">
          <w:pPr>
            <w:pStyle w:val="2A5892FCA1B64BD7924664C0F340E256"/>
          </w:pPr>
          <w:r w:rsidRPr="000020F6">
            <w:rPr>
              <w:rStyle w:val="Platzhaltertext"/>
            </w:rPr>
            <w:t>Klicken oder tippen Sie hier, um Text einzugeben.</w:t>
          </w:r>
          <w:bookmarkEnd w:id="19"/>
        </w:p>
      </w:docPartBody>
    </w:docPart>
    <w:docPart>
      <w:docPartPr>
        <w:name w:val="A58D2D5F68F041F7AB39380078031609"/>
        <w:category>
          <w:name w:val="Allgemein"/>
          <w:gallery w:val="placeholder"/>
        </w:category>
        <w:types>
          <w:type w:val="bbPlcHdr"/>
        </w:types>
        <w:behaviors>
          <w:behavior w:val="content"/>
        </w:behaviors>
        <w:guid w:val="{72E6DBF6-1679-43A0-B036-F1D30CFB2F7D}"/>
      </w:docPartPr>
      <w:docPartBody>
        <w:p w:rsidR="00F71B44" w:rsidRDefault="00F71B44" w:rsidP="00F71B44">
          <w:pPr>
            <w:pStyle w:val="A58D2D5F68F041F7AB39380078031609"/>
          </w:pPr>
          <w:bookmarkStart w:id="20" w:name="VName6"/>
          <w:r w:rsidRPr="000020F6">
            <w:rPr>
              <w:rStyle w:val="Platzhaltertext"/>
            </w:rPr>
            <w:t>Klicken oder tippen Sie hier, um Text einzugeben.</w:t>
          </w:r>
          <w:bookmarkEnd w:id="20"/>
        </w:p>
      </w:docPartBody>
    </w:docPart>
    <w:docPart>
      <w:docPartPr>
        <w:name w:val="B10FF01B6AE24EEE9A1AD3A89C054CF8"/>
        <w:category>
          <w:name w:val="Allgemein"/>
          <w:gallery w:val="placeholder"/>
        </w:category>
        <w:types>
          <w:type w:val="bbPlcHdr"/>
        </w:types>
        <w:behaviors>
          <w:behavior w:val="content"/>
        </w:behaviors>
        <w:guid w:val="{0BF425C4-CD81-4554-890C-845118C9C7E4}"/>
      </w:docPartPr>
      <w:docPartBody>
        <w:p w:rsidR="00F71B44" w:rsidRDefault="00F71B44" w:rsidP="00F71B44">
          <w:pPr>
            <w:pStyle w:val="B10FF01B6AE24EEE9A1AD3A89C054CF8"/>
          </w:pPr>
          <w:r w:rsidRPr="000020F6">
            <w:rPr>
              <w:rStyle w:val="Platzhaltertext"/>
            </w:rPr>
            <w:t>Klicken oder tippen Sie hier, um Text einzugeben.</w:t>
          </w:r>
        </w:p>
      </w:docPartBody>
    </w:docPart>
    <w:docPart>
      <w:docPartPr>
        <w:name w:val="C702F6C3338B49919CDBA003636CF96E"/>
        <w:category>
          <w:name w:val="Allgemein"/>
          <w:gallery w:val="placeholder"/>
        </w:category>
        <w:types>
          <w:type w:val="bbPlcHdr"/>
        </w:types>
        <w:behaviors>
          <w:behavior w:val="content"/>
        </w:behaviors>
        <w:guid w:val="{C7716F4B-9994-4131-A46D-CBE4B2D6C60A}"/>
      </w:docPartPr>
      <w:docPartBody>
        <w:p w:rsidR="00F71B44" w:rsidRDefault="00F71B44" w:rsidP="00F71B44">
          <w:pPr>
            <w:pStyle w:val="C702F6C3338B49919CDBA003636CF96E"/>
          </w:pPr>
          <w:r w:rsidRPr="000020F6">
            <w:rPr>
              <w:rStyle w:val="Platzhaltertext"/>
            </w:rPr>
            <w:t>Klicken oder tippen Sie hier, um Text einzugeben.</w:t>
          </w:r>
        </w:p>
      </w:docPartBody>
    </w:docPart>
    <w:docPart>
      <w:docPartPr>
        <w:name w:val="D4F784FCC46B47FB8D68C40F18B18642"/>
        <w:category>
          <w:name w:val="Allgemein"/>
          <w:gallery w:val="placeholder"/>
        </w:category>
        <w:types>
          <w:type w:val="bbPlcHdr"/>
        </w:types>
        <w:behaviors>
          <w:behavior w:val="content"/>
        </w:behaviors>
        <w:guid w:val="{BF0E9B01-AE0E-4B12-A370-73E0AD39B536}"/>
      </w:docPartPr>
      <w:docPartBody>
        <w:p w:rsidR="00F71B44" w:rsidRDefault="00F71B44" w:rsidP="00F71B44">
          <w:pPr>
            <w:pStyle w:val="D4F784FCC46B47FB8D68C40F18B18642"/>
          </w:pPr>
          <w:r w:rsidRPr="000020F6">
            <w:rPr>
              <w:rStyle w:val="Platzhaltertext"/>
            </w:rPr>
            <w:t>Klicken oder tippen Sie hier, um Text einzugeben.</w:t>
          </w:r>
        </w:p>
        <w:bookmarkStart w:id="21" w:name="Name5"/>
        <w:bookmarkStart w:id="22" w:name="VName5"/>
        <w:bookmarkEnd w:id="21"/>
        <w:bookmarkEnd w:id="22"/>
      </w:docPartBody>
    </w:docPart>
    <w:docPart>
      <w:docPartPr>
        <w:name w:val="49C7FA985A1C4AFFBC6F0C9DA27F1439"/>
        <w:category>
          <w:name w:val="Allgemein"/>
          <w:gallery w:val="placeholder"/>
        </w:category>
        <w:types>
          <w:type w:val="bbPlcHdr"/>
        </w:types>
        <w:behaviors>
          <w:behavior w:val="content"/>
        </w:behaviors>
        <w:guid w:val="{0643223E-5FE6-44A3-A043-670E66CDC778}"/>
      </w:docPartPr>
      <w:docPartBody>
        <w:p w:rsidR="00F71B44" w:rsidRDefault="00F71B44" w:rsidP="00F71B44">
          <w:pPr>
            <w:pStyle w:val="49C7FA985A1C4AFFBC6F0C9DA27F1439"/>
          </w:pPr>
          <w:r w:rsidRPr="000020F6">
            <w:rPr>
              <w:rStyle w:val="Platzhaltertext"/>
            </w:rPr>
            <w:t>Klicken oder tippen Sie hier, um Text einzugeben.</w:t>
          </w:r>
        </w:p>
      </w:docPartBody>
    </w:docPart>
    <w:docPart>
      <w:docPartPr>
        <w:name w:val="64E8274A273A49D791C93F220F3DB86C"/>
        <w:category>
          <w:name w:val="Allgemein"/>
          <w:gallery w:val="placeholder"/>
        </w:category>
        <w:types>
          <w:type w:val="bbPlcHdr"/>
        </w:types>
        <w:behaviors>
          <w:behavior w:val="content"/>
        </w:behaviors>
        <w:guid w:val="{59ADA9F8-50A2-45EC-B70F-8132198B8A6E}"/>
      </w:docPartPr>
      <w:docPartBody>
        <w:p w:rsidR="00F71B44" w:rsidRDefault="00F71B44" w:rsidP="00F71B44">
          <w:pPr>
            <w:pStyle w:val="64E8274A273A49D791C93F220F3DB86C"/>
          </w:pPr>
          <w:r w:rsidRPr="000020F6">
            <w:rPr>
              <w:rStyle w:val="Platzhaltertext"/>
            </w:rPr>
            <w:t>Klicken oder tippen Sie hier, um Text einzugeben.</w:t>
          </w:r>
        </w:p>
      </w:docPartBody>
    </w:docPart>
    <w:docPart>
      <w:docPartPr>
        <w:name w:val="10C527B4E0504838A19D1491C912C5A6"/>
        <w:category>
          <w:name w:val="Allgemein"/>
          <w:gallery w:val="placeholder"/>
        </w:category>
        <w:types>
          <w:type w:val="bbPlcHdr"/>
        </w:types>
        <w:behaviors>
          <w:behavior w:val="content"/>
        </w:behaviors>
        <w:guid w:val="{70A7C4C6-2323-41EB-9F4A-74F7A8520151}"/>
      </w:docPartPr>
      <w:docPartBody>
        <w:p w:rsidR="00F71B44" w:rsidRDefault="00F71B44" w:rsidP="00F71B44">
          <w:pPr>
            <w:pStyle w:val="10C527B4E0504838A19D1491C912C5A6"/>
          </w:pPr>
          <w:r w:rsidRPr="000020F6">
            <w:rPr>
              <w:rStyle w:val="Platzhaltertext"/>
            </w:rPr>
            <w:t>Klicken oder tippen Sie hier, um Text einzugeben.</w:t>
          </w:r>
        </w:p>
      </w:docPartBody>
    </w:docPart>
    <w:docPart>
      <w:docPartPr>
        <w:name w:val="10A38E8EB91D494086681ED1BDD6FED9"/>
        <w:category>
          <w:name w:val="Allgemein"/>
          <w:gallery w:val="placeholder"/>
        </w:category>
        <w:types>
          <w:type w:val="bbPlcHdr"/>
        </w:types>
        <w:behaviors>
          <w:behavior w:val="content"/>
        </w:behaviors>
        <w:guid w:val="{C3443135-1906-487F-BCD2-27F27AA73C71}"/>
      </w:docPartPr>
      <w:docPartBody>
        <w:p w:rsidR="00F71B44" w:rsidRDefault="00F71B44" w:rsidP="00F71B44">
          <w:pPr>
            <w:pStyle w:val="10A38E8EB91D494086681ED1BDD6FED9"/>
          </w:pPr>
          <w:r w:rsidRPr="000020F6">
            <w:rPr>
              <w:rStyle w:val="Platzhaltertext"/>
            </w:rPr>
            <w:t>Klicken oder tippen Sie hier, um Text einzugeben.</w:t>
          </w:r>
        </w:p>
      </w:docPartBody>
    </w:docPart>
    <w:docPart>
      <w:docPartPr>
        <w:name w:val="E7B978CDEA394644833406DE1132A269"/>
        <w:category>
          <w:name w:val="Allgemein"/>
          <w:gallery w:val="placeholder"/>
        </w:category>
        <w:types>
          <w:type w:val="bbPlcHdr"/>
        </w:types>
        <w:behaviors>
          <w:behavior w:val="content"/>
        </w:behaviors>
        <w:guid w:val="{11DF884E-0B67-4AFD-951C-F9805B4B733B}"/>
      </w:docPartPr>
      <w:docPartBody>
        <w:p w:rsidR="00F71B44" w:rsidRDefault="00F71B44" w:rsidP="00F71B44">
          <w:pPr>
            <w:pStyle w:val="E7B978CDEA394644833406DE1132A269"/>
          </w:pPr>
          <w:r w:rsidRPr="00875B87">
            <w:rPr>
              <w:rStyle w:val="Platzhaltertext"/>
            </w:rPr>
            <w:t>Klicken oder tippen Sie hier, um Text einzugeben.</w:t>
          </w:r>
        </w:p>
      </w:docPartBody>
    </w:docPart>
    <w:docPart>
      <w:docPartPr>
        <w:name w:val="06C86E1087FE4068A1EDEA481ED5FEB3"/>
        <w:category>
          <w:name w:val="Allgemein"/>
          <w:gallery w:val="placeholder"/>
        </w:category>
        <w:types>
          <w:type w:val="bbPlcHdr"/>
        </w:types>
        <w:behaviors>
          <w:behavior w:val="content"/>
        </w:behaviors>
        <w:guid w:val="{C8BAE973-C6A2-44CB-A76B-5AFA80E34855}"/>
      </w:docPartPr>
      <w:docPartBody>
        <w:p w:rsidR="00F71B44" w:rsidRDefault="00F71B44" w:rsidP="00F71B44">
          <w:pPr>
            <w:pStyle w:val="06C86E1087FE4068A1EDEA481ED5FEB3"/>
          </w:pPr>
          <w:r w:rsidRPr="000020F6">
            <w:rPr>
              <w:rStyle w:val="Platzhaltertext"/>
            </w:rPr>
            <w:t>Klicken oder tippen Sie hier, um Text einzugeben.</w:t>
          </w:r>
        </w:p>
      </w:docPartBody>
    </w:docPart>
    <w:docPart>
      <w:docPartPr>
        <w:name w:val="112C4FBA562A44228F1FECD414E0F3AC"/>
        <w:category>
          <w:name w:val="Allgemein"/>
          <w:gallery w:val="placeholder"/>
        </w:category>
        <w:types>
          <w:type w:val="bbPlcHdr"/>
        </w:types>
        <w:behaviors>
          <w:behavior w:val="content"/>
        </w:behaviors>
        <w:guid w:val="{F45D8938-6275-4694-92B6-3133450141DB}"/>
      </w:docPartPr>
      <w:docPartBody>
        <w:p w:rsidR="00F71B44" w:rsidRDefault="00F71B44" w:rsidP="00F71B44">
          <w:pPr>
            <w:pStyle w:val="112C4FBA562A44228F1FECD414E0F3AC"/>
          </w:pPr>
          <w:r w:rsidRPr="000020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13"/>
    <w:rsid w:val="0003770B"/>
    <w:rsid w:val="00292DF0"/>
    <w:rsid w:val="00852EF6"/>
    <w:rsid w:val="00BE7193"/>
    <w:rsid w:val="00CD5E13"/>
    <w:rsid w:val="00F71B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F71B44"/>
    <w:rPr>
      <w:color w:val="808080"/>
    </w:rPr>
  </w:style>
  <w:style w:type="paragraph" w:customStyle="1" w:styleId="910804A8968A470487E2D655DB562700">
    <w:name w:val="910804A8968A470487E2D655DB562700"/>
    <w:rsid w:val="00CD5E13"/>
  </w:style>
  <w:style w:type="paragraph" w:customStyle="1" w:styleId="52AC409239A4437A89A6220652EA9129">
    <w:name w:val="52AC409239A4437A89A6220652EA9129"/>
    <w:rsid w:val="00CD5E13"/>
  </w:style>
  <w:style w:type="paragraph" w:customStyle="1" w:styleId="44E16208D84E42EAB69F51A2991310BE">
    <w:name w:val="44E16208D84E42EAB69F51A2991310BE"/>
    <w:rsid w:val="00CD5E13"/>
  </w:style>
  <w:style w:type="paragraph" w:customStyle="1" w:styleId="B56B2F73FAD64049A8C6F0A96F69580D">
    <w:name w:val="B56B2F73FAD64049A8C6F0A96F69580D"/>
    <w:rsid w:val="00CD5E13"/>
  </w:style>
  <w:style w:type="paragraph" w:customStyle="1" w:styleId="F3BBA1BDD0094A648C21E6321E347DFE">
    <w:name w:val="F3BBA1BDD0094A648C21E6321E347DFE"/>
    <w:rsid w:val="00CD5E13"/>
  </w:style>
  <w:style w:type="paragraph" w:customStyle="1" w:styleId="AC927F38B2544B4EA076E6A605C68BCA">
    <w:name w:val="AC927F38B2544B4EA076E6A605C68BCA"/>
    <w:rsid w:val="00CD5E13"/>
  </w:style>
  <w:style w:type="paragraph" w:customStyle="1" w:styleId="FB859CE44CD1471FA97542D92615A54E">
    <w:name w:val="FB859CE44CD1471FA97542D92615A54E"/>
    <w:rsid w:val="00CD5E13"/>
  </w:style>
  <w:style w:type="paragraph" w:customStyle="1" w:styleId="6E343F59EA1D49F4BF032686DCF15CDB">
    <w:name w:val="6E343F59EA1D49F4BF032686DCF15CDB"/>
    <w:rsid w:val="00CD5E13"/>
  </w:style>
  <w:style w:type="paragraph" w:customStyle="1" w:styleId="64FFD5C6A6B54506841CB43B56E20CDA">
    <w:name w:val="64FFD5C6A6B54506841CB43B56E20CDA"/>
    <w:rsid w:val="00CD5E13"/>
  </w:style>
  <w:style w:type="paragraph" w:customStyle="1" w:styleId="4567D355545E46FAA189C1F7078380FB">
    <w:name w:val="4567D355545E46FAA189C1F7078380FB"/>
    <w:rsid w:val="00CD5E13"/>
  </w:style>
  <w:style w:type="paragraph" w:customStyle="1" w:styleId="C0AC17D7491A4C6AA4BF72FD140C78C3">
    <w:name w:val="C0AC17D7491A4C6AA4BF72FD140C78C3"/>
    <w:rsid w:val="00CD5E13"/>
  </w:style>
  <w:style w:type="paragraph" w:customStyle="1" w:styleId="9AE343082E734230BFD1B86B89E2678D">
    <w:name w:val="9AE343082E734230BFD1B86B89E2678D"/>
    <w:rsid w:val="00CD5E13"/>
  </w:style>
  <w:style w:type="paragraph" w:customStyle="1" w:styleId="7F4EEA1AB115457C822DC0619DEB9586">
    <w:name w:val="7F4EEA1AB115457C822DC0619DEB9586"/>
    <w:rsid w:val="00CD5E13"/>
  </w:style>
  <w:style w:type="paragraph" w:customStyle="1" w:styleId="17C80DA5B4FA463692859255DCD8FD9B">
    <w:name w:val="17C80DA5B4FA463692859255DCD8FD9B"/>
    <w:rsid w:val="00CD5E13"/>
  </w:style>
  <w:style w:type="paragraph" w:customStyle="1" w:styleId="924C2D2CB42B45ECBB8285A0FF68D83B">
    <w:name w:val="924C2D2CB42B45ECBB8285A0FF68D83B"/>
    <w:rsid w:val="00F71B44"/>
  </w:style>
  <w:style w:type="paragraph" w:customStyle="1" w:styleId="5DE16F0ADA93419BB564EFA4C93F53DA">
    <w:name w:val="5DE16F0ADA93419BB564EFA4C93F53DA"/>
    <w:rsid w:val="00F71B44"/>
  </w:style>
  <w:style w:type="paragraph" w:customStyle="1" w:styleId="06BACBF91AD040CFA0AB0DB35E7B0647">
    <w:name w:val="06BACBF91AD040CFA0AB0DB35E7B0647"/>
    <w:rsid w:val="00F71B44"/>
  </w:style>
  <w:style w:type="paragraph" w:customStyle="1" w:styleId="F9C50B25760645FB8EB8F779E1ECC518">
    <w:name w:val="F9C50B25760645FB8EB8F779E1ECC518"/>
    <w:rsid w:val="00F71B44"/>
  </w:style>
  <w:style w:type="paragraph" w:customStyle="1" w:styleId="76CDD027CF0D41608C5391745F70A3F9">
    <w:name w:val="76CDD027CF0D41608C5391745F70A3F9"/>
    <w:rsid w:val="00F71B44"/>
  </w:style>
  <w:style w:type="paragraph" w:customStyle="1" w:styleId="16B6E13370434838A2A5BB83BE7ED5E9">
    <w:name w:val="16B6E13370434838A2A5BB83BE7ED5E9"/>
    <w:rsid w:val="00F71B44"/>
  </w:style>
  <w:style w:type="paragraph" w:customStyle="1" w:styleId="88EE1936CC1D4F20958639FED8DDCF97">
    <w:name w:val="88EE1936CC1D4F20958639FED8DDCF97"/>
    <w:rsid w:val="00F71B44"/>
  </w:style>
  <w:style w:type="paragraph" w:customStyle="1" w:styleId="B6ECCAD5830244938E03E8881974BAEB">
    <w:name w:val="B6ECCAD5830244938E03E8881974BAEB"/>
    <w:rsid w:val="00F71B44"/>
  </w:style>
  <w:style w:type="paragraph" w:customStyle="1" w:styleId="4AA02F5B11784CB088A67A5A33D079FE">
    <w:name w:val="4AA02F5B11784CB088A67A5A33D079FE"/>
    <w:rsid w:val="00F71B44"/>
  </w:style>
  <w:style w:type="paragraph" w:customStyle="1" w:styleId="95E8BBAAB26E4B5E98915E0E52B29B01">
    <w:name w:val="95E8BBAAB26E4B5E98915E0E52B29B01"/>
    <w:rsid w:val="00F71B44"/>
  </w:style>
  <w:style w:type="paragraph" w:customStyle="1" w:styleId="5910F8DA7BC847B1B19D4D8CBC00BC04">
    <w:name w:val="5910F8DA7BC847B1B19D4D8CBC00BC04"/>
    <w:rsid w:val="00F71B44"/>
  </w:style>
  <w:style w:type="paragraph" w:customStyle="1" w:styleId="F9B882BDE43B4E74AF0FF0A525D06E24">
    <w:name w:val="F9B882BDE43B4E74AF0FF0A525D06E24"/>
    <w:rsid w:val="00F71B44"/>
  </w:style>
  <w:style w:type="paragraph" w:customStyle="1" w:styleId="C3EF22AE6218497C9E293849BEB7A6DA">
    <w:name w:val="C3EF22AE6218497C9E293849BEB7A6DA"/>
    <w:rsid w:val="00F71B44"/>
  </w:style>
  <w:style w:type="paragraph" w:customStyle="1" w:styleId="E07AD8D22B72423EBA8BA5511084AF7B">
    <w:name w:val="E07AD8D22B72423EBA8BA5511084AF7B"/>
    <w:rsid w:val="00F71B44"/>
  </w:style>
  <w:style w:type="paragraph" w:customStyle="1" w:styleId="CA117B3F83FB422B887BA567F780390D">
    <w:name w:val="CA117B3F83FB422B887BA567F780390D"/>
    <w:rsid w:val="00F71B44"/>
  </w:style>
  <w:style w:type="paragraph" w:customStyle="1" w:styleId="17A03FC184AA4F9AA04294AA471E2C7E">
    <w:name w:val="17A03FC184AA4F9AA04294AA471E2C7E"/>
    <w:rsid w:val="00F71B44"/>
  </w:style>
  <w:style w:type="paragraph" w:customStyle="1" w:styleId="7FC07553237A4467BD2DE69E54B07641">
    <w:name w:val="7FC07553237A4467BD2DE69E54B07641"/>
    <w:rsid w:val="00F71B44"/>
  </w:style>
  <w:style w:type="paragraph" w:customStyle="1" w:styleId="FD2D7BEA0CB34E32B587DFA1CADD818B">
    <w:name w:val="FD2D7BEA0CB34E32B587DFA1CADD818B"/>
    <w:rsid w:val="00F71B44"/>
  </w:style>
  <w:style w:type="paragraph" w:customStyle="1" w:styleId="D75283E279FB446D9EFA1F7D2421DF70">
    <w:name w:val="D75283E279FB446D9EFA1F7D2421DF70"/>
    <w:rsid w:val="00F71B44"/>
  </w:style>
  <w:style w:type="paragraph" w:customStyle="1" w:styleId="D020253DD543433994E334C3D820CCAD">
    <w:name w:val="D020253DD543433994E334C3D820CCAD"/>
    <w:rsid w:val="00F71B44"/>
  </w:style>
  <w:style w:type="paragraph" w:customStyle="1" w:styleId="2A78792E115F4826AAE7E2FE24F4A0AC">
    <w:name w:val="2A78792E115F4826AAE7E2FE24F4A0AC"/>
    <w:rsid w:val="00F71B44"/>
  </w:style>
  <w:style w:type="paragraph" w:customStyle="1" w:styleId="BC28DCA63A5A47F4929F4C01291EB833">
    <w:name w:val="BC28DCA63A5A47F4929F4C01291EB833"/>
    <w:rsid w:val="00F71B44"/>
  </w:style>
  <w:style w:type="paragraph" w:customStyle="1" w:styleId="62FB1D9460024011AFC36E798BBA0862">
    <w:name w:val="62FB1D9460024011AFC36E798BBA0862"/>
    <w:rsid w:val="00F71B44"/>
  </w:style>
  <w:style w:type="paragraph" w:customStyle="1" w:styleId="F348BFB506AA4486897F3813FBC2DDE9">
    <w:name w:val="F348BFB506AA4486897F3813FBC2DDE9"/>
    <w:rsid w:val="00F71B44"/>
  </w:style>
  <w:style w:type="paragraph" w:customStyle="1" w:styleId="656A441AABAC49D5B8574A531AB05C12">
    <w:name w:val="656A441AABAC49D5B8574A531AB05C12"/>
    <w:rsid w:val="00F71B44"/>
  </w:style>
  <w:style w:type="paragraph" w:customStyle="1" w:styleId="12798E60F53646EE9D3136A52896A91E">
    <w:name w:val="12798E60F53646EE9D3136A52896A91E"/>
    <w:rsid w:val="00F71B44"/>
  </w:style>
  <w:style w:type="paragraph" w:customStyle="1" w:styleId="2AA27D1EC37E4118BCEBA8B92D6A3E40">
    <w:name w:val="2AA27D1EC37E4118BCEBA8B92D6A3E40"/>
    <w:rsid w:val="00F71B44"/>
  </w:style>
  <w:style w:type="paragraph" w:customStyle="1" w:styleId="512DB42222094D71B4D721E46879E684">
    <w:name w:val="512DB42222094D71B4D721E46879E684"/>
    <w:rsid w:val="00F71B44"/>
  </w:style>
  <w:style w:type="paragraph" w:customStyle="1" w:styleId="B214FB5C805746EEB9EE01B62A6B810C">
    <w:name w:val="B214FB5C805746EEB9EE01B62A6B810C"/>
    <w:rsid w:val="00F71B44"/>
  </w:style>
  <w:style w:type="paragraph" w:customStyle="1" w:styleId="1E75DDC503B74B86B1FF6D5BA13FB818">
    <w:name w:val="1E75DDC503B74B86B1FF6D5BA13FB818"/>
    <w:rsid w:val="00F71B44"/>
  </w:style>
  <w:style w:type="paragraph" w:customStyle="1" w:styleId="37CC185F742B427DA985D119876B20B3">
    <w:name w:val="37CC185F742B427DA985D119876B20B3"/>
    <w:rsid w:val="00F71B44"/>
  </w:style>
  <w:style w:type="paragraph" w:customStyle="1" w:styleId="EE3904F6CC3B4D6086FF92A36CA2E916">
    <w:name w:val="EE3904F6CC3B4D6086FF92A36CA2E916"/>
    <w:rsid w:val="00F71B44"/>
  </w:style>
  <w:style w:type="paragraph" w:customStyle="1" w:styleId="752160FF6B8448F697EF15ED2981615F">
    <w:name w:val="752160FF6B8448F697EF15ED2981615F"/>
    <w:rsid w:val="00F71B44"/>
  </w:style>
  <w:style w:type="paragraph" w:customStyle="1" w:styleId="99526923C96340839FA9972D5A71336E">
    <w:name w:val="99526923C96340839FA9972D5A71336E"/>
    <w:rsid w:val="00F71B44"/>
  </w:style>
  <w:style w:type="paragraph" w:customStyle="1" w:styleId="4308F7C7650B4350AA5FE910E292C4B1">
    <w:name w:val="4308F7C7650B4350AA5FE910E292C4B1"/>
    <w:rsid w:val="00F71B44"/>
  </w:style>
  <w:style w:type="paragraph" w:customStyle="1" w:styleId="FBC24F1A1FB448D2A0CDF1A93EEE0AD7">
    <w:name w:val="FBC24F1A1FB448D2A0CDF1A93EEE0AD7"/>
    <w:rsid w:val="00F71B44"/>
  </w:style>
  <w:style w:type="paragraph" w:customStyle="1" w:styleId="63CD2375F992420BA051F19B4246F461">
    <w:name w:val="63CD2375F992420BA051F19B4246F461"/>
    <w:rsid w:val="00F71B44"/>
  </w:style>
  <w:style w:type="paragraph" w:customStyle="1" w:styleId="3FF129E4FD054B3E8DDB43C39160DE13">
    <w:name w:val="3FF129E4FD054B3E8DDB43C39160DE13"/>
    <w:rsid w:val="00F71B44"/>
  </w:style>
  <w:style w:type="paragraph" w:customStyle="1" w:styleId="61BD17516B29472D8C6947F8D9BD8B14">
    <w:name w:val="61BD17516B29472D8C6947F8D9BD8B14"/>
    <w:rsid w:val="00F71B44"/>
  </w:style>
  <w:style w:type="paragraph" w:customStyle="1" w:styleId="6D733A80F4014601A079168AED36A306">
    <w:name w:val="6D733A80F4014601A079168AED36A306"/>
    <w:rsid w:val="00F71B44"/>
  </w:style>
  <w:style w:type="paragraph" w:customStyle="1" w:styleId="9600E73DE7634D30829F3E518E7827B9">
    <w:name w:val="9600E73DE7634D30829F3E518E7827B9"/>
    <w:rsid w:val="00F71B44"/>
  </w:style>
  <w:style w:type="paragraph" w:customStyle="1" w:styleId="945BB1FA278A48F0998DD630BD643DB2">
    <w:name w:val="945BB1FA278A48F0998DD630BD643DB2"/>
    <w:rsid w:val="00F71B44"/>
  </w:style>
  <w:style w:type="paragraph" w:customStyle="1" w:styleId="2CF27FC6958C47A1BC327C9E14EA2B2D">
    <w:name w:val="2CF27FC6958C47A1BC327C9E14EA2B2D"/>
    <w:rsid w:val="00F71B44"/>
  </w:style>
  <w:style w:type="paragraph" w:customStyle="1" w:styleId="2C3CB0552EF94F7E94542425A05288AC">
    <w:name w:val="2C3CB0552EF94F7E94542425A05288AC"/>
    <w:rsid w:val="00F71B44"/>
  </w:style>
  <w:style w:type="paragraph" w:customStyle="1" w:styleId="2D648F1303CA43EDB4BDDF74A7AAC6A4">
    <w:name w:val="2D648F1303CA43EDB4BDDF74A7AAC6A4"/>
    <w:rsid w:val="00F71B44"/>
  </w:style>
  <w:style w:type="paragraph" w:customStyle="1" w:styleId="97F23F4564A14194A47E1396F6FB30CC">
    <w:name w:val="97F23F4564A14194A47E1396F6FB30CC"/>
    <w:rsid w:val="00F71B44"/>
  </w:style>
  <w:style w:type="paragraph" w:customStyle="1" w:styleId="10694443CE864AC7B2477062E35285B3">
    <w:name w:val="10694443CE864AC7B2477062E35285B3"/>
    <w:rsid w:val="00F71B44"/>
  </w:style>
  <w:style w:type="paragraph" w:customStyle="1" w:styleId="2A5892FCA1B64BD7924664C0F340E256">
    <w:name w:val="2A5892FCA1B64BD7924664C0F340E256"/>
    <w:rsid w:val="00F71B44"/>
  </w:style>
  <w:style w:type="paragraph" w:customStyle="1" w:styleId="A58D2D5F68F041F7AB39380078031609">
    <w:name w:val="A58D2D5F68F041F7AB39380078031609"/>
    <w:rsid w:val="00F71B44"/>
  </w:style>
  <w:style w:type="paragraph" w:customStyle="1" w:styleId="B10FF01B6AE24EEE9A1AD3A89C054CF8">
    <w:name w:val="B10FF01B6AE24EEE9A1AD3A89C054CF8"/>
    <w:rsid w:val="00F71B44"/>
  </w:style>
  <w:style w:type="paragraph" w:customStyle="1" w:styleId="C702F6C3338B49919CDBA003636CF96E">
    <w:name w:val="C702F6C3338B49919CDBA003636CF96E"/>
    <w:rsid w:val="00F71B44"/>
  </w:style>
  <w:style w:type="paragraph" w:customStyle="1" w:styleId="D4F784FCC46B47FB8D68C40F18B18642">
    <w:name w:val="D4F784FCC46B47FB8D68C40F18B18642"/>
    <w:rsid w:val="00F71B44"/>
  </w:style>
  <w:style w:type="paragraph" w:customStyle="1" w:styleId="49C7FA985A1C4AFFBC6F0C9DA27F1439">
    <w:name w:val="49C7FA985A1C4AFFBC6F0C9DA27F1439"/>
    <w:rsid w:val="00F71B44"/>
  </w:style>
  <w:style w:type="paragraph" w:customStyle="1" w:styleId="64E8274A273A49D791C93F220F3DB86C">
    <w:name w:val="64E8274A273A49D791C93F220F3DB86C"/>
    <w:rsid w:val="00F71B44"/>
  </w:style>
  <w:style w:type="paragraph" w:customStyle="1" w:styleId="10C527B4E0504838A19D1491C912C5A6">
    <w:name w:val="10C527B4E0504838A19D1491C912C5A6"/>
    <w:rsid w:val="00F71B44"/>
  </w:style>
  <w:style w:type="paragraph" w:customStyle="1" w:styleId="10A38E8EB91D494086681ED1BDD6FED9">
    <w:name w:val="10A38E8EB91D494086681ED1BDD6FED9"/>
    <w:rsid w:val="00F71B44"/>
  </w:style>
  <w:style w:type="paragraph" w:customStyle="1" w:styleId="E7B978CDEA394644833406DE1132A269">
    <w:name w:val="E7B978CDEA394644833406DE1132A269"/>
    <w:rsid w:val="00F71B44"/>
  </w:style>
  <w:style w:type="paragraph" w:customStyle="1" w:styleId="06C86E1087FE4068A1EDEA481ED5FEB3">
    <w:name w:val="06C86E1087FE4068A1EDEA481ED5FEB3"/>
    <w:rsid w:val="00F71B44"/>
  </w:style>
  <w:style w:type="paragraph" w:customStyle="1" w:styleId="112C4FBA562A44228F1FECD414E0F3AC">
    <w:name w:val="112C4FBA562A44228F1FECD414E0F3AC"/>
    <w:rsid w:val="00F71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inma 50">
      <a:dk1>
        <a:sysClr val="windowText" lastClr="000000"/>
      </a:dk1>
      <a:lt1>
        <a:sysClr val="window" lastClr="FFFFFF"/>
      </a:lt1>
      <a:dk2>
        <a:srgbClr val="666666"/>
      </a:dk2>
      <a:lt2>
        <a:srgbClr val="B9B9B9"/>
      </a:lt2>
      <a:accent1>
        <a:srgbClr val="B10030"/>
      </a:accent1>
      <a:accent2>
        <a:srgbClr val="666666"/>
      </a:accent2>
      <a:accent3>
        <a:srgbClr val="ADA48C"/>
      </a:accent3>
      <a:accent4>
        <a:srgbClr val="D87F97"/>
      </a:accent4>
      <a:accent5>
        <a:srgbClr val="B6B6B6"/>
      </a:accent5>
      <a:accent6>
        <a:srgbClr val="CFCABB"/>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0</LikesCount>
    <MP_InheritedTags xmlns="6d7844ee-d12b-4797-a453-a64684132083">((sn45)(sn40)(sn1))((sn15)(sn5)(sn2))((sn26)(sn6)(sn2))((sn32)(sn10)(sn2))((sn36)(sn7)(sn2))((sn61)(sn39)(sn1))((sn607)(sn58)(sn41)(sn1))</MP_InheritedTags>
    <Ratings xmlns="http://schemas.microsoft.com/sharepoint/v3" xsi:nil="true"/>
    <LikedBy xmlns="http://schemas.microsoft.com/sharepoint/v3">
      <UserInfo>
        <DisplayName/>
        <AccountId xsi:nil="true"/>
        <AccountType/>
      </UserInfo>
    </LikedBy>
    <MP_UserTags xmlns="6d7844ee-d12b-4797-a453-a64684132083"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FD999CE6AF634495CD77CE9CC9E69C" ma:contentTypeVersion="9" ma:contentTypeDescription="Ein neues Dokument erstellen." ma:contentTypeScope="" ma:versionID="f495659c19045f800dec55a3c38f88f8">
  <xsd:schema xmlns:xsd="http://www.w3.org/2001/XMLSchema" xmlns:xs="http://www.w3.org/2001/XMLSchema" xmlns:p="http://schemas.microsoft.com/office/2006/metadata/properties" xmlns:ns1="http://schemas.microsoft.com/sharepoint/v3" xmlns:ns2="6d7844ee-d12b-4797-a453-a64684132083" targetNamespace="http://schemas.microsoft.com/office/2006/metadata/properties" ma:root="true" ma:fieldsID="c2f73ff94dce8537e732394945ec1170" ns1:_="" ns2:_="">
    <xsd:import namespace="http://schemas.microsoft.com/sharepoint/v3"/>
    <xsd:import namespace="6d7844ee-d12b-4797-a453-a64684132083"/>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7844ee-d12b-4797-a453-a64684132083"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http://schemas.microsoft.com/sharepoint/v3"/>
    <ds:schemaRef ds:uri="6d7844ee-d12b-4797-a453-a64684132083"/>
  </ds:schemaRefs>
</ds:datastoreItem>
</file>

<file path=customXml/itemProps2.xml><?xml version="1.0" encoding="utf-8"?>
<ds:datastoreItem xmlns:ds="http://schemas.openxmlformats.org/officeDocument/2006/customXml" ds:itemID="{B0191B57-8B52-47ED-AEB4-8784B48A1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844ee-d12b-4797-a453-a64684132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089C5A30-F8B6-4DBE-9FB3-51DFD2272FAB}">
  <ds:schemaRefs>
    <ds:schemaRef ds:uri="http://schemas.openxmlformats.org/officeDocument/2006/bibliography"/>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250718 Formular Bestätigung Wahrnehmung SPG-Pflichten</Template>
  <TotalTime>0</TotalTime>
  <Pages>10</Pages>
  <Words>1870</Words>
  <Characters>11783</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Finanzmarktaufsicht Liechtenstein</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2024-06-27T14:26:00Z</cp:lastPrinted>
  <dcterms:created xsi:type="dcterms:W3CDTF">2025-10-16T08:10:00Z</dcterms:created>
  <dcterms:modified xsi:type="dcterms:W3CDTF">2025-10-16T08:14:00Z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0x01010089FD999CE6AF634495CD77CE9CC9E69C</vt:lpwstr>
  </property>
  <property fmtid="{D5CDD505-2E9C-101B-9397-08002B2CF9AE}" pid="3" name="MediaServiceImageTags">
    <vt:lpwstr/>
  </property>
  <property fmtid="{D5CDD505-2E9C-101B-9397-08002B2CF9AE}" pid="4" name="VorlagenbauerAddin">
    <vt:bool>true</vt:bool>
  </property>
</Properties>
</file>