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5B2DA" w14:textId="77777777" w:rsidR="00657ACB" w:rsidRPr="00C23F5D" w:rsidRDefault="00657ACB" w:rsidP="00C23F5D">
      <w:pPr>
        <w:pStyle w:val="berschrift1"/>
        <w:tabs>
          <w:tab w:val="num" w:pos="709"/>
        </w:tabs>
        <w:spacing w:before="0"/>
        <w:ind w:left="709" w:hanging="709"/>
        <w:contextualSpacing w:val="0"/>
        <w:rPr>
          <w:rFonts w:cs="Arial"/>
          <w:sz w:val="32"/>
          <w:szCs w:val="20"/>
        </w:rPr>
      </w:pPr>
      <w:r w:rsidRPr="00C23F5D">
        <w:rPr>
          <w:rFonts w:cs="Arial"/>
          <w:sz w:val="32"/>
          <w:szCs w:val="20"/>
        </w:rPr>
        <w:t>Anhang 2: Angaben für den Antrag auf Erteilung einer Bewilligung als Bank</w:t>
      </w:r>
    </w:p>
    <w:p w14:paraId="5F3D4FA4" w14:textId="0F74BFF7" w:rsidR="00657ACB" w:rsidRDefault="00657ACB" w:rsidP="00657ACB">
      <w:pPr>
        <w:rPr>
          <w:rFonts w:eastAsia="Cambria" w:cs="Arial"/>
          <w:lang w:val="de-DE"/>
        </w:rPr>
      </w:pPr>
      <w:r w:rsidRPr="009A52DD">
        <w:rPr>
          <w:rFonts w:eastAsia="Cambria" w:cs="Arial"/>
          <w:lang w:val="de-DE"/>
        </w:rPr>
        <w:t xml:space="preserve">Diese Checkliste ist seitens des Antragsstellers vollständig auszufüllen. Der Antragsteller hat die rechte Spalte zu befüllen und/oder auf entsprechende Beilagen zu verweisen. Bereits von der FMA </w:t>
      </w:r>
      <w:proofErr w:type="spellStart"/>
      <w:r>
        <w:rPr>
          <w:rFonts w:eastAsia="Cambria" w:cs="Arial"/>
          <w:lang w:val="de-DE"/>
        </w:rPr>
        <w:t>vor</w:t>
      </w:r>
      <w:r w:rsidRPr="009A52DD">
        <w:rPr>
          <w:rFonts w:eastAsia="Cambria" w:cs="Arial"/>
          <w:lang w:val="de-DE"/>
        </w:rPr>
        <w:t>befüllte</w:t>
      </w:r>
      <w:proofErr w:type="spellEnd"/>
      <w:r w:rsidRPr="009A52DD">
        <w:rPr>
          <w:rFonts w:eastAsia="Cambria" w:cs="Arial"/>
          <w:lang w:val="de-DE"/>
        </w:rPr>
        <w:t xml:space="preserve"> Spalten müssen selbstverständlich nicht befüllt werden. Bei Nicht-Anwendbarkeit eines bestimmten Feldes ist n/a einzutragen und gegeben</w:t>
      </w:r>
      <w:r w:rsidR="005B1300">
        <w:rPr>
          <w:rFonts w:eastAsia="Cambria" w:cs="Arial"/>
          <w:lang w:val="de-DE"/>
        </w:rPr>
        <w:t>en</w:t>
      </w:r>
      <w:bookmarkStart w:id="0" w:name="_GoBack"/>
      <w:bookmarkEnd w:id="0"/>
      <w:r w:rsidRPr="009A52DD">
        <w:rPr>
          <w:rFonts w:eastAsia="Cambria" w:cs="Arial"/>
          <w:lang w:val="de-DE"/>
        </w:rPr>
        <w:t xml:space="preserve">falls eine kurze Begründung für die fehlende Anwendbarkeit zu verschriftlichen. </w:t>
      </w:r>
    </w:p>
    <w:p w14:paraId="0467575F" w14:textId="0A8E6C4E" w:rsidR="00657ACB" w:rsidRPr="00C23F5D" w:rsidRDefault="00657ACB" w:rsidP="00C23F5D">
      <w:pPr>
        <w:jc w:val="left"/>
        <w:rPr>
          <w:rFonts w:cs="Arial"/>
        </w:rPr>
      </w:pPr>
      <w:r w:rsidRPr="009A52DD">
        <w:rPr>
          <w:rFonts w:cs="Arial"/>
        </w:rPr>
        <w:t xml:space="preserve">Datum: </w:t>
      </w:r>
      <w:permStart w:id="436420535" w:edGrp="everyone"/>
      <w:r w:rsidRPr="009A52DD">
        <w:rPr>
          <w:rFonts w:cs="Arial"/>
        </w:rPr>
        <w:t>_________</w:t>
      </w:r>
      <w:permEnd w:id="436420535"/>
      <w:r>
        <w:rPr>
          <w:rFonts w:cs="Arial"/>
        </w:rPr>
        <w:t xml:space="preserve"> </w:t>
      </w:r>
      <w:r>
        <w:rPr>
          <w:rFonts w:cs="Arial"/>
        </w:rPr>
        <w:tab/>
      </w:r>
      <w:r>
        <w:rPr>
          <w:rFonts w:cs="Arial"/>
        </w:rPr>
        <w:tab/>
      </w:r>
      <w:r w:rsidRPr="009A52DD">
        <w:rPr>
          <w:rFonts w:cs="Arial"/>
        </w:rPr>
        <w:t xml:space="preserve">Aktenzeichen: </w:t>
      </w:r>
      <w:permStart w:id="1180568464" w:edGrp="everyone"/>
      <w:r w:rsidRPr="009A52DD">
        <w:rPr>
          <w:rFonts w:cs="Arial"/>
        </w:rPr>
        <w:t>_________</w:t>
      </w:r>
      <w:permEnd w:id="1180568464"/>
    </w:p>
    <w:tbl>
      <w:tblPr>
        <w:tblStyle w:val="Tabellenraster"/>
        <w:tblW w:w="13997" w:type="dxa"/>
        <w:tblLayout w:type="fixed"/>
        <w:tblLook w:val="04A0" w:firstRow="1" w:lastRow="0" w:firstColumn="1" w:lastColumn="0" w:noHBand="0" w:noVBand="1"/>
      </w:tblPr>
      <w:tblGrid>
        <w:gridCol w:w="2547"/>
        <w:gridCol w:w="4451"/>
        <w:gridCol w:w="1644"/>
        <w:gridCol w:w="5355"/>
      </w:tblGrid>
      <w:tr w:rsidR="003E00DE" w:rsidRPr="003E00DE" w14:paraId="07E40E5A" w14:textId="77777777" w:rsidTr="003E00DE">
        <w:trPr>
          <w:trHeight w:val="340"/>
        </w:trPr>
        <w:tc>
          <w:tcPr>
            <w:tcW w:w="6998" w:type="dxa"/>
            <w:gridSpan w:val="2"/>
            <w:vAlign w:val="center"/>
          </w:tcPr>
          <w:p w14:paraId="75CF5213"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Kontaktdaten des Antragstellers</w:t>
            </w:r>
          </w:p>
        </w:tc>
        <w:tc>
          <w:tcPr>
            <w:tcW w:w="6999" w:type="dxa"/>
            <w:gridSpan w:val="2"/>
            <w:vAlign w:val="center"/>
          </w:tcPr>
          <w:p w14:paraId="2D8CA6B4"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Kontaktdaten des benannten Ansprechpartners</w:t>
            </w:r>
          </w:p>
        </w:tc>
      </w:tr>
      <w:tr w:rsidR="003E00DE" w:rsidRPr="003E00DE" w14:paraId="00663035" w14:textId="77777777" w:rsidTr="003E00DE">
        <w:trPr>
          <w:trHeight w:val="340"/>
        </w:trPr>
        <w:tc>
          <w:tcPr>
            <w:tcW w:w="2547" w:type="dxa"/>
            <w:vAlign w:val="center"/>
          </w:tcPr>
          <w:p w14:paraId="530746B2"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Name des Antragstellers:</w:t>
            </w:r>
          </w:p>
        </w:tc>
        <w:tc>
          <w:tcPr>
            <w:tcW w:w="4451" w:type="dxa"/>
            <w:vAlign w:val="center"/>
          </w:tcPr>
          <w:p w14:paraId="592FF6C0"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tcPr>
          <w:p w14:paraId="201A06A8" w14:textId="77777777" w:rsidR="003E00DE" w:rsidRPr="003E00DE" w:rsidRDefault="003E00DE" w:rsidP="003E00DE">
            <w:pPr>
              <w:pStyle w:val="Textkrper"/>
              <w:ind w:right="118"/>
              <w:jc w:val="both"/>
              <w:rPr>
                <w:rFonts w:ascii="Arial" w:hAnsi="Arial" w:cs="Arial"/>
              </w:rPr>
            </w:pPr>
            <w:r w:rsidRPr="003E00DE">
              <w:rPr>
                <w:rFonts w:ascii="Arial" w:hAnsi="Arial" w:cs="Arial"/>
              </w:rPr>
              <w:t>Name:</w:t>
            </w:r>
          </w:p>
        </w:tc>
        <w:tc>
          <w:tcPr>
            <w:tcW w:w="5355" w:type="dxa"/>
            <w:vAlign w:val="center"/>
          </w:tcPr>
          <w:p w14:paraId="217E2BE2" w14:textId="77777777" w:rsidR="003E00DE" w:rsidRPr="003E00DE" w:rsidRDefault="003E00DE" w:rsidP="003E00DE">
            <w:pPr>
              <w:pStyle w:val="Textkrper"/>
              <w:spacing w:line="276" w:lineRule="auto"/>
              <w:ind w:right="118"/>
              <w:jc w:val="both"/>
              <w:rPr>
                <w:rFonts w:ascii="Arial" w:hAnsi="Arial" w:cs="Arial"/>
                <w:lang w:val="de-CH"/>
              </w:rPr>
            </w:pPr>
          </w:p>
        </w:tc>
      </w:tr>
      <w:tr w:rsidR="003E00DE" w:rsidRPr="003E00DE" w14:paraId="2B0BBA7F" w14:textId="77777777" w:rsidTr="003E00DE">
        <w:trPr>
          <w:trHeight w:val="340"/>
        </w:trPr>
        <w:tc>
          <w:tcPr>
            <w:tcW w:w="2547" w:type="dxa"/>
            <w:vAlign w:val="center"/>
          </w:tcPr>
          <w:p w14:paraId="6B541015"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Anschrift:</w:t>
            </w:r>
          </w:p>
        </w:tc>
        <w:tc>
          <w:tcPr>
            <w:tcW w:w="4451" w:type="dxa"/>
            <w:vAlign w:val="center"/>
          </w:tcPr>
          <w:p w14:paraId="12F9E3A1"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vAlign w:val="center"/>
          </w:tcPr>
          <w:p w14:paraId="179E4BDE"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Telefon:</w:t>
            </w:r>
          </w:p>
        </w:tc>
        <w:tc>
          <w:tcPr>
            <w:tcW w:w="5355" w:type="dxa"/>
            <w:vAlign w:val="center"/>
          </w:tcPr>
          <w:p w14:paraId="2ED135DA" w14:textId="77777777" w:rsidR="003E00DE" w:rsidRPr="003E00DE" w:rsidRDefault="003E00DE" w:rsidP="003E00DE">
            <w:pPr>
              <w:pStyle w:val="Textkrper"/>
              <w:spacing w:line="276" w:lineRule="auto"/>
              <w:ind w:right="118"/>
              <w:jc w:val="both"/>
              <w:rPr>
                <w:rFonts w:ascii="Arial" w:hAnsi="Arial" w:cs="Arial"/>
                <w:lang w:val="de-CH"/>
              </w:rPr>
            </w:pPr>
          </w:p>
        </w:tc>
      </w:tr>
      <w:tr w:rsidR="003E00DE" w:rsidRPr="003E00DE" w14:paraId="209111A3" w14:textId="77777777" w:rsidTr="003E00DE">
        <w:trPr>
          <w:trHeight w:val="340"/>
        </w:trPr>
        <w:tc>
          <w:tcPr>
            <w:tcW w:w="2547" w:type="dxa"/>
            <w:vAlign w:val="center"/>
          </w:tcPr>
          <w:p w14:paraId="7BFE6CDB" w14:textId="77777777" w:rsidR="003E00DE" w:rsidRPr="003E00DE" w:rsidRDefault="003E00DE" w:rsidP="003E00DE">
            <w:pPr>
              <w:pStyle w:val="Textkrper"/>
              <w:spacing w:line="276" w:lineRule="auto"/>
              <w:ind w:right="118"/>
              <w:jc w:val="both"/>
              <w:rPr>
                <w:rFonts w:ascii="Arial" w:hAnsi="Arial" w:cs="Arial"/>
                <w:lang w:val="de-CH"/>
              </w:rPr>
            </w:pPr>
          </w:p>
        </w:tc>
        <w:tc>
          <w:tcPr>
            <w:tcW w:w="4451" w:type="dxa"/>
            <w:vAlign w:val="center"/>
          </w:tcPr>
          <w:p w14:paraId="6AA2FBC7" w14:textId="77777777" w:rsidR="003E00DE" w:rsidRPr="003E00DE" w:rsidRDefault="003E00DE" w:rsidP="003E00DE">
            <w:pPr>
              <w:pStyle w:val="Textkrper"/>
              <w:spacing w:line="276" w:lineRule="auto"/>
              <w:ind w:right="118"/>
              <w:jc w:val="both"/>
              <w:rPr>
                <w:rFonts w:ascii="Arial" w:hAnsi="Arial" w:cs="Arial"/>
                <w:lang w:val="de-CH"/>
              </w:rPr>
            </w:pPr>
          </w:p>
        </w:tc>
        <w:tc>
          <w:tcPr>
            <w:tcW w:w="1644" w:type="dxa"/>
            <w:vAlign w:val="center"/>
          </w:tcPr>
          <w:p w14:paraId="09A1E2A1" w14:textId="77777777" w:rsidR="003E00DE" w:rsidRPr="003E00DE" w:rsidRDefault="003E00DE" w:rsidP="003E00DE">
            <w:pPr>
              <w:pStyle w:val="Textkrper"/>
              <w:spacing w:line="276" w:lineRule="auto"/>
              <w:ind w:right="118"/>
              <w:jc w:val="both"/>
              <w:rPr>
                <w:rFonts w:ascii="Arial" w:hAnsi="Arial" w:cs="Arial"/>
                <w:lang w:val="de-CH"/>
              </w:rPr>
            </w:pPr>
            <w:r w:rsidRPr="003E00DE">
              <w:rPr>
                <w:rFonts w:ascii="Arial" w:hAnsi="Arial" w:cs="Arial"/>
                <w:lang w:val="de-CH"/>
              </w:rPr>
              <w:t>E-Mail</w:t>
            </w:r>
          </w:p>
        </w:tc>
        <w:tc>
          <w:tcPr>
            <w:tcW w:w="5355" w:type="dxa"/>
            <w:vAlign w:val="center"/>
          </w:tcPr>
          <w:p w14:paraId="227FEC18" w14:textId="77777777" w:rsidR="003E00DE" w:rsidRPr="003E00DE" w:rsidRDefault="003E00DE" w:rsidP="003E00DE">
            <w:pPr>
              <w:pStyle w:val="Textkrper"/>
              <w:spacing w:line="276" w:lineRule="auto"/>
              <w:ind w:right="118"/>
              <w:jc w:val="both"/>
              <w:rPr>
                <w:rFonts w:ascii="Arial" w:hAnsi="Arial" w:cs="Arial"/>
                <w:lang w:val="de-CH"/>
              </w:rPr>
            </w:pPr>
          </w:p>
        </w:tc>
      </w:tr>
    </w:tbl>
    <w:p w14:paraId="42F3DB86" w14:textId="77777777" w:rsidR="003E00DE" w:rsidRDefault="003E00DE" w:rsidP="00657ACB">
      <w:pPr>
        <w:pStyle w:val="Textkrper"/>
        <w:spacing w:after="120" w:line="276" w:lineRule="auto"/>
        <w:ind w:right="118"/>
        <w:jc w:val="both"/>
        <w:rPr>
          <w:rFonts w:ascii="Arial" w:hAnsi="Arial" w:cs="Arial"/>
        </w:rPr>
      </w:pPr>
    </w:p>
    <w:p w14:paraId="3EB82E8F" w14:textId="190A8097" w:rsidR="00657ACB" w:rsidRPr="009A52DD" w:rsidRDefault="00657ACB" w:rsidP="00657ACB">
      <w:pPr>
        <w:pStyle w:val="Textkrper"/>
        <w:spacing w:after="120" w:line="276" w:lineRule="auto"/>
        <w:ind w:right="118"/>
        <w:jc w:val="both"/>
        <w:rPr>
          <w:rFonts w:ascii="Arial" w:hAnsi="Arial" w:cs="Arial"/>
        </w:rPr>
      </w:pPr>
      <w:r w:rsidRPr="009A52DD">
        <w:rPr>
          <w:rFonts w:ascii="Arial" w:hAnsi="Arial" w:cs="Arial"/>
        </w:rPr>
        <w:t xml:space="preserve">Dies ist ein Antrag auf Erteilung einer Bewilligung als Bank, der </w:t>
      </w:r>
      <w:proofErr w:type="spellStart"/>
      <w:r w:rsidRPr="009A52DD">
        <w:rPr>
          <w:rFonts w:ascii="Arial" w:hAnsi="Arial" w:cs="Arial"/>
        </w:rPr>
        <w:t>gemäss</w:t>
      </w:r>
      <w:proofErr w:type="spellEnd"/>
      <w:r w:rsidRPr="009A52DD">
        <w:rPr>
          <w:rFonts w:ascii="Arial" w:hAnsi="Arial" w:cs="Arial"/>
        </w:rPr>
        <w:t xml:space="preserve"> Gesetz vom</w:t>
      </w:r>
      <w:r>
        <w:rPr>
          <w:rFonts w:ascii="Arial" w:hAnsi="Arial" w:cs="Arial"/>
        </w:rPr>
        <w:t xml:space="preserve"> 5. Dezember 2024 </w:t>
      </w:r>
      <w:r w:rsidRPr="009A52DD">
        <w:rPr>
          <w:rFonts w:ascii="Arial" w:hAnsi="Arial" w:cs="Arial"/>
        </w:rPr>
        <w:t xml:space="preserve">über die </w:t>
      </w:r>
      <w:r>
        <w:rPr>
          <w:rFonts w:ascii="Arial" w:hAnsi="Arial" w:cs="Arial"/>
        </w:rPr>
        <w:t>Tätigkeit und Beaufsichtigung von Banken, Finanzholdinggesellschaften und gemischten Finanzholdinggesellschaften</w:t>
      </w:r>
      <w:r w:rsidRPr="009A52DD">
        <w:rPr>
          <w:rFonts w:ascii="Arial" w:hAnsi="Arial" w:cs="Arial"/>
        </w:rPr>
        <w:t xml:space="preserve"> (</w:t>
      </w:r>
      <w:r>
        <w:rPr>
          <w:rFonts w:ascii="Arial" w:hAnsi="Arial" w:cs="Arial"/>
        </w:rPr>
        <w:t xml:space="preserve">Bankengesetz, </w:t>
      </w:r>
      <w:r w:rsidRPr="009A52DD">
        <w:rPr>
          <w:rFonts w:ascii="Arial" w:hAnsi="Arial" w:cs="Arial"/>
        </w:rPr>
        <w:t xml:space="preserve">BankG), Verordnung vom </w:t>
      </w:r>
      <w:r>
        <w:rPr>
          <w:rFonts w:ascii="Arial" w:hAnsi="Arial" w:cs="Arial"/>
        </w:rPr>
        <w:t>14. Januar 2025</w:t>
      </w:r>
      <w:r w:rsidRPr="009A52DD">
        <w:rPr>
          <w:rFonts w:ascii="Arial" w:hAnsi="Arial" w:cs="Arial"/>
        </w:rPr>
        <w:t xml:space="preserve"> über die über die </w:t>
      </w:r>
      <w:r>
        <w:rPr>
          <w:rFonts w:ascii="Arial" w:hAnsi="Arial" w:cs="Arial"/>
        </w:rPr>
        <w:t>Tätigkeit und Beaufsichtigung von Banken, Finanzholdinggesellschaften und gemischten Finanzholdinggesellschaften</w:t>
      </w:r>
      <w:r w:rsidRPr="009A52DD">
        <w:rPr>
          <w:rFonts w:ascii="Arial" w:hAnsi="Arial" w:cs="Arial"/>
        </w:rPr>
        <w:t xml:space="preserve"> (</w:t>
      </w:r>
      <w:proofErr w:type="spellStart"/>
      <w:r w:rsidRPr="009A52DD">
        <w:rPr>
          <w:rFonts w:ascii="Arial" w:hAnsi="Arial" w:cs="Arial"/>
        </w:rPr>
        <w:t>BankV</w:t>
      </w:r>
      <w:proofErr w:type="spellEnd"/>
      <w:r w:rsidRPr="009A52DD">
        <w:rPr>
          <w:rFonts w:ascii="Arial" w:hAnsi="Arial" w:cs="Arial"/>
        </w:rPr>
        <w:t>) und im Sinne der Delegierten Verordnung (EU) 2022/2580 der Kommission gestellt wird.</w:t>
      </w:r>
    </w:p>
    <w:p w14:paraId="1891DE69" w14:textId="09A8FBEF" w:rsidR="00657ACB" w:rsidRPr="00C23F5D" w:rsidRDefault="00657ACB" w:rsidP="00C23F5D">
      <w:pPr>
        <w:pStyle w:val="Textkrper"/>
        <w:spacing w:after="120" w:line="276" w:lineRule="auto"/>
        <w:ind w:right="118"/>
        <w:jc w:val="both"/>
        <w:rPr>
          <w:rFonts w:ascii="Arial" w:hAnsi="Arial" w:cs="Arial"/>
        </w:rPr>
      </w:pPr>
      <w:r>
        <w:rPr>
          <w:rFonts w:ascii="Arial" w:hAnsi="Arial" w:cs="Arial"/>
        </w:rPr>
        <w:t>Der Antragsteller</w:t>
      </w:r>
      <w:r w:rsidRPr="009A52DD">
        <w:rPr>
          <w:rFonts w:ascii="Arial" w:hAnsi="Arial" w:cs="Arial"/>
        </w:rPr>
        <w:t xml:space="preserve"> bescheinig</w:t>
      </w:r>
      <w:r>
        <w:rPr>
          <w:rFonts w:ascii="Arial" w:hAnsi="Arial" w:cs="Arial"/>
        </w:rPr>
        <w:t>t</w:t>
      </w:r>
      <w:r w:rsidRPr="009A52DD">
        <w:rPr>
          <w:rFonts w:ascii="Arial" w:hAnsi="Arial" w:cs="Arial"/>
        </w:rPr>
        <w:t xml:space="preserve">, dass die Angaben in diesem Antrag </w:t>
      </w:r>
      <w:proofErr w:type="spellStart"/>
      <w:r w:rsidRPr="009A52DD">
        <w:rPr>
          <w:rFonts w:ascii="Arial" w:hAnsi="Arial" w:cs="Arial"/>
        </w:rPr>
        <w:t>wahrheitsgemäss</w:t>
      </w:r>
      <w:proofErr w:type="spellEnd"/>
      <w:r w:rsidRPr="009A52DD">
        <w:rPr>
          <w:rFonts w:ascii="Arial" w:hAnsi="Arial" w:cs="Arial"/>
        </w:rPr>
        <w:t>, richtig, vollständig und nicht irreführend sind. Sofern nicht ausdrücklich etwas anderes angegeben ist, sind die Angaben zum Zeitpunkt der Antragstellung aktuell. Wird bei bestimmten Angaben ein Datum in der Zukunft angegeben, so wird im Antrag ausdrücklich darauf hingewiesen, und verpflichte</w:t>
      </w:r>
      <w:r>
        <w:rPr>
          <w:rFonts w:ascii="Arial" w:hAnsi="Arial" w:cs="Arial"/>
        </w:rPr>
        <w:t>t sich der Antragsteller</w:t>
      </w:r>
      <w:r w:rsidRPr="009A52DD">
        <w:rPr>
          <w:rFonts w:ascii="Arial" w:hAnsi="Arial" w:cs="Arial"/>
        </w:rPr>
        <w:t>, die Behörde unverzüglich schriftlich zu unterrichten, wenn sich diese Angaben als falsch, unvollständig oder irreführend erweisen.</w:t>
      </w:r>
    </w:p>
    <w:p w14:paraId="2F0E15C6" w14:textId="77777777" w:rsidR="00657ACB" w:rsidRPr="009A52DD" w:rsidRDefault="00657ACB" w:rsidP="00657ACB">
      <w:pPr>
        <w:rPr>
          <w:rFonts w:cs="Arial"/>
          <w:i/>
          <w:sz w:val="19"/>
        </w:rPr>
      </w:pPr>
      <w:r w:rsidRPr="009A52DD">
        <w:rPr>
          <w:rFonts w:cs="Arial"/>
          <w:i/>
          <w:sz w:val="19"/>
        </w:rPr>
        <w:t>[Name des Antragstellers]</w:t>
      </w:r>
    </w:p>
    <w:p w14:paraId="4707BD7F" w14:textId="5C7D189E" w:rsidR="00657ACB" w:rsidRDefault="00657ACB" w:rsidP="00657ACB">
      <w:pPr>
        <w:pStyle w:val="Textkrper"/>
        <w:spacing w:after="120" w:line="276" w:lineRule="auto"/>
        <w:rPr>
          <w:rFonts w:ascii="Arial" w:hAnsi="Arial" w:cs="Arial"/>
        </w:rPr>
      </w:pPr>
      <w:r w:rsidRPr="009A52DD">
        <w:rPr>
          <w:rFonts w:ascii="Arial" w:hAnsi="Arial" w:cs="Arial"/>
        </w:rPr>
        <w:t xml:space="preserve">Eingereicht von: . . . . . . . . . . . . . . . . . . . . . . . . . . . . . . . . . . . . . . . . . . . . . . . . . . . . . . . . . . . . . . . . . . . . . . . . </w:t>
      </w:r>
      <w:proofErr w:type="gramStart"/>
      <w:r w:rsidRPr="009A52DD">
        <w:rPr>
          <w:rFonts w:ascii="Arial" w:hAnsi="Arial" w:cs="Arial"/>
        </w:rPr>
        <w:t>. . . .</w:t>
      </w:r>
      <w:proofErr w:type="gramEnd"/>
      <w:r w:rsidRPr="009A52DD">
        <w:rPr>
          <w:rFonts w:ascii="Arial" w:hAnsi="Arial" w:cs="Arial"/>
        </w:rPr>
        <w:t xml:space="preserve"> . </w:t>
      </w:r>
    </w:p>
    <w:p w14:paraId="0EFD801D" w14:textId="77777777" w:rsidR="00657ACB" w:rsidRPr="009A52DD" w:rsidRDefault="00657ACB" w:rsidP="00657ACB">
      <w:pPr>
        <w:pStyle w:val="Textkrper"/>
        <w:spacing w:after="120" w:line="276" w:lineRule="auto"/>
        <w:rPr>
          <w:rFonts w:ascii="Arial" w:hAnsi="Arial" w:cs="Arial"/>
        </w:rPr>
      </w:pPr>
      <w:r w:rsidRPr="009A52DD">
        <w:rPr>
          <w:rFonts w:ascii="Arial" w:hAnsi="Arial" w:cs="Arial"/>
        </w:rPr>
        <w:t>Name:</w:t>
      </w:r>
      <w:permStart w:id="1752769917" w:edGrp="everyone"/>
    </w:p>
    <w:permEnd w:id="1752769917"/>
    <w:p w14:paraId="4451F8F6" w14:textId="77777777" w:rsidR="003E00DE" w:rsidRDefault="00657ACB" w:rsidP="00C23F5D">
      <w:pPr>
        <w:pStyle w:val="Textkrper"/>
        <w:spacing w:after="120" w:line="276" w:lineRule="auto"/>
        <w:rPr>
          <w:rFonts w:ascii="Arial" w:hAnsi="Arial" w:cs="Arial"/>
        </w:rPr>
      </w:pPr>
      <w:r w:rsidRPr="009A52DD">
        <w:rPr>
          <w:rFonts w:ascii="Arial" w:hAnsi="Arial" w:cs="Arial"/>
        </w:rPr>
        <w:t>Funktion:</w:t>
      </w:r>
    </w:p>
    <w:p w14:paraId="15450993" w14:textId="5A131F34" w:rsidR="003E00DE" w:rsidRDefault="00533981" w:rsidP="003E00DE">
      <w:pPr>
        <w:pStyle w:val="Textkrper"/>
        <w:spacing w:after="120" w:line="276" w:lineRule="auto"/>
        <w:rPr>
          <w:rFonts w:cs="Arial"/>
          <w:i/>
        </w:rPr>
      </w:pPr>
      <w:r>
        <w:rPr>
          <w:rFonts w:cs="Arial"/>
          <w:i/>
        </w:rPr>
        <w:br w:type="page"/>
      </w:r>
    </w:p>
    <w:p w14:paraId="6B635E4B" w14:textId="32FF0B91" w:rsidR="00657ACB" w:rsidRDefault="00657ACB" w:rsidP="00657ACB">
      <w:pPr>
        <w:pStyle w:val="berschrift1"/>
        <w:tabs>
          <w:tab w:val="num" w:pos="709"/>
        </w:tabs>
        <w:spacing w:before="0"/>
        <w:ind w:left="709" w:hanging="709"/>
        <w:contextualSpacing w:val="0"/>
        <w:rPr>
          <w:rFonts w:cs="Arial"/>
          <w:szCs w:val="20"/>
        </w:rPr>
      </w:pPr>
      <w:r w:rsidRPr="001A36CA">
        <w:rPr>
          <w:rFonts w:cs="Arial"/>
          <w:szCs w:val="20"/>
        </w:rPr>
        <w:lastRenderedPageBreak/>
        <w:t>Angaben zum Antragsteller (Artikel 1 der Delegierten Verordnung (EU) 2022/2580</w:t>
      </w:r>
    </w:p>
    <w:p w14:paraId="7D6B81E7" w14:textId="4F6D5B65" w:rsidR="003A0BBE" w:rsidRPr="003A0BBE" w:rsidRDefault="003A0BBE" w:rsidP="003A0BBE">
      <w:pPr>
        <w:ind w:left="610" w:right="628"/>
        <w:jc w:val="center"/>
        <w:rPr>
          <w:rFonts w:cs="Arial"/>
          <w:i/>
        </w:rPr>
      </w:pPr>
      <w:r w:rsidRPr="001A36CA">
        <w:rPr>
          <w:rFonts w:cs="Arial"/>
          <w:i/>
        </w:rPr>
        <w:t>Tabelle 1</w:t>
      </w:r>
    </w:p>
    <w:tbl>
      <w:tblPr>
        <w:tblStyle w:val="TableNormal"/>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8A1E456" w14:textId="77777777" w:rsidTr="00533981">
        <w:trPr>
          <w:trHeight w:val="556"/>
        </w:trPr>
        <w:tc>
          <w:tcPr>
            <w:tcW w:w="13217" w:type="dxa"/>
            <w:gridSpan w:val="2"/>
            <w:tcBorders>
              <w:left w:val="nil"/>
              <w:right w:val="nil"/>
            </w:tcBorders>
            <w:shd w:val="clear" w:color="auto" w:fill="D8D8D8"/>
          </w:tcPr>
          <w:p w14:paraId="5E255104" w14:textId="77777777"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1.1.</w:t>
            </w:r>
            <w:r w:rsidRPr="001A36CA">
              <w:rPr>
                <w:rFonts w:ascii="Arial" w:hAnsi="Arial" w:cs="Arial"/>
                <w:b/>
                <w:sz w:val="20"/>
                <w:szCs w:val="20"/>
              </w:rPr>
              <w:tab/>
              <w:t>Ansprechpartner für die Zwecke des Antrags (Artikel 1 Buchstaben a und b der Delegierten Verordnung (EU) 2022/2580)</w:t>
            </w:r>
          </w:p>
        </w:tc>
      </w:tr>
      <w:tr w:rsidR="00657ACB" w:rsidRPr="001A36CA" w14:paraId="01545CDC" w14:textId="77777777" w:rsidTr="00533981">
        <w:trPr>
          <w:trHeight w:val="343"/>
        </w:trPr>
        <w:tc>
          <w:tcPr>
            <w:tcW w:w="13217" w:type="dxa"/>
            <w:gridSpan w:val="2"/>
            <w:tcBorders>
              <w:left w:val="nil"/>
              <w:right w:val="nil"/>
            </w:tcBorders>
            <w:shd w:val="clear" w:color="auto" w:fill="D8D8D8"/>
          </w:tcPr>
          <w:p w14:paraId="55C1A7EF" w14:textId="77777777" w:rsidR="00657ACB" w:rsidRPr="001A36CA" w:rsidRDefault="00657ACB" w:rsidP="00F7557C">
            <w:pPr>
              <w:pStyle w:val="TableParagraph"/>
              <w:spacing w:after="120" w:line="276" w:lineRule="auto"/>
              <w:rPr>
                <w:rFonts w:ascii="Arial" w:hAnsi="Arial" w:cs="Arial"/>
                <w:b/>
                <w:sz w:val="20"/>
                <w:szCs w:val="20"/>
              </w:rPr>
            </w:pPr>
            <w:r w:rsidRPr="001A36CA">
              <w:rPr>
                <w:rFonts w:ascii="Arial" w:hAnsi="Arial" w:cs="Arial"/>
                <w:b/>
                <w:sz w:val="20"/>
                <w:szCs w:val="20"/>
              </w:rPr>
              <w:t>Angaben zum für den Antrag zuständigen Ansprechpartner</w:t>
            </w:r>
          </w:p>
        </w:tc>
      </w:tr>
      <w:tr w:rsidR="00657ACB" w:rsidRPr="001A36CA" w14:paraId="0F7BD6E4" w14:textId="77777777" w:rsidTr="00533981">
        <w:trPr>
          <w:trHeight w:val="343"/>
        </w:trPr>
        <w:tc>
          <w:tcPr>
            <w:tcW w:w="3453" w:type="dxa"/>
            <w:tcBorders>
              <w:left w:val="nil"/>
            </w:tcBorders>
          </w:tcPr>
          <w:p w14:paraId="1C7B2004" w14:textId="77777777" w:rsidR="00657ACB" w:rsidRPr="001A36CA" w:rsidRDefault="00657ACB" w:rsidP="00F7557C">
            <w:pPr>
              <w:pStyle w:val="TableParagraph"/>
              <w:spacing w:after="120" w:line="276" w:lineRule="auto"/>
              <w:ind w:left="-8"/>
              <w:rPr>
                <w:rFonts w:ascii="Arial" w:hAnsi="Arial" w:cs="Arial"/>
                <w:sz w:val="20"/>
                <w:szCs w:val="20"/>
              </w:rPr>
            </w:pPr>
            <w:permStart w:id="1835738633" w:edGrp="everyone" w:colFirst="1" w:colLast="1"/>
            <w:r w:rsidRPr="001A36CA">
              <w:rPr>
                <w:rFonts w:ascii="Arial" w:hAnsi="Arial" w:cs="Arial"/>
                <w:sz w:val="20"/>
                <w:szCs w:val="20"/>
              </w:rPr>
              <w:t>Titel</w:t>
            </w:r>
          </w:p>
        </w:tc>
        <w:tc>
          <w:tcPr>
            <w:tcW w:w="9764" w:type="dxa"/>
            <w:tcBorders>
              <w:right w:val="nil"/>
            </w:tcBorders>
          </w:tcPr>
          <w:p w14:paraId="3A8806D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6E276DA" w14:textId="77777777" w:rsidTr="00533981">
        <w:trPr>
          <w:trHeight w:val="343"/>
        </w:trPr>
        <w:tc>
          <w:tcPr>
            <w:tcW w:w="3453" w:type="dxa"/>
            <w:tcBorders>
              <w:left w:val="nil"/>
            </w:tcBorders>
          </w:tcPr>
          <w:p w14:paraId="1CEFA406" w14:textId="77777777" w:rsidR="00657ACB" w:rsidRPr="001A36CA" w:rsidRDefault="00657ACB" w:rsidP="00F7557C">
            <w:pPr>
              <w:pStyle w:val="TableParagraph"/>
              <w:spacing w:after="120" w:line="276" w:lineRule="auto"/>
              <w:ind w:left="-8"/>
              <w:rPr>
                <w:rFonts w:ascii="Arial" w:hAnsi="Arial" w:cs="Arial"/>
                <w:sz w:val="20"/>
                <w:szCs w:val="20"/>
              </w:rPr>
            </w:pPr>
            <w:permStart w:id="218432198" w:edGrp="everyone" w:colFirst="1" w:colLast="1"/>
            <w:permEnd w:id="1835738633"/>
            <w:r w:rsidRPr="001A36CA">
              <w:rPr>
                <w:rFonts w:ascii="Arial" w:hAnsi="Arial" w:cs="Arial"/>
                <w:sz w:val="20"/>
                <w:szCs w:val="20"/>
              </w:rPr>
              <w:t>Vollständiger Name</w:t>
            </w:r>
          </w:p>
        </w:tc>
        <w:tc>
          <w:tcPr>
            <w:tcW w:w="9764" w:type="dxa"/>
            <w:tcBorders>
              <w:right w:val="nil"/>
            </w:tcBorders>
          </w:tcPr>
          <w:p w14:paraId="307440B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A24BC73" w14:textId="77777777" w:rsidTr="00533981">
        <w:trPr>
          <w:trHeight w:val="343"/>
        </w:trPr>
        <w:tc>
          <w:tcPr>
            <w:tcW w:w="3453" w:type="dxa"/>
            <w:tcBorders>
              <w:left w:val="nil"/>
            </w:tcBorders>
          </w:tcPr>
          <w:p w14:paraId="68F67E02" w14:textId="77777777" w:rsidR="00657ACB" w:rsidRPr="001A36CA" w:rsidRDefault="00657ACB" w:rsidP="00F7557C">
            <w:pPr>
              <w:pStyle w:val="TableParagraph"/>
              <w:spacing w:after="120" w:line="276" w:lineRule="auto"/>
              <w:ind w:left="-8"/>
              <w:rPr>
                <w:rFonts w:ascii="Arial" w:hAnsi="Arial" w:cs="Arial"/>
                <w:sz w:val="20"/>
                <w:szCs w:val="20"/>
              </w:rPr>
            </w:pPr>
            <w:permStart w:id="581245814" w:edGrp="everyone" w:colFirst="1" w:colLast="1"/>
            <w:permEnd w:id="218432198"/>
            <w:r w:rsidRPr="001A36CA">
              <w:rPr>
                <w:rFonts w:ascii="Arial" w:hAnsi="Arial" w:cs="Arial"/>
                <w:sz w:val="20"/>
                <w:szCs w:val="20"/>
              </w:rPr>
              <w:t>Funktion</w:t>
            </w:r>
          </w:p>
        </w:tc>
        <w:tc>
          <w:tcPr>
            <w:tcW w:w="9764" w:type="dxa"/>
            <w:tcBorders>
              <w:right w:val="nil"/>
            </w:tcBorders>
          </w:tcPr>
          <w:p w14:paraId="534CF37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9BD2E06" w14:textId="77777777" w:rsidTr="00533981">
        <w:trPr>
          <w:trHeight w:val="343"/>
        </w:trPr>
        <w:tc>
          <w:tcPr>
            <w:tcW w:w="3453" w:type="dxa"/>
            <w:tcBorders>
              <w:left w:val="nil"/>
            </w:tcBorders>
          </w:tcPr>
          <w:p w14:paraId="7E5E65A9" w14:textId="77777777" w:rsidR="00657ACB" w:rsidRPr="001A36CA" w:rsidRDefault="00657ACB" w:rsidP="00F7557C">
            <w:pPr>
              <w:pStyle w:val="TableParagraph"/>
              <w:spacing w:after="120" w:line="276" w:lineRule="auto"/>
              <w:ind w:left="-8"/>
              <w:rPr>
                <w:rFonts w:ascii="Arial" w:hAnsi="Arial" w:cs="Arial"/>
                <w:sz w:val="20"/>
                <w:szCs w:val="20"/>
              </w:rPr>
            </w:pPr>
            <w:permStart w:id="562059126" w:edGrp="everyone" w:colFirst="1" w:colLast="1"/>
            <w:permEnd w:id="581245814"/>
            <w:r w:rsidRPr="001A36CA">
              <w:rPr>
                <w:rFonts w:ascii="Arial" w:hAnsi="Arial" w:cs="Arial"/>
                <w:sz w:val="20"/>
                <w:szCs w:val="20"/>
              </w:rPr>
              <w:t>Telefon</w:t>
            </w:r>
          </w:p>
        </w:tc>
        <w:tc>
          <w:tcPr>
            <w:tcW w:w="9764" w:type="dxa"/>
            <w:tcBorders>
              <w:right w:val="nil"/>
            </w:tcBorders>
          </w:tcPr>
          <w:p w14:paraId="066EF51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627939" w14:textId="77777777" w:rsidTr="00533981">
        <w:trPr>
          <w:trHeight w:val="343"/>
        </w:trPr>
        <w:tc>
          <w:tcPr>
            <w:tcW w:w="3453" w:type="dxa"/>
            <w:tcBorders>
              <w:left w:val="nil"/>
            </w:tcBorders>
          </w:tcPr>
          <w:p w14:paraId="199B7EA3" w14:textId="77777777" w:rsidR="00657ACB" w:rsidRPr="001A36CA" w:rsidRDefault="00657ACB" w:rsidP="00F7557C">
            <w:pPr>
              <w:pStyle w:val="TableParagraph"/>
              <w:spacing w:after="120" w:line="276" w:lineRule="auto"/>
              <w:ind w:left="-8"/>
              <w:rPr>
                <w:rFonts w:ascii="Arial" w:hAnsi="Arial" w:cs="Arial"/>
                <w:sz w:val="20"/>
                <w:szCs w:val="20"/>
              </w:rPr>
            </w:pPr>
            <w:permStart w:id="1949784636" w:edGrp="everyone" w:colFirst="1" w:colLast="1"/>
            <w:permEnd w:id="562059126"/>
            <w:r w:rsidRPr="001A36CA">
              <w:rPr>
                <w:rFonts w:ascii="Arial" w:hAnsi="Arial" w:cs="Arial"/>
                <w:sz w:val="20"/>
                <w:szCs w:val="20"/>
              </w:rPr>
              <w:t>Mobiltelefon</w:t>
            </w:r>
          </w:p>
        </w:tc>
        <w:tc>
          <w:tcPr>
            <w:tcW w:w="9764" w:type="dxa"/>
            <w:tcBorders>
              <w:right w:val="nil"/>
            </w:tcBorders>
          </w:tcPr>
          <w:p w14:paraId="7D56009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F49F1E0" w14:textId="77777777" w:rsidTr="00533981">
        <w:trPr>
          <w:trHeight w:val="343"/>
        </w:trPr>
        <w:tc>
          <w:tcPr>
            <w:tcW w:w="3453" w:type="dxa"/>
            <w:tcBorders>
              <w:left w:val="nil"/>
            </w:tcBorders>
          </w:tcPr>
          <w:p w14:paraId="47D17904" w14:textId="77777777" w:rsidR="00657ACB" w:rsidRPr="001A36CA" w:rsidRDefault="00657ACB" w:rsidP="00F7557C">
            <w:pPr>
              <w:pStyle w:val="TableParagraph"/>
              <w:spacing w:after="120" w:line="276" w:lineRule="auto"/>
              <w:ind w:left="-8"/>
              <w:rPr>
                <w:rFonts w:ascii="Arial" w:hAnsi="Arial" w:cs="Arial"/>
                <w:sz w:val="20"/>
                <w:szCs w:val="20"/>
              </w:rPr>
            </w:pPr>
            <w:permStart w:id="1135158962" w:edGrp="everyone" w:colFirst="1" w:colLast="1"/>
            <w:permEnd w:id="1949784636"/>
            <w:r w:rsidRPr="001A36CA">
              <w:rPr>
                <w:rFonts w:ascii="Arial" w:hAnsi="Arial" w:cs="Arial"/>
                <w:sz w:val="20"/>
                <w:szCs w:val="20"/>
              </w:rPr>
              <w:t>Fax (falls vorhanden)</w:t>
            </w:r>
          </w:p>
        </w:tc>
        <w:tc>
          <w:tcPr>
            <w:tcW w:w="9764" w:type="dxa"/>
            <w:tcBorders>
              <w:right w:val="nil"/>
            </w:tcBorders>
          </w:tcPr>
          <w:p w14:paraId="4A1C6B3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8DC7052" w14:textId="77777777" w:rsidTr="00533981">
        <w:trPr>
          <w:trHeight w:val="343"/>
        </w:trPr>
        <w:tc>
          <w:tcPr>
            <w:tcW w:w="3453" w:type="dxa"/>
            <w:tcBorders>
              <w:left w:val="nil"/>
            </w:tcBorders>
          </w:tcPr>
          <w:p w14:paraId="12D0F080" w14:textId="77777777" w:rsidR="00657ACB" w:rsidRPr="001A36CA" w:rsidRDefault="00657ACB" w:rsidP="00F7557C">
            <w:pPr>
              <w:pStyle w:val="TableParagraph"/>
              <w:spacing w:after="120" w:line="276" w:lineRule="auto"/>
              <w:ind w:left="-8"/>
              <w:rPr>
                <w:rFonts w:ascii="Arial" w:hAnsi="Arial" w:cs="Arial"/>
                <w:sz w:val="20"/>
                <w:szCs w:val="20"/>
              </w:rPr>
            </w:pPr>
            <w:permStart w:id="1605008701" w:edGrp="everyone" w:colFirst="1" w:colLast="1"/>
            <w:permEnd w:id="1135158962"/>
            <w:r w:rsidRPr="001A36CA">
              <w:rPr>
                <w:rFonts w:ascii="Arial" w:hAnsi="Arial" w:cs="Arial"/>
                <w:sz w:val="20"/>
                <w:szCs w:val="20"/>
              </w:rPr>
              <w:t>E-Mail</w:t>
            </w:r>
          </w:p>
        </w:tc>
        <w:tc>
          <w:tcPr>
            <w:tcW w:w="9764" w:type="dxa"/>
            <w:tcBorders>
              <w:right w:val="nil"/>
            </w:tcBorders>
          </w:tcPr>
          <w:p w14:paraId="74A714F8" w14:textId="77777777" w:rsidR="00657ACB" w:rsidRPr="001A36CA" w:rsidRDefault="00657ACB" w:rsidP="00F7557C">
            <w:pPr>
              <w:pStyle w:val="TableParagraph"/>
              <w:spacing w:after="120" w:line="276" w:lineRule="auto"/>
              <w:rPr>
                <w:rFonts w:ascii="Arial" w:hAnsi="Arial" w:cs="Arial"/>
                <w:sz w:val="20"/>
                <w:szCs w:val="20"/>
              </w:rPr>
            </w:pPr>
          </w:p>
        </w:tc>
      </w:tr>
      <w:permEnd w:id="1605008701"/>
      <w:tr w:rsidR="00657ACB" w:rsidRPr="001A36CA" w14:paraId="307C2D56" w14:textId="77777777" w:rsidTr="00533981">
        <w:trPr>
          <w:trHeight w:val="343"/>
        </w:trPr>
        <w:tc>
          <w:tcPr>
            <w:tcW w:w="13217" w:type="dxa"/>
            <w:gridSpan w:val="2"/>
            <w:tcBorders>
              <w:left w:val="nil"/>
              <w:right w:val="nil"/>
            </w:tcBorders>
            <w:shd w:val="clear" w:color="auto" w:fill="D8D8D8"/>
          </w:tcPr>
          <w:p w14:paraId="4BCDC7F0" w14:textId="77777777" w:rsidR="00657ACB" w:rsidRPr="001A36CA" w:rsidRDefault="00657ACB" w:rsidP="00F7557C">
            <w:pPr>
              <w:pStyle w:val="TableParagraph"/>
              <w:spacing w:after="120" w:line="276" w:lineRule="auto"/>
              <w:rPr>
                <w:rFonts w:ascii="Arial" w:hAnsi="Arial" w:cs="Arial"/>
                <w:b/>
                <w:sz w:val="20"/>
                <w:szCs w:val="20"/>
              </w:rPr>
            </w:pPr>
            <w:r w:rsidRPr="001A36CA">
              <w:rPr>
                <w:rFonts w:ascii="Arial" w:hAnsi="Arial" w:cs="Arial"/>
                <w:b/>
                <w:sz w:val="20"/>
                <w:szCs w:val="20"/>
              </w:rPr>
              <w:t>An der Erstellung des Antrags beteiligter Hauptberater (falls zutreffend)</w:t>
            </w:r>
          </w:p>
        </w:tc>
      </w:tr>
      <w:tr w:rsidR="00657ACB" w:rsidRPr="001A36CA" w14:paraId="26209E94" w14:textId="77777777" w:rsidTr="00533981">
        <w:trPr>
          <w:trHeight w:val="343"/>
        </w:trPr>
        <w:tc>
          <w:tcPr>
            <w:tcW w:w="3453" w:type="dxa"/>
            <w:tcBorders>
              <w:left w:val="nil"/>
            </w:tcBorders>
          </w:tcPr>
          <w:p w14:paraId="26E40C58" w14:textId="77777777" w:rsidR="00657ACB" w:rsidRPr="001A36CA" w:rsidRDefault="00657ACB" w:rsidP="00F7557C">
            <w:pPr>
              <w:pStyle w:val="TableParagraph"/>
              <w:spacing w:after="120" w:line="276" w:lineRule="auto"/>
              <w:ind w:left="-8"/>
              <w:rPr>
                <w:rFonts w:ascii="Arial" w:hAnsi="Arial" w:cs="Arial"/>
                <w:sz w:val="20"/>
                <w:szCs w:val="20"/>
              </w:rPr>
            </w:pPr>
            <w:permStart w:id="241121403" w:edGrp="everyone" w:colFirst="1" w:colLast="1"/>
            <w:r w:rsidRPr="001A36CA">
              <w:rPr>
                <w:rFonts w:ascii="Arial" w:hAnsi="Arial" w:cs="Arial"/>
                <w:sz w:val="20"/>
                <w:szCs w:val="20"/>
              </w:rPr>
              <w:t>Titel</w:t>
            </w:r>
          </w:p>
        </w:tc>
        <w:tc>
          <w:tcPr>
            <w:tcW w:w="9764" w:type="dxa"/>
            <w:tcBorders>
              <w:right w:val="nil"/>
            </w:tcBorders>
          </w:tcPr>
          <w:p w14:paraId="15BA461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213D89B" w14:textId="77777777" w:rsidTr="00533981">
        <w:trPr>
          <w:trHeight w:val="343"/>
        </w:trPr>
        <w:tc>
          <w:tcPr>
            <w:tcW w:w="3453" w:type="dxa"/>
            <w:tcBorders>
              <w:left w:val="nil"/>
            </w:tcBorders>
          </w:tcPr>
          <w:p w14:paraId="4C7057A6" w14:textId="77777777" w:rsidR="00657ACB" w:rsidRPr="001A36CA" w:rsidRDefault="00657ACB" w:rsidP="00F7557C">
            <w:pPr>
              <w:pStyle w:val="TableParagraph"/>
              <w:spacing w:after="120" w:line="276" w:lineRule="auto"/>
              <w:ind w:left="-8"/>
              <w:rPr>
                <w:rFonts w:ascii="Arial" w:hAnsi="Arial" w:cs="Arial"/>
                <w:sz w:val="20"/>
                <w:szCs w:val="20"/>
              </w:rPr>
            </w:pPr>
            <w:permStart w:id="1383494281" w:edGrp="everyone" w:colFirst="1" w:colLast="1"/>
            <w:permEnd w:id="241121403"/>
            <w:r w:rsidRPr="001A36CA">
              <w:rPr>
                <w:rFonts w:ascii="Arial" w:hAnsi="Arial" w:cs="Arial"/>
                <w:sz w:val="20"/>
                <w:szCs w:val="20"/>
              </w:rPr>
              <w:t>Vollständiger Name</w:t>
            </w:r>
          </w:p>
        </w:tc>
        <w:tc>
          <w:tcPr>
            <w:tcW w:w="9764" w:type="dxa"/>
            <w:tcBorders>
              <w:right w:val="nil"/>
            </w:tcBorders>
          </w:tcPr>
          <w:p w14:paraId="0CDF6AE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F418DDC" w14:textId="77777777" w:rsidTr="00533981">
        <w:trPr>
          <w:trHeight w:val="343"/>
        </w:trPr>
        <w:tc>
          <w:tcPr>
            <w:tcW w:w="3453" w:type="dxa"/>
            <w:tcBorders>
              <w:left w:val="nil"/>
            </w:tcBorders>
          </w:tcPr>
          <w:p w14:paraId="7E69AC37" w14:textId="77777777" w:rsidR="00657ACB" w:rsidRPr="001A36CA" w:rsidRDefault="00657ACB" w:rsidP="00F7557C">
            <w:pPr>
              <w:pStyle w:val="TableParagraph"/>
              <w:spacing w:after="120" w:line="276" w:lineRule="auto"/>
              <w:ind w:left="-8"/>
              <w:rPr>
                <w:rFonts w:ascii="Arial" w:hAnsi="Arial" w:cs="Arial"/>
                <w:sz w:val="20"/>
                <w:szCs w:val="20"/>
              </w:rPr>
            </w:pPr>
            <w:permStart w:id="1138766368" w:edGrp="everyone" w:colFirst="1" w:colLast="1"/>
            <w:permEnd w:id="1383494281"/>
            <w:r w:rsidRPr="001A36CA">
              <w:rPr>
                <w:rFonts w:ascii="Arial" w:hAnsi="Arial" w:cs="Arial"/>
                <w:sz w:val="20"/>
                <w:szCs w:val="20"/>
              </w:rPr>
              <w:t>Funktion</w:t>
            </w:r>
          </w:p>
        </w:tc>
        <w:tc>
          <w:tcPr>
            <w:tcW w:w="9764" w:type="dxa"/>
            <w:tcBorders>
              <w:right w:val="nil"/>
            </w:tcBorders>
          </w:tcPr>
          <w:p w14:paraId="3700A83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4B79FB6" w14:textId="77777777" w:rsidTr="00533981">
        <w:trPr>
          <w:trHeight w:val="343"/>
        </w:trPr>
        <w:tc>
          <w:tcPr>
            <w:tcW w:w="3453" w:type="dxa"/>
            <w:tcBorders>
              <w:left w:val="nil"/>
            </w:tcBorders>
          </w:tcPr>
          <w:p w14:paraId="00EC08E4" w14:textId="77777777" w:rsidR="00657ACB" w:rsidRPr="001A36CA" w:rsidRDefault="00657ACB" w:rsidP="00F7557C">
            <w:pPr>
              <w:pStyle w:val="TableParagraph"/>
              <w:spacing w:after="120" w:line="276" w:lineRule="auto"/>
              <w:ind w:left="-8"/>
              <w:rPr>
                <w:rFonts w:ascii="Arial" w:hAnsi="Arial" w:cs="Arial"/>
                <w:sz w:val="20"/>
                <w:szCs w:val="20"/>
              </w:rPr>
            </w:pPr>
            <w:permStart w:id="396833018" w:edGrp="everyone" w:colFirst="1" w:colLast="1"/>
            <w:permEnd w:id="1138766368"/>
            <w:r w:rsidRPr="001A36CA">
              <w:rPr>
                <w:rFonts w:ascii="Arial" w:hAnsi="Arial" w:cs="Arial"/>
                <w:sz w:val="20"/>
                <w:szCs w:val="20"/>
              </w:rPr>
              <w:t>Telefon</w:t>
            </w:r>
          </w:p>
        </w:tc>
        <w:tc>
          <w:tcPr>
            <w:tcW w:w="9764" w:type="dxa"/>
            <w:tcBorders>
              <w:right w:val="nil"/>
            </w:tcBorders>
          </w:tcPr>
          <w:p w14:paraId="7A1DCFB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7B24A09" w14:textId="77777777" w:rsidTr="00533981">
        <w:trPr>
          <w:trHeight w:val="343"/>
        </w:trPr>
        <w:tc>
          <w:tcPr>
            <w:tcW w:w="3453" w:type="dxa"/>
            <w:tcBorders>
              <w:left w:val="nil"/>
            </w:tcBorders>
          </w:tcPr>
          <w:p w14:paraId="7376FFE0" w14:textId="77777777" w:rsidR="00657ACB" w:rsidRPr="001A36CA" w:rsidRDefault="00657ACB" w:rsidP="00F7557C">
            <w:pPr>
              <w:pStyle w:val="TableParagraph"/>
              <w:spacing w:after="120" w:line="276" w:lineRule="auto"/>
              <w:ind w:left="-8"/>
              <w:rPr>
                <w:rFonts w:ascii="Arial" w:hAnsi="Arial" w:cs="Arial"/>
                <w:sz w:val="20"/>
                <w:szCs w:val="20"/>
              </w:rPr>
            </w:pPr>
            <w:permStart w:id="1426985439" w:edGrp="everyone" w:colFirst="1" w:colLast="1"/>
            <w:permEnd w:id="396833018"/>
            <w:r w:rsidRPr="001A36CA">
              <w:rPr>
                <w:rFonts w:ascii="Arial" w:hAnsi="Arial" w:cs="Arial"/>
                <w:sz w:val="20"/>
                <w:szCs w:val="20"/>
              </w:rPr>
              <w:t>Mobiltelefon</w:t>
            </w:r>
          </w:p>
        </w:tc>
        <w:tc>
          <w:tcPr>
            <w:tcW w:w="9764" w:type="dxa"/>
            <w:tcBorders>
              <w:right w:val="nil"/>
            </w:tcBorders>
          </w:tcPr>
          <w:p w14:paraId="374330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2CEDFC9" w14:textId="77777777" w:rsidTr="00533981">
        <w:trPr>
          <w:trHeight w:val="343"/>
        </w:trPr>
        <w:tc>
          <w:tcPr>
            <w:tcW w:w="3453" w:type="dxa"/>
            <w:tcBorders>
              <w:left w:val="nil"/>
            </w:tcBorders>
          </w:tcPr>
          <w:p w14:paraId="7DCF00A6" w14:textId="77777777" w:rsidR="00657ACB" w:rsidRPr="001A36CA" w:rsidRDefault="00657ACB" w:rsidP="00F7557C">
            <w:pPr>
              <w:pStyle w:val="TableParagraph"/>
              <w:spacing w:after="120" w:line="276" w:lineRule="auto"/>
              <w:ind w:left="-8"/>
              <w:rPr>
                <w:rFonts w:ascii="Arial" w:hAnsi="Arial" w:cs="Arial"/>
                <w:sz w:val="20"/>
                <w:szCs w:val="20"/>
              </w:rPr>
            </w:pPr>
            <w:permStart w:id="1071859641" w:edGrp="everyone" w:colFirst="1" w:colLast="1"/>
            <w:permEnd w:id="1426985439"/>
            <w:r w:rsidRPr="001A36CA">
              <w:rPr>
                <w:rFonts w:ascii="Arial" w:hAnsi="Arial" w:cs="Arial"/>
                <w:sz w:val="20"/>
                <w:szCs w:val="20"/>
              </w:rPr>
              <w:lastRenderedPageBreak/>
              <w:t>Fax (falls vorhanden)</w:t>
            </w:r>
          </w:p>
        </w:tc>
        <w:tc>
          <w:tcPr>
            <w:tcW w:w="9764" w:type="dxa"/>
            <w:tcBorders>
              <w:right w:val="nil"/>
            </w:tcBorders>
          </w:tcPr>
          <w:p w14:paraId="0958E82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CDA06AC" w14:textId="77777777" w:rsidTr="00533981">
        <w:trPr>
          <w:trHeight w:val="343"/>
        </w:trPr>
        <w:tc>
          <w:tcPr>
            <w:tcW w:w="3453" w:type="dxa"/>
            <w:tcBorders>
              <w:left w:val="nil"/>
            </w:tcBorders>
          </w:tcPr>
          <w:p w14:paraId="456BDDAA" w14:textId="77777777" w:rsidR="00657ACB" w:rsidRPr="001A36CA" w:rsidRDefault="00657ACB" w:rsidP="00F7557C">
            <w:pPr>
              <w:pStyle w:val="TableParagraph"/>
              <w:spacing w:after="120" w:line="276" w:lineRule="auto"/>
              <w:ind w:left="-8"/>
              <w:rPr>
                <w:rFonts w:ascii="Arial" w:hAnsi="Arial" w:cs="Arial"/>
                <w:sz w:val="20"/>
                <w:szCs w:val="20"/>
              </w:rPr>
            </w:pPr>
            <w:permStart w:id="1679040382" w:edGrp="everyone" w:colFirst="1" w:colLast="1"/>
            <w:permEnd w:id="1071859641"/>
            <w:r w:rsidRPr="001A36CA">
              <w:rPr>
                <w:rFonts w:ascii="Arial" w:hAnsi="Arial" w:cs="Arial"/>
                <w:sz w:val="20"/>
                <w:szCs w:val="20"/>
              </w:rPr>
              <w:t>E-Mail</w:t>
            </w:r>
          </w:p>
        </w:tc>
        <w:tc>
          <w:tcPr>
            <w:tcW w:w="9764" w:type="dxa"/>
            <w:tcBorders>
              <w:right w:val="nil"/>
            </w:tcBorders>
          </w:tcPr>
          <w:p w14:paraId="56238CB6" w14:textId="77777777" w:rsidR="00657ACB" w:rsidRPr="001A36CA" w:rsidRDefault="00657ACB" w:rsidP="00F7557C">
            <w:pPr>
              <w:pStyle w:val="TableParagraph"/>
              <w:spacing w:after="120" w:line="276" w:lineRule="auto"/>
              <w:rPr>
                <w:rFonts w:ascii="Arial" w:hAnsi="Arial" w:cs="Arial"/>
                <w:sz w:val="20"/>
                <w:szCs w:val="20"/>
              </w:rPr>
            </w:pPr>
          </w:p>
        </w:tc>
      </w:tr>
      <w:permEnd w:id="1679040382"/>
      <w:tr w:rsidR="00657ACB" w:rsidRPr="001A36CA" w14:paraId="5A1F679A" w14:textId="77777777" w:rsidTr="00533981">
        <w:trPr>
          <w:trHeight w:val="430"/>
        </w:trPr>
        <w:tc>
          <w:tcPr>
            <w:tcW w:w="13217" w:type="dxa"/>
            <w:gridSpan w:val="2"/>
            <w:tcBorders>
              <w:left w:val="nil"/>
              <w:right w:val="nil"/>
            </w:tcBorders>
            <w:shd w:val="clear" w:color="auto" w:fill="D8D8D8"/>
          </w:tcPr>
          <w:p w14:paraId="433EC52F" w14:textId="77777777" w:rsidR="00657ACB" w:rsidRPr="001A36CA" w:rsidRDefault="00657ACB" w:rsidP="00F7557C">
            <w:pPr>
              <w:pStyle w:val="TableParagraph"/>
              <w:tabs>
                <w:tab w:val="left" w:pos="520"/>
              </w:tabs>
              <w:spacing w:after="120" w:line="276" w:lineRule="auto"/>
              <w:ind w:left="520" w:hanging="521"/>
              <w:rPr>
                <w:rFonts w:ascii="Arial" w:hAnsi="Arial" w:cs="Arial"/>
                <w:b/>
                <w:sz w:val="20"/>
                <w:szCs w:val="20"/>
              </w:rPr>
            </w:pPr>
            <w:r w:rsidRPr="001A36CA">
              <w:rPr>
                <w:rFonts w:ascii="Arial" w:hAnsi="Arial" w:cs="Arial"/>
                <w:b/>
                <w:sz w:val="20"/>
                <w:szCs w:val="20"/>
              </w:rPr>
              <w:t>1.2.</w:t>
            </w:r>
            <w:r w:rsidRPr="001A36CA">
              <w:rPr>
                <w:rFonts w:ascii="Arial" w:hAnsi="Arial" w:cs="Arial"/>
                <w:b/>
                <w:sz w:val="20"/>
                <w:szCs w:val="20"/>
              </w:rPr>
              <w:tab/>
              <w:t>Identifizierung des Antragstellers</w:t>
            </w:r>
            <w:r>
              <w:rPr>
                <w:rFonts w:ascii="Arial" w:hAnsi="Arial" w:cs="Arial"/>
                <w:b/>
                <w:sz w:val="20"/>
                <w:szCs w:val="20"/>
              </w:rPr>
              <w:t xml:space="preserve"> </w:t>
            </w:r>
            <w:r w:rsidRPr="001A36CA">
              <w:rPr>
                <w:rFonts w:ascii="Arial" w:hAnsi="Arial" w:cs="Arial"/>
                <w:b/>
                <w:sz w:val="20"/>
                <w:szCs w:val="20"/>
              </w:rPr>
              <w:t>(Artikel 1 Buchstaben c bis k der Delegierten Verordnung (EU) 2022/2580)</w:t>
            </w:r>
          </w:p>
        </w:tc>
      </w:tr>
      <w:tr w:rsidR="00657ACB" w:rsidRPr="001A36CA" w14:paraId="5ED78271" w14:textId="77777777" w:rsidTr="00533981">
        <w:trPr>
          <w:trHeight w:val="667"/>
        </w:trPr>
        <w:tc>
          <w:tcPr>
            <w:tcW w:w="3453" w:type="dxa"/>
            <w:tcBorders>
              <w:left w:val="nil"/>
            </w:tcBorders>
          </w:tcPr>
          <w:p w14:paraId="01D65C63" w14:textId="77777777" w:rsidR="00657ACB" w:rsidRPr="001A36CA" w:rsidRDefault="00657ACB" w:rsidP="00F7557C">
            <w:pPr>
              <w:pStyle w:val="TableParagraph"/>
              <w:spacing w:after="120" w:line="276" w:lineRule="auto"/>
              <w:ind w:left="-8" w:right="95"/>
              <w:rPr>
                <w:rFonts w:ascii="Arial" w:hAnsi="Arial" w:cs="Arial"/>
                <w:sz w:val="20"/>
                <w:szCs w:val="20"/>
              </w:rPr>
            </w:pPr>
            <w:permStart w:id="1565272502" w:edGrp="everyone" w:colFirst="1" w:colLast="1"/>
            <w:r w:rsidRPr="001A36CA">
              <w:rPr>
                <w:rFonts w:ascii="Arial" w:hAnsi="Arial" w:cs="Arial"/>
                <w:sz w:val="20"/>
                <w:szCs w:val="20"/>
              </w:rPr>
              <w:t>Name des Antragstellers und sonstig verwendete oder zu verwendende Handelsnamen</w:t>
            </w:r>
          </w:p>
        </w:tc>
        <w:tc>
          <w:tcPr>
            <w:tcW w:w="9764" w:type="dxa"/>
            <w:tcBorders>
              <w:right w:val="nil"/>
            </w:tcBorders>
          </w:tcPr>
          <w:p w14:paraId="17A2E27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D3B4B08" w14:textId="77777777" w:rsidTr="00533981">
        <w:trPr>
          <w:trHeight w:val="1161"/>
        </w:trPr>
        <w:tc>
          <w:tcPr>
            <w:tcW w:w="3453" w:type="dxa"/>
            <w:tcBorders>
              <w:left w:val="nil"/>
            </w:tcBorders>
          </w:tcPr>
          <w:p w14:paraId="0CB42044" w14:textId="77777777" w:rsidR="00657ACB" w:rsidRPr="001A36CA" w:rsidRDefault="00657ACB" w:rsidP="00F7557C">
            <w:pPr>
              <w:pStyle w:val="TableParagraph"/>
              <w:spacing w:after="120" w:line="276" w:lineRule="auto"/>
              <w:ind w:left="-8"/>
              <w:rPr>
                <w:rFonts w:ascii="Arial" w:hAnsi="Arial" w:cs="Arial"/>
                <w:sz w:val="20"/>
                <w:szCs w:val="20"/>
              </w:rPr>
            </w:pPr>
            <w:permStart w:id="1816855457" w:edGrp="everyone" w:colFirst="1" w:colLast="1"/>
            <w:permEnd w:id="1565272502"/>
            <w:r w:rsidRPr="001A36CA">
              <w:rPr>
                <w:rFonts w:ascii="Arial" w:hAnsi="Arial" w:cs="Arial"/>
                <w:sz w:val="20"/>
                <w:szCs w:val="20"/>
              </w:rPr>
              <w:t>Vorgeschlagene Pläne (falls vorhanden) zur Änderung des Namens des Antragstellers mit entsprechender Erläuterung</w:t>
            </w:r>
          </w:p>
        </w:tc>
        <w:tc>
          <w:tcPr>
            <w:tcW w:w="9764" w:type="dxa"/>
            <w:tcBorders>
              <w:right w:val="nil"/>
            </w:tcBorders>
          </w:tcPr>
          <w:p w14:paraId="754683C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7F6EF4C" w14:textId="77777777" w:rsidTr="00533981">
        <w:trPr>
          <w:trHeight w:val="245"/>
        </w:trPr>
        <w:tc>
          <w:tcPr>
            <w:tcW w:w="3453" w:type="dxa"/>
            <w:tcBorders>
              <w:left w:val="nil"/>
            </w:tcBorders>
          </w:tcPr>
          <w:p w14:paraId="56BA399D" w14:textId="77777777" w:rsidR="00657ACB" w:rsidRPr="001A36CA" w:rsidRDefault="00657ACB" w:rsidP="00F7557C">
            <w:pPr>
              <w:pStyle w:val="TableParagraph"/>
              <w:spacing w:after="120" w:line="276" w:lineRule="auto"/>
              <w:ind w:left="-8"/>
              <w:rPr>
                <w:rFonts w:ascii="Arial" w:hAnsi="Arial" w:cs="Arial"/>
                <w:sz w:val="20"/>
                <w:szCs w:val="20"/>
              </w:rPr>
            </w:pPr>
            <w:permStart w:id="1676168406" w:edGrp="everyone" w:colFirst="1" w:colLast="1"/>
            <w:permEnd w:id="1816855457"/>
            <w:r w:rsidRPr="001A36CA">
              <w:rPr>
                <w:rFonts w:ascii="Arial" w:hAnsi="Arial" w:cs="Arial"/>
                <w:sz w:val="20"/>
                <w:szCs w:val="20"/>
              </w:rPr>
              <w:t>Logo</w:t>
            </w:r>
          </w:p>
        </w:tc>
        <w:tc>
          <w:tcPr>
            <w:tcW w:w="9764" w:type="dxa"/>
            <w:tcBorders>
              <w:right w:val="nil"/>
            </w:tcBorders>
          </w:tcPr>
          <w:p w14:paraId="41410F5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1A0D937" w14:textId="77777777" w:rsidTr="00533981">
        <w:trPr>
          <w:trHeight w:val="241"/>
        </w:trPr>
        <w:tc>
          <w:tcPr>
            <w:tcW w:w="3453" w:type="dxa"/>
            <w:tcBorders>
              <w:left w:val="nil"/>
            </w:tcBorders>
          </w:tcPr>
          <w:p w14:paraId="57471D43" w14:textId="77777777" w:rsidR="00657ACB" w:rsidRPr="001A36CA" w:rsidRDefault="00657ACB" w:rsidP="00F7557C">
            <w:pPr>
              <w:pStyle w:val="TableParagraph"/>
              <w:spacing w:after="120" w:line="276" w:lineRule="auto"/>
              <w:ind w:left="-8"/>
              <w:rPr>
                <w:rFonts w:ascii="Arial" w:hAnsi="Arial" w:cs="Arial"/>
                <w:sz w:val="20"/>
                <w:szCs w:val="20"/>
              </w:rPr>
            </w:pPr>
            <w:permStart w:id="102699829" w:edGrp="everyone" w:colFirst="1" w:colLast="1"/>
            <w:permEnd w:id="1676168406"/>
            <w:r w:rsidRPr="001A36CA">
              <w:rPr>
                <w:rFonts w:ascii="Arial" w:hAnsi="Arial" w:cs="Arial"/>
                <w:sz w:val="20"/>
                <w:szCs w:val="20"/>
              </w:rPr>
              <w:t>Rechtsform des Antragstellers</w:t>
            </w:r>
          </w:p>
        </w:tc>
        <w:tc>
          <w:tcPr>
            <w:tcW w:w="9764" w:type="dxa"/>
            <w:tcBorders>
              <w:right w:val="nil"/>
            </w:tcBorders>
          </w:tcPr>
          <w:p w14:paraId="5E3A677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4F50EB6" w14:textId="77777777" w:rsidTr="00533981">
        <w:trPr>
          <w:trHeight w:val="51"/>
        </w:trPr>
        <w:tc>
          <w:tcPr>
            <w:tcW w:w="3453" w:type="dxa"/>
            <w:tcBorders>
              <w:left w:val="nil"/>
            </w:tcBorders>
          </w:tcPr>
          <w:p w14:paraId="12B9CC4E" w14:textId="77777777" w:rsidR="00657ACB" w:rsidRPr="001A36CA" w:rsidRDefault="00657ACB" w:rsidP="00F7557C">
            <w:pPr>
              <w:pStyle w:val="TableParagraph"/>
              <w:spacing w:after="120" w:line="276" w:lineRule="auto"/>
              <w:ind w:left="-8"/>
              <w:rPr>
                <w:rFonts w:ascii="Arial" w:hAnsi="Arial" w:cs="Arial"/>
                <w:sz w:val="20"/>
                <w:szCs w:val="20"/>
              </w:rPr>
            </w:pPr>
            <w:permStart w:id="2019194660" w:edGrp="everyone" w:colFirst="1" w:colLast="1"/>
            <w:permEnd w:id="102699829"/>
            <w:r w:rsidRPr="001A36CA">
              <w:rPr>
                <w:rFonts w:ascii="Arial" w:hAnsi="Arial" w:cs="Arial"/>
                <w:sz w:val="20"/>
                <w:szCs w:val="20"/>
              </w:rPr>
              <w:t>Datum der Eintragung oder Gründung</w:t>
            </w:r>
          </w:p>
        </w:tc>
        <w:tc>
          <w:tcPr>
            <w:tcW w:w="9764" w:type="dxa"/>
            <w:tcBorders>
              <w:right w:val="nil"/>
            </w:tcBorders>
          </w:tcPr>
          <w:p w14:paraId="7CDF7E1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870B3FC" w14:textId="77777777" w:rsidTr="00533981">
        <w:trPr>
          <w:trHeight w:val="291"/>
        </w:trPr>
        <w:tc>
          <w:tcPr>
            <w:tcW w:w="3453" w:type="dxa"/>
            <w:tcBorders>
              <w:left w:val="nil"/>
            </w:tcBorders>
          </w:tcPr>
          <w:p w14:paraId="68422FF6" w14:textId="77777777" w:rsidR="00657ACB" w:rsidRPr="001A36CA" w:rsidRDefault="00657ACB" w:rsidP="00F7557C">
            <w:pPr>
              <w:pStyle w:val="TableParagraph"/>
              <w:spacing w:after="120" w:line="276" w:lineRule="auto"/>
              <w:ind w:left="-8" w:right="95"/>
              <w:rPr>
                <w:rFonts w:ascii="Arial" w:hAnsi="Arial" w:cs="Arial"/>
                <w:sz w:val="20"/>
                <w:szCs w:val="20"/>
              </w:rPr>
            </w:pPr>
            <w:permStart w:id="626351891" w:edGrp="everyone" w:colFirst="1" w:colLast="1"/>
            <w:permEnd w:id="2019194660"/>
            <w:r w:rsidRPr="001A36CA">
              <w:rPr>
                <w:rFonts w:ascii="Arial" w:hAnsi="Arial" w:cs="Arial"/>
                <w:sz w:val="20"/>
                <w:szCs w:val="20"/>
              </w:rPr>
              <w:t>Gerichtsbarkeit der Eintragung oder Gründung</w:t>
            </w:r>
          </w:p>
        </w:tc>
        <w:tc>
          <w:tcPr>
            <w:tcW w:w="9764" w:type="dxa"/>
            <w:tcBorders>
              <w:right w:val="nil"/>
            </w:tcBorders>
          </w:tcPr>
          <w:p w14:paraId="4E36D40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3D8EC4E" w14:textId="77777777" w:rsidTr="00533981">
        <w:trPr>
          <w:trHeight w:val="1161"/>
        </w:trPr>
        <w:tc>
          <w:tcPr>
            <w:tcW w:w="3453" w:type="dxa"/>
            <w:tcBorders>
              <w:left w:val="nil"/>
            </w:tcBorders>
          </w:tcPr>
          <w:p w14:paraId="06B5A12B" w14:textId="77777777" w:rsidR="00657ACB" w:rsidRPr="001A36CA" w:rsidRDefault="00657ACB" w:rsidP="00F7557C">
            <w:pPr>
              <w:pStyle w:val="TableParagraph"/>
              <w:spacing w:after="120" w:line="276" w:lineRule="auto"/>
              <w:ind w:left="-8" w:right="95"/>
              <w:rPr>
                <w:rFonts w:ascii="Arial" w:hAnsi="Arial" w:cs="Arial"/>
                <w:sz w:val="20"/>
                <w:szCs w:val="20"/>
              </w:rPr>
            </w:pPr>
            <w:permStart w:id="141784008" w:edGrp="everyone" w:colFirst="1" w:colLast="1"/>
            <w:permEnd w:id="626351891"/>
            <w:r w:rsidRPr="001A36CA">
              <w:rPr>
                <w:rFonts w:ascii="Arial" w:hAnsi="Arial" w:cs="Arial"/>
                <w:sz w:val="20"/>
                <w:szCs w:val="20"/>
              </w:rPr>
              <w:t>Anschrift des Sitzes des Antragstellers und, sofern abweichend, seiner Hauptverwaltung sowie seiner Hauptniederlassung</w:t>
            </w:r>
          </w:p>
        </w:tc>
        <w:tc>
          <w:tcPr>
            <w:tcW w:w="9764" w:type="dxa"/>
            <w:tcBorders>
              <w:right w:val="nil"/>
            </w:tcBorders>
          </w:tcPr>
          <w:p w14:paraId="00F4A13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F1267F8" w14:textId="77777777" w:rsidTr="00533981">
        <w:trPr>
          <w:trHeight w:val="984"/>
        </w:trPr>
        <w:tc>
          <w:tcPr>
            <w:tcW w:w="3453" w:type="dxa"/>
            <w:tcBorders>
              <w:left w:val="nil"/>
            </w:tcBorders>
          </w:tcPr>
          <w:p w14:paraId="73EE50D0" w14:textId="77777777" w:rsidR="00657ACB" w:rsidRPr="001A36CA" w:rsidRDefault="00657ACB" w:rsidP="00F7557C">
            <w:pPr>
              <w:pStyle w:val="TableParagraph"/>
              <w:spacing w:after="120" w:line="276" w:lineRule="auto"/>
              <w:ind w:left="-8"/>
              <w:rPr>
                <w:rFonts w:ascii="Arial" w:hAnsi="Arial" w:cs="Arial"/>
                <w:sz w:val="20"/>
                <w:szCs w:val="20"/>
              </w:rPr>
            </w:pPr>
            <w:permStart w:id="1693206745" w:edGrp="everyone" w:colFirst="1" w:colLast="1"/>
            <w:permEnd w:id="141784008"/>
            <w:r w:rsidRPr="001A36CA">
              <w:rPr>
                <w:rFonts w:ascii="Arial" w:hAnsi="Arial" w:cs="Arial"/>
                <w:sz w:val="20"/>
                <w:szCs w:val="20"/>
              </w:rPr>
              <w:t xml:space="preserve">Kontaktdaten des Antragstellers, sofern diese von den in Abschnitt 1.1 dieser Tabelle angegebenen Kontaktdaten abweichen: Telefon, </w:t>
            </w:r>
            <w:r w:rsidRPr="001A36CA">
              <w:rPr>
                <w:rFonts w:ascii="Arial" w:hAnsi="Arial" w:cs="Arial"/>
                <w:sz w:val="20"/>
                <w:szCs w:val="20"/>
              </w:rPr>
              <w:lastRenderedPageBreak/>
              <w:t>Mobiltelefon, Fax (falls vorhanden) und E-Mail</w:t>
            </w:r>
          </w:p>
        </w:tc>
        <w:tc>
          <w:tcPr>
            <w:tcW w:w="9764" w:type="dxa"/>
            <w:tcBorders>
              <w:right w:val="nil"/>
            </w:tcBorders>
          </w:tcPr>
          <w:p w14:paraId="189F371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381D1C" w14:textId="77777777" w:rsidTr="00533981">
        <w:trPr>
          <w:trHeight w:val="1798"/>
        </w:trPr>
        <w:tc>
          <w:tcPr>
            <w:tcW w:w="3453" w:type="dxa"/>
            <w:tcBorders>
              <w:left w:val="nil"/>
            </w:tcBorders>
          </w:tcPr>
          <w:p w14:paraId="702B6869" w14:textId="77777777" w:rsidR="00657ACB" w:rsidRPr="001A36CA" w:rsidRDefault="00657ACB" w:rsidP="00F7557C">
            <w:pPr>
              <w:pStyle w:val="TableParagraph"/>
              <w:spacing w:after="120" w:line="276" w:lineRule="auto"/>
              <w:ind w:left="-8"/>
              <w:rPr>
                <w:rFonts w:ascii="Arial" w:hAnsi="Arial" w:cs="Arial"/>
                <w:sz w:val="20"/>
                <w:szCs w:val="20"/>
              </w:rPr>
            </w:pPr>
            <w:permStart w:id="105319230" w:edGrp="everyone" w:colFirst="1" w:colLast="1"/>
            <w:permEnd w:id="1693206745"/>
            <w:r w:rsidRPr="001A36CA">
              <w:rPr>
                <w:rFonts w:ascii="Arial" w:hAnsi="Arial" w:cs="Arial"/>
                <w:sz w:val="20"/>
                <w:szCs w:val="20"/>
              </w:rPr>
              <w:t>Falls der Antragsteller</w:t>
            </w:r>
            <w:r>
              <w:rPr>
                <w:rFonts w:ascii="Arial" w:hAnsi="Arial" w:cs="Arial"/>
                <w:sz w:val="20"/>
                <w:szCs w:val="20"/>
              </w:rPr>
              <w:t xml:space="preserve"> </w:t>
            </w:r>
            <w:r w:rsidRPr="001A36CA">
              <w:rPr>
                <w:rFonts w:ascii="Arial" w:hAnsi="Arial" w:cs="Arial"/>
                <w:sz w:val="20"/>
                <w:szCs w:val="20"/>
              </w:rPr>
              <w:t>in einem Zentralregister, Handelsregister, Unternehmensregister oder einem ähnlichen öffentlichen Register eingetragen ist, die Bezeichnung dieses Registers und die Registrierungsnummer des Antragstellers oder eine gleichwertige Kennung in diesem Register</w:t>
            </w:r>
          </w:p>
        </w:tc>
        <w:tc>
          <w:tcPr>
            <w:tcW w:w="9764" w:type="dxa"/>
            <w:tcBorders>
              <w:right w:val="nil"/>
            </w:tcBorders>
          </w:tcPr>
          <w:p w14:paraId="4C5183B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90C7F6E" w14:textId="77777777" w:rsidTr="00533981">
        <w:trPr>
          <w:trHeight w:val="948"/>
        </w:trPr>
        <w:tc>
          <w:tcPr>
            <w:tcW w:w="3453" w:type="dxa"/>
            <w:tcBorders>
              <w:left w:val="nil"/>
            </w:tcBorders>
          </w:tcPr>
          <w:p w14:paraId="79C1BC7F" w14:textId="77777777" w:rsidR="00657ACB" w:rsidRPr="001A36CA" w:rsidRDefault="00657ACB" w:rsidP="00F7557C">
            <w:pPr>
              <w:pStyle w:val="TableParagraph"/>
              <w:spacing w:after="120" w:line="276" w:lineRule="auto"/>
              <w:ind w:left="-8"/>
              <w:rPr>
                <w:rFonts w:ascii="Arial" w:hAnsi="Arial" w:cs="Arial"/>
                <w:sz w:val="20"/>
                <w:szCs w:val="20"/>
              </w:rPr>
            </w:pPr>
            <w:permStart w:id="1158642807" w:edGrp="everyone" w:colFirst="1" w:colLast="1"/>
            <w:permEnd w:id="105319230"/>
            <w:r w:rsidRPr="001A36CA">
              <w:rPr>
                <w:rFonts w:ascii="Arial" w:hAnsi="Arial" w:cs="Arial"/>
                <w:sz w:val="20"/>
                <w:szCs w:val="20"/>
              </w:rPr>
              <w:t xml:space="preserve">Rechtsträgerkennung (Legal Entity Identifier, LEI) (falls </w:t>
            </w:r>
            <w:r>
              <w:rPr>
                <w:rFonts w:ascii="Arial" w:hAnsi="Arial" w:cs="Arial"/>
                <w:sz w:val="20"/>
                <w:szCs w:val="20"/>
              </w:rPr>
              <w:t xml:space="preserve">bereits </w:t>
            </w:r>
            <w:r w:rsidRPr="001A36CA">
              <w:rPr>
                <w:rFonts w:ascii="Arial" w:hAnsi="Arial" w:cs="Arial"/>
                <w:sz w:val="20"/>
                <w:szCs w:val="20"/>
              </w:rPr>
              <w:t>vorhanden) des Antragstellers</w:t>
            </w:r>
          </w:p>
        </w:tc>
        <w:tc>
          <w:tcPr>
            <w:tcW w:w="9764" w:type="dxa"/>
            <w:tcBorders>
              <w:right w:val="nil"/>
            </w:tcBorders>
          </w:tcPr>
          <w:p w14:paraId="186941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51CD76A" w14:textId="77777777" w:rsidTr="00533981">
        <w:trPr>
          <w:trHeight w:val="143"/>
        </w:trPr>
        <w:tc>
          <w:tcPr>
            <w:tcW w:w="3453" w:type="dxa"/>
            <w:tcBorders>
              <w:left w:val="nil"/>
            </w:tcBorders>
          </w:tcPr>
          <w:p w14:paraId="0F814B2C" w14:textId="77777777" w:rsidR="00657ACB" w:rsidRPr="001A36CA" w:rsidRDefault="00657ACB" w:rsidP="00F7557C">
            <w:pPr>
              <w:pStyle w:val="TableParagraph"/>
              <w:spacing w:after="120" w:line="276" w:lineRule="auto"/>
              <w:ind w:left="-8" w:right="95"/>
              <w:rPr>
                <w:rFonts w:ascii="Arial" w:hAnsi="Arial" w:cs="Arial"/>
                <w:sz w:val="20"/>
                <w:szCs w:val="20"/>
              </w:rPr>
            </w:pPr>
            <w:permStart w:id="1010111757" w:edGrp="everyone" w:colFirst="1" w:colLast="1"/>
            <w:permEnd w:id="1158642807"/>
            <w:r w:rsidRPr="001A36CA">
              <w:rPr>
                <w:rFonts w:ascii="Arial" w:hAnsi="Arial" w:cs="Arial"/>
                <w:sz w:val="20"/>
                <w:szCs w:val="20"/>
              </w:rPr>
              <w:t>Datum des Abschlusses des Geschäftsjahres des Antragstellers</w:t>
            </w:r>
          </w:p>
        </w:tc>
        <w:tc>
          <w:tcPr>
            <w:tcW w:w="9764" w:type="dxa"/>
            <w:tcBorders>
              <w:right w:val="nil"/>
            </w:tcBorders>
          </w:tcPr>
          <w:p w14:paraId="6E2D90E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A002CC5" w14:textId="77777777" w:rsidTr="00533981">
        <w:trPr>
          <w:trHeight w:val="53"/>
        </w:trPr>
        <w:tc>
          <w:tcPr>
            <w:tcW w:w="3453" w:type="dxa"/>
            <w:tcBorders>
              <w:left w:val="nil"/>
            </w:tcBorders>
          </w:tcPr>
          <w:p w14:paraId="1E80F41F" w14:textId="77777777" w:rsidR="00657ACB" w:rsidRPr="001A36CA" w:rsidRDefault="00657ACB" w:rsidP="00F7557C">
            <w:pPr>
              <w:pStyle w:val="TableParagraph"/>
              <w:spacing w:after="120" w:line="276" w:lineRule="auto"/>
              <w:ind w:left="-8"/>
              <w:rPr>
                <w:rFonts w:ascii="Arial" w:hAnsi="Arial" w:cs="Arial"/>
                <w:sz w:val="20"/>
                <w:szCs w:val="20"/>
              </w:rPr>
            </w:pPr>
            <w:permStart w:id="2110325339" w:edGrp="everyone" w:colFirst="1" w:colLast="1"/>
            <w:permEnd w:id="1010111757"/>
            <w:r w:rsidRPr="001A36CA">
              <w:rPr>
                <w:rFonts w:ascii="Arial" w:hAnsi="Arial" w:cs="Arial"/>
                <w:sz w:val="20"/>
                <w:szCs w:val="20"/>
              </w:rPr>
              <w:t>Internetadresse (falls vorhanden) des Antragstellers</w:t>
            </w:r>
          </w:p>
        </w:tc>
        <w:tc>
          <w:tcPr>
            <w:tcW w:w="9764" w:type="dxa"/>
            <w:tcBorders>
              <w:right w:val="nil"/>
            </w:tcBorders>
          </w:tcPr>
          <w:p w14:paraId="54221158"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F0BFB0D" w14:textId="77777777" w:rsidTr="00533981">
        <w:trPr>
          <w:trHeight w:val="219"/>
        </w:trPr>
        <w:tc>
          <w:tcPr>
            <w:tcW w:w="13217" w:type="dxa"/>
            <w:gridSpan w:val="2"/>
            <w:tcBorders>
              <w:left w:val="nil"/>
              <w:right w:val="nil"/>
            </w:tcBorders>
            <w:shd w:val="clear" w:color="auto" w:fill="D8D8D8"/>
          </w:tcPr>
          <w:permEnd w:id="2110325339"/>
          <w:p w14:paraId="33C24634" w14:textId="77777777" w:rsidR="00657ACB" w:rsidRPr="001A36CA" w:rsidRDefault="00657ACB" w:rsidP="00F7557C">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1.3.</w:t>
            </w:r>
            <w:r w:rsidRPr="001A36CA">
              <w:rPr>
                <w:rFonts w:ascii="Arial" w:hAnsi="Arial" w:cs="Arial"/>
                <w:b/>
                <w:sz w:val="20"/>
                <w:szCs w:val="20"/>
              </w:rPr>
              <w:tab/>
              <w:t>Gründungsunterlagen (Artikel 1 Buchstabe l der Delegierten Verordnung (EU) 2022/2580)</w:t>
            </w:r>
          </w:p>
        </w:tc>
      </w:tr>
      <w:tr w:rsidR="00657ACB" w:rsidRPr="001A36CA" w14:paraId="21F9B12E" w14:textId="77777777" w:rsidTr="00533981">
        <w:trPr>
          <w:trHeight w:val="1089"/>
        </w:trPr>
        <w:tc>
          <w:tcPr>
            <w:tcW w:w="3453" w:type="dxa"/>
            <w:tcBorders>
              <w:left w:val="nil"/>
            </w:tcBorders>
          </w:tcPr>
          <w:p w14:paraId="49AB0A79" w14:textId="77777777" w:rsidR="00657ACB" w:rsidRPr="001A36CA" w:rsidRDefault="00657ACB" w:rsidP="00F7557C">
            <w:pPr>
              <w:pStyle w:val="TableParagraph"/>
              <w:spacing w:after="120" w:line="276" w:lineRule="auto"/>
              <w:ind w:left="-8" w:right="95"/>
              <w:rPr>
                <w:rFonts w:ascii="Arial" w:hAnsi="Arial" w:cs="Arial"/>
                <w:sz w:val="20"/>
                <w:szCs w:val="20"/>
              </w:rPr>
            </w:pPr>
            <w:permStart w:id="1273058227" w:edGrp="everyone" w:colFirst="1" w:colLast="1"/>
            <w:r w:rsidRPr="001A36CA">
              <w:rPr>
                <w:rFonts w:ascii="Arial" w:hAnsi="Arial" w:cs="Arial"/>
                <w:sz w:val="20"/>
                <w:szCs w:val="20"/>
              </w:rPr>
              <w:t>Kopie der Statuten des Antragstellers</w:t>
            </w:r>
            <w:r w:rsidRPr="001A36CA" w:rsidDel="002E4F30">
              <w:rPr>
                <w:rFonts w:ascii="Arial" w:hAnsi="Arial" w:cs="Arial"/>
                <w:sz w:val="20"/>
                <w:szCs w:val="20"/>
              </w:rPr>
              <w:t xml:space="preserve"> </w:t>
            </w:r>
            <w:r w:rsidRPr="001A36CA">
              <w:rPr>
                <w:rFonts w:ascii="Arial" w:hAnsi="Arial" w:cs="Arial"/>
                <w:sz w:val="20"/>
                <w:szCs w:val="20"/>
              </w:rPr>
              <w:t>oder gleichwertiger Gründungsunterlagen und gegebenenfalls der Nachweis der Eintragung in das Handelsregister</w:t>
            </w:r>
          </w:p>
        </w:tc>
        <w:tc>
          <w:tcPr>
            <w:tcW w:w="9764" w:type="dxa"/>
            <w:tcBorders>
              <w:right w:val="nil"/>
            </w:tcBorders>
          </w:tcPr>
          <w:p w14:paraId="41BD9B4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4C29BB3" w14:textId="77777777" w:rsidTr="00533981">
        <w:trPr>
          <w:trHeight w:val="611"/>
        </w:trPr>
        <w:tc>
          <w:tcPr>
            <w:tcW w:w="3453" w:type="dxa"/>
            <w:tcBorders>
              <w:left w:val="nil"/>
            </w:tcBorders>
          </w:tcPr>
          <w:p w14:paraId="030EFDC4" w14:textId="77777777" w:rsidR="00657ACB" w:rsidRPr="001A36CA" w:rsidRDefault="00657ACB" w:rsidP="00F7557C">
            <w:pPr>
              <w:pStyle w:val="TableParagraph"/>
              <w:spacing w:after="120" w:line="276" w:lineRule="auto"/>
              <w:ind w:left="-8" w:right="95"/>
              <w:rPr>
                <w:rFonts w:ascii="Arial" w:hAnsi="Arial" w:cs="Arial"/>
                <w:sz w:val="20"/>
                <w:szCs w:val="20"/>
              </w:rPr>
            </w:pPr>
            <w:permStart w:id="774390906" w:edGrp="everyone" w:colFirst="1" w:colLast="1"/>
            <w:permEnd w:id="1273058227"/>
            <w:r>
              <w:rPr>
                <w:rFonts w:ascii="Arial" w:hAnsi="Arial" w:cs="Arial"/>
                <w:sz w:val="20"/>
                <w:szCs w:val="20"/>
              </w:rPr>
              <w:lastRenderedPageBreak/>
              <w:t>Bestätigung (</w:t>
            </w:r>
            <w:r w:rsidRPr="001A36CA">
              <w:rPr>
                <w:rFonts w:ascii="Arial" w:hAnsi="Arial" w:cs="Arial"/>
                <w:sz w:val="20"/>
                <w:szCs w:val="20"/>
              </w:rPr>
              <w:t>ja/nein</w:t>
            </w:r>
            <w:r>
              <w:rPr>
                <w:rFonts w:ascii="Arial" w:hAnsi="Arial" w:cs="Arial"/>
                <w:sz w:val="20"/>
                <w:szCs w:val="20"/>
              </w:rPr>
              <w:t>), dass der n</w:t>
            </w:r>
            <w:r w:rsidRPr="001A36CA">
              <w:rPr>
                <w:rFonts w:ascii="Arial" w:hAnsi="Arial" w:cs="Arial"/>
                <w:sz w:val="20"/>
                <w:szCs w:val="20"/>
              </w:rPr>
              <w:t>otwendige Inhalt des Art. 279 PGR</w:t>
            </w:r>
            <w:r>
              <w:rPr>
                <w:rFonts w:ascii="Arial" w:hAnsi="Arial" w:cs="Arial"/>
                <w:sz w:val="20"/>
                <w:szCs w:val="20"/>
              </w:rPr>
              <w:t xml:space="preserve"> sowie eine </w:t>
            </w:r>
            <w:r w:rsidRPr="001A36CA">
              <w:rPr>
                <w:rFonts w:ascii="Arial" w:hAnsi="Arial" w:cs="Arial"/>
                <w:sz w:val="20"/>
                <w:szCs w:val="20"/>
              </w:rPr>
              <w:t>klare Umschreibung der sachlichen und geografischen Geschäftsgebiete in den Statuten verschriftlicht</w:t>
            </w:r>
            <w:r>
              <w:rPr>
                <w:rFonts w:ascii="Arial" w:hAnsi="Arial" w:cs="Arial"/>
                <w:sz w:val="20"/>
                <w:szCs w:val="20"/>
              </w:rPr>
              <w:t xml:space="preserve"> ist.</w:t>
            </w:r>
          </w:p>
        </w:tc>
        <w:tc>
          <w:tcPr>
            <w:tcW w:w="9764" w:type="dxa"/>
            <w:tcBorders>
              <w:right w:val="nil"/>
            </w:tcBorders>
          </w:tcPr>
          <w:p w14:paraId="712A09B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9C2E8F1" w14:textId="77777777" w:rsidTr="00533981">
        <w:trPr>
          <w:trHeight w:val="4663"/>
        </w:trPr>
        <w:tc>
          <w:tcPr>
            <w:tcW w:w="3453" w:type="dxa"/>
            <w:tcBorders>
              <w:left w:val="nil"/>
            </w:tcBorders>
          </w:tcPr>
          <w:p w14:paraId="68DC0F0C" w14:textId="77777777" w:rsidR="00657ACB" w:rsidRPr="001A36CA" w:rsidRDefault="00657ACB" w:rsidP="00F7557C">
            <w:pPr>
              <w:pStyle w:val="TableParagraph"/>
              <w:spacing w:after="120" w:line="276" w:lineRule="auto"/>
              <w:ind w:left="-8" w:right="95"/>
              <w:rPr>
                <w:rFonts w:ascii="Arial" w:hAnsi="Arial" w:cs="Arial"/>
                <w:sz w:val="20"/>
                <w:szCs w:val="20"/>
              </w:rPr>
            </w:pPr>
            <w:permStart w:id="1872720876" w:edGrp="everyone" w:colFirst="1" w:colLast="1"/>
            <w:permEnd w:id="774390906"/>
            <w:r>
              <w:rPr>
                <w:rFonts w:ascii="Arial" w:hAnsi="Arial" w:cs="Arial"/>
                <w:sz w:val="20"/>
                <w:szCs w:val="20"/>
              </w:rPr>
              <w:t>Bestätigung (</w:t>
            </w:r>
            <w:r w:rsidRPr="001A36CA">
              <w:rPr>
                <w:rFonts w:ascii="Arial" w:hAnsi="Arial" w:cs="Arial"/>
                <w:sz w:val="20"/>
                <w:szCs w:val="20"/>
              </w:rPr>
              <w:t>ja/nein</w:t>
            </w:r>
            <w:r>
              <w:rPr>
                <w:rFonts w:ascii="Arial" w:hAnsi="Arial" w:cs="Arial"/>
                <w:sz w:val="20"/>
                <w:szCs w:val="20"/>
              </w:rPr>
              <w:t>), dass f</w:t>
            </w:r>
            <w:r w:rsidRPr="001A36CA">
              <w:rPr>
                <w:rFonts w:ascii="Arial" w:hAnsi="Arial" w:cs="Arial"/>
                <w:sz w:val="20"/>
                <w:szCs w:val="20"/>
              </w:rPr>
              <w:t>olgender Inhalt i</w:t>
            </w:r>
            <w:r>
              <w:rPr>
                <w:rFonts w:ascii="Arial" w:hAnsi="Arial" w:cs="Arial"/>
                <w:sz w:val="20"/>
                <w:szCs w:val="20"/>
              </w:rPr>
              <w:t>m Geschäftsreglement</w:t>
            </w:r>
            <w:r w:rsidRPr="001A36CA">
              <w:rPr>
                <w:rFonts w:ascii="Arial" w:hAnsi="Arial" w:cs="Arial"/>
                <w:sz w:val="20"/>
                <w:szCs w:val="20"/>
              </w:rPr>
              <w:t xml:space="preserve"> enthalten </w:t>
            </w:r>
            <w:r>
              <w:rPr>
                <w:rFonts w:ascii="Arial" w:hAnsi="Arial" w:cs="Arial"/>
                <w:sz w:val="20"/>
                <w:szCs w:val="20"/>
              </w:rPr>
              <w:t xml:space="preserve">ist </w:t>
            </w:r>
            <w:r w:rsidRPr="001A36CA">
              <w:rPr>
                <w:rFonts w:ascii="Arial" w:hAnsi="Arial" w:cs="Arial"/>
                <w:sz w:val="20"/>
                <w:szCs w:val="20"/>
              </w:rPr>
              <w:t xml:space="preserve">(Art. </w:t>
            </w:r>
            <w:r>
              <w:rPr>
                <w:rFonts w:ascii="Arial" w:hAnsi="Arial" w:cs="Arial"/>
                <w:sz w:val="20"/>
                <w:szCs w:val="20"/>
              </w:rPr>
              <w:t>23</w:t>
            </w:r>
            <w:r w:rsidRPr="001A36CA">
              <w:rPr>
                <w:rFonts w:ascii="Arial" w:hAnsi="Arial" w:cs="Arial"/>
                <w:sz w:val="20"/>
                <w:szCs w:val="20"/>
              </w:rPr>
              <w:t xml:space="preserve"> </w:t>
            </w:r>
            <w:proofErr w:type="spellStart"/>
            <w:r w:rsidRPr="001A36CA">
              <w:rPr>
                <w:rFonts w:ascii="Arial" w:hAnsi="Arial" w:cs="Arial"/>
                <w:sz w:val="20"/>
                <w:szCs w:val="20"/>
              </w:rPr>
              <w:t>Bank</w:t>
            </w:r>
            <w:r>
              <w:rPr>
                <w:rFonts w:ascii="Arial" w:hAnsi="Arial" w:cs="Arial"/>
                <w:sz w:val="20"/>
                <w:szCs w:val="20"/>
              </w:rPr>
              <w:t>g</w:t>
            </w:r>
            <w:proofErr w:type="spellEnd"/>
            <w:r w:rsidRPr="001A36CA">
              <w:rPr>
                <w:rFonts w:ascii="Arial" w:hAnsi="Arial" w:cs="Arial"/>
                <w:sz w:val="20"/>
                <w:szCs w:val="20"/>
              </w:rPr>
              <w:t>):</w:t>
            </w:r>
          </w:p>
          <w:p w14:paraId="5D3A2449" w14:textId="77777777"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cs="Arial"/>
                <w:sz w:val="20"/>
                <w:szCs w:val="20"/>
              </w:rPr>
              <w:t>- d</w:t>
            </w:r>
            <w:r w:rsidRPr="001A36CA">
              <w:rPr>
                <w:rFonts w:ascii="Arial" w:hAnsi="Arial" w:cs="Arial"/>
                <w:sz w:val="20"/>
                <w:szCs w:val="20"/>
              </w:rPr>
              <w:t>ie Kompetenzen des Verwaltungsrats, der Geschäftsleitung, der Compliance</w:t>
            </w:r>
            <w:r>
              <w:rPr>
                <w:rFonts w:ascii="Arial" w:hAnsi="Arial" w:cs="Arial"/>
                <w:sz w:val="20"/>
                <w:szCs w:val="20"/>
              </w:rPr>
              <w:t>-F</w:t>
            </w:r>
            <w:r w:rsidRPr="001A36CA">
              <w:rPr>
                <w:rFonts w:ascii="Arial" w:hAnsi="Arial" w:cs="Arial"/>
                <w:sz w:val="20"/>
                <w:szCs w:val="20"/>
              </w:rPr>
              <w:t>unktion, der internen Revision sowie der Risikomanagement</w:t>
            </w:r>
            <w:r>
              <w:rPr>
                <w:rFonts w:ascii="Arial" w:hAnsi="Arial" w:cs="Arial"/>
                <w:sz w:val="20"/>
                <w:szCs w:val="20"/>
              </w:rPr>
              <w:t>-F</w:t>
            </w:r>
            <w:r w:rsidRPr="001A36CA">
              <w:rPr>
                <w:rFonts w:ascii="Arial" w:hAnsi="Arial" w:cs="Arial"/>
                <w:sz w:val="20"/>
                <w:szCs w:val="20"/>
              </w:rPr>
              <w:t xml:space="preserve">unktion </w:t>
            </w:r>
            <w:r>
              <w:rPr>
                <w:rFonts w:ascii="Arial" w:hAnsi="Arial" w:cs="Arial"/>
                <w:sz w:val="20"/>
                <w:szCs w:val="20"/>
              </w:rPr>
              <w:t xml:space="preserve">und </w:t>
            </w:r>
            <w:r w:rsidRPr="001A36CA">
              <w:rPr>
                <w:rFonts w:ascii="Arial" w:hAnsi="Arial" w:cs="Arial"/>
                <w:sz w:val="20"/>
                <w:szCs w:val="20"/>
              </w:rPr>
              <w:t>(sofern die Bank diese einzurichten hat)</w:t>
            </w:r>
            <w:r>
              <w:rPr>
                <w:rFonts w:ascii="Arial" w:hAnsi="Arial" w:cs="Arial"/>
                <w:sz w:val="20"/>
                <w:szCs w:val="20"/>
              </w:rPr>
              <w:t xml:space="preserve"> d</w:t>
            </w:r>
            <w:r w:rsidRPr="001A36CA">
              <w:rPr>
                <w:rFonts w:ascii="Arial" w:hAnsi="Arial" w:cs="Arial"/>
                <w:sz w:val="20"/>
                <w:szCs w:val="20"/>
              </w:rPr>
              <w:t>er Ausschüsse des Verwaltungsrats</w:t>
            </w:r>
            <w:r>
              <w:rPr>
                <w:rFonts w:ascii="Arial" w:hAnsi="Arial" w:cs="Arial"/>
                <w:sz w:val="20"/>
                <w:szCs w:val="20"/>
              </w:rPr>
              <w:t>;</w:t>
            </w:r>
          </w:p>
          <w:p w14:paraId="1A8EF810" w14:textId="77777777"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cs="Arial"/>
                <w:sz w:val="20"/>
                <w:szCs w:val="20"/>
              </w:rPr>
              <w:t>- e</w:t>
            </w:r>
            <w:r w:rsidRPr="001A36CA">
              <w:rPr>
                <w:rFonts w:ascii="Arial" w:hAnsi="Arial" w:cs="Arial"/>
                <w:sz w:val="20"/>
                <w:szCs w:val="20"/>
              </w:rPr>
              <w:t xml:space="preserve">ine Kompetenzordnung und Vorschriften über das Risikomanagement nach Art. </w:t>
            </w:r>
            <w:r>
              <w:rPr>
                <w:rFonts w:ascii="Arial" w:hAnsi="Arial" w:cs="Arial"/>
                <w:sz w:val="20"/>
                <w:szCs w:val="20"/>
              </w:rPr>
              <w:t>79</w:t>
            </w:r>
            <w:r w:rsidRPr="001A36CA">
              <w:rPr>
                <w:rFonts w:ascii="Arial" w:hAnsi="Arial" w:cs="Arial"/>
                <w:sz w:val="20"/>
                <w:szCs w:val="20"/>
              </w:rPr>
              <w:t xml:space="preserve"> Bank</w:t>
            </w:r>
            <w:r>
              <w:rPr>
                <w:rFonts w:ascii="Arial" w:hAnsi="Arial" w:cs="Arial"/>
                <w:sz w:val="20"/>
                <w:szCs w:val="20"/>
              </w:rPr>
              <w:t>G;</w:t>
            </w:r>
          </w:p>
          <w:p w14:paraId="79CF34BB" w14:textId="77777777" w:rsidR="00657ACB" w:rsidRPr="001A36CA" w:rsidRDefault="00657ACB" w:rsidP="00F7557C">
            <w:pPr>
              <w:pStyle w:val="TableParagraph"/>
              <w:spacing w:after="120" w:line="276" w:lineRule="auto"/>
              <w:ind w:left="-8" w:right="95"/>
              <w:rPr>
                <w:rFonts w:ascii="Arial" w:hAnsi="Arial" w:cs="Arial"/>
                <w:sz w:val="20"/>
                <w:szCs w:val="20"/>
              </w:rPr>
            </w:pPr>
            <w:r>
              <w:rPr>
                <w:rFonts w:ascii="Arial" w:hAnsi="Arial" w:cs="Arial"/>
                <w:sz w:val="20"/>
                <w:szCs w:val="20"/>
              </w:rPr>
              <w:t xml:space="preserve">- </w:t>
            </w:r>
            <w:r w:rsidRPr="001A36CA">
              <w:rPr>
                <w:rFonts w:ascii="Arial" w:hAnsi="Arial" w:cs="Arial"/>
                <w:sz w:val="20"/>
                <w:szCs w:val="20"/>
              </w:rPr>
              <w:t xml:space="preserve">Vorschriften über Organ- und Mitarbeitergeschäfte. </w:t>
            </w:r>
          </w:p>
        </w:tc>
        <w:tc>
          <w:tcPr>
            <w:tcW w:w="9764" w:type="dxa"/>
            <w:tcBorders>
              <w:right w:val="nil"/>
            </w:tcBorders>
          </w:tcPr>
          <w:p w14:paraId="1D26EF9C" w14:textId="77777777" w:rsidR="00657ACB" w:rsidRPr="001A36CA" w:rsidRDefault="00657ACB" w:rsidP="00F7557C">
            <w:pPr>
              <w:pStyle w:val="TableParagraph"/>
              <w:spacing w:after="120" w:line="276" w:lineRule="auto"/>
              <w:rPr>
                <w:rFonts w:ascii="Arial" w:hAnsi="Arial" w:cs="Arial"/>
                <w:sz w:val="20"/>
                <w:szCs w:val="20"/>
              </w:rPr>
            </w:pPr>
          </w:p>
        </w:tc>
      </w:tr>
      <w:permEnd w:id="1872720876"/>
      <w:tr w:rsidR="00657ACB" w:rsidRPr="001A36CA" w14:paraId="5E77053C" w14:textId="77777777" w:rsidTr="00533981">
        <w:trPr>
          <w:trHeight w:val="147"/>
        </w:trPr>
        <w:tc>
          <w:tcPr>
            <w:tcW w:w="13217" w:type="dxa"/>
            <w:gridSpan w:val="2"/>
            <w:tcBorders>
              <w:left w:val="nil"/>
              <w:right w:val="nil"/>
            </w:tcBorders>
            <w:shd w:val="clear" w:color="auto" w:fill="D8D8D8"/>
          </w:tcPr>
          <w:p w14:paraId="456F6B5F" w14:textId="77777777"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1.4.</w:t>
            </w:r>
            <w:r w:rsidRPr="001A36CA">
              <w:rPr>
                <w:rFonts w:ascii="Arial" w:hAnsi="Arial" w:cs="Arial"/>
                <w:b/>
                <w:sz w:val="20"/>
                <w:szCs w:val="20"/>
              </w:rPr>
              <w:tab/>
              <w:t>Vorgeschichte des Antragstellers und seiner Tochterunternehmen (Artikel 2 Buchstaben a bis c der Delegierten Verordnung (EU) 2022/2580)</w:t>
            </w:r>
          </w:p>
        </w:tc>
      </w:tr>
      <w:tr w:rsidR="00657ACB" w:rsidRPr="001A36CA" w14:paraId="4A8EC158" w14:textId="77777777" w:rsidTr="00533981">
        <w:trPr>
          <w:trHeight w:val="1642"/>
        </w:trPr>
        <w:tc>
          <w:tcPr>
            <w:tcW w:w="3453" w:type="dxa"/>
            <w:tcBorders>
              <w:left w:val="nil"/>
            </w:tcBorders>
          </w:tcPr>
          <w:p w14:paraId="1710B3F4" w14:textId="77777777" w:rsidR="00657ACB" w:rsidRPr="001A36CA" w:rsidRDefault="00657ACB" w:rsidP="00F7557C">
            <w:pPr>
              <w:pStyle w:val="TableParagraph"/>
              <w:spacing w:after="120" w:line="276" w:lineRule="auto"/>
              <w:ind w:left="-8"/>
              <w:rPr>
                <w:rFonts w:ascii="Arial" w:hAnsi="Arial" w:cs="Arial"/>
                <w:sz w:val="20"/>
                <w:szCs w:val="20"/>
              </w:rPr>
            </w:pPr>
            <w:permStart w:id="2118610423" w:edGrp="everyone" w:colFirst="1" w:colLast="1"/>
            <w:r w:rsidRPr="001A36CA">
              <w:rPr>
                <w:rFonts w:ascii="Arial" w:hAnsi="Arial" w:cs="Arial"/>
                <w:sz w:val="20"/>
                <w:szCs w:val="20"/>
              </w:rPr>
              <w:lastRenderedPageBreak/>
              <w:t>Bestätigung</w:t>
            </w:r>
            <w:r>
              <w:rPr>
                <w:rFonts w:ascii="Arial" w:hAnsi="Arial" w:cs="Arial"/>
                <w:sz w:val="20"/>
                <w:szCs w:val="20"/>
              </w:rPr>
              <w:t xml:space="preserve"> </w:t>
            </w:r>
            <w:r w:rsidRPr="001A36CA">
              <w:rPr>
                <w:rFonts w:ascii="Arial" w:hAnsi="Arial" w:cs="Arial"/>
                <w:sz w:val="20"/>
                <w:szCs w:val="20"/>
              </w:rPr>
              <w:t xml:space="preserve">(ja/nein), </w:t>
            </w:r>
            <w:r>
              <w:rPr>
                <w:rFonts w:ascii="Arial" w:hAnsi="Arial" w:cs="Arial"/>
                <w:sz w:val="20"/>
                <w:szCs w:val="20"/>
              </w:rPr>
              <w:t>dass</w:t>
            </w:r>
            <w:r w:rsidRPr="001A36CA">
              <w:rPr>
                <w:rFonts w:ascii="Arial" w:hAnsi="Arial" w:cs="Arial"/>
                <w:sz w:val="20"/>
                <w:szCs w:val="20"/>
              </w:rPr>
              <w:t xml:space="preserve"> der Antragsteller in der Vergangenheit bereits kommerzielle oder andere Tätigkeiten ausgeübt hat (falls ja, bitte die übrigen Felder in Abschnitt 1.4 dieser Tabelle ausfüllen)</w:t>
            </w:r>
          </w:p>
        </w:tc>
        <w:tc>
          <w:tcPr>
            <w:tcW w:w="9764" w:type="dxa"/>
            <w:tcBorders>
              <w:right w:val="nil"/>
            </w:tcBorders>
          </w:tcPr>
          <w:p w14:paraId="76D4535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9BB3EC8" w14:textId="77777777" w:rsidTr="00533981">
        <w:trPr>
          <w:trHeight w:val="3134"/>
        </w:trPr>
        <w:tc>
          <w:tcPr>
            <w:tcW w:w="3453" w:type="dxa"/>
            <w:tcBorders>
              <w:left w:val="nil"/>
            </w:tcBorders>
          </w:tcPr>
          <w:p w14:paraId="619C2D66" w14:textId="77777777" w:rsidR="00657ACB" w:rsidRPr="001A36CA" w:rsidRDefault="00657ACB" w:rsidP="00F7557C">
            <w:pPr>
              <w:pStyle w:val="TableParagraph"/>
              <w:spacing w:after="120" w:line="276" w:lineRule="auto"/>
              <w:ind w:left="-8"/>
              <w:rPr>
                <w:rFonts w:ascii="Arial" w:hAnsi="Arial" w:cs="Arial"/>
                <w:sz w:val="20"/>
                <w:szCs w:val="20"/>
              </w:rPr>
            </w:pPr>
            <w:permStart w:id="994396312" w:edGrp="everyone" w:colFirst="1" w:colLast="1"/>
            <w:permEnd w:id="2118610423"/>
            <w:r w:rsidRPr="001A36CA">
              <w:rPr>
                <w:rFonts w:ascii="Arial" w:hAnsi="Arial" w:cs="Arial"/>
                <w:sz w:val="20"/>
                <w:szCs w:val="20"/>
              </w:rPr>
              <w:t xml:space="preserve">Einzelheiten zu Lizenzen, Zulassungen, Registrierungen oder sonstigen Genehmigungen, nach denen der Antragsteller oder eines seiner Tochterunternehmen befugt ist, Tätigkeiten im Finanzdienstleistungssektor auszuüben, und die von einer Behörde oder einer anderen Stelle mit öffentlichen Aufgaben in einem Mitgliedstaat oder einem Drittland erteilt wurden und unter die Kategorien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Artikel 2 Buchstabe a Ziffern i bis iv der Delegierten Verordnung (EU) 2022/2580 fallen</w:t>
            </w:r>
          </w:p>
        </w:tc>
        <w:tc>
          <w:tcPr>
            <w:tcW w:w="9764" w:type="dxa"/>
            <w:tcBorders>
              <w:right w:val="nil"/>
            </w:tcBorders>
          </w:tcPr>
          <w:p w14:paraId="3F86997E"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A44E669" w14:textId="77777777" w:rsidTr="00533981">
        <w:trPr>
          <w:trHeight w:val="2495"/>
        </w:trPr>
        <w:tc>
          <w:tcPr>
            <w:tcW w:w="3453" w:type="dxa"/>
            <w:tcBorders>
              <w:left w:val="nil"/>
            </w:tcBorders>
          </w:tcPr>
          <w:p w14:paraId="0F64477D" w14:textId="77777777" w:rsidR="00657ACB" w:rsidRPr="001A36CA" w:rsidRDefault="00657ACB" w:rsidP="00F7557C">
            <w:pPr>
              <w:pStyle w:val="TableParagraph"/>
              <w:spacing w:after="120" w:line="276" w:lineRule="auto"/>
              <w:ind w:left="-8"/>
              <w:rPr>
                <w:rFonts w:ascii="Arial" w:hAnsi="Arial" w:cs="Arial"/>
                <w:sz w:val="20"/>
                <w:szCs w:val="20"/>
              </w:rPr>
            </w:pPr>
            <w:permStart w:id="1077610320" w:edGrp="everyone" w:colFirst="1" w:colLast="1"/>
            <w:permEnd w:id="994396312"/>
            <w:r w:rsidRPr="001A36CA">
              <w:rPr>
                <w:rFonts w:ascii="Arial" w:hAnsi="Arial" w:cs="Arial"/>
                <w:sz w:val="20"/>
                <w:szCs w:val="20"/>
              </w:rPr>
              <w:t xml:space="preserve">Einzelheiten zu allen bedeutenden Ereignissen im Zusammenhang mit dem Antragsteller oder einem seiner Tochterunternehmen, die stattgefunden haben oder derzeit stattfinden und die vernünftigerweise als relevant für die Zulassung angesehen werden können,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aller in Artikel 2 Buchstabe b der Delegierten Verordnung (EU) 2022/2580 genannten Angelegenheiten</w:t>
            </w:r>
          </w:p>
        </w:tc>
        <w:tc>
          <w:tcPr>
            <w:tcW w:w="9764" w:type="dxa"/>
            <w:tcBorders>
              <w:right w:val="nil"/>
            </w:tcBorders>
          </w:tcPr>
          <w:p w14:paraId="15174F2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0E3D2D3" w14:textId="77777777" w:rsidTr="00533981">
        <w:trPr>
          <w:trHeight w:val="2281"/>
        </w:trPr>
        <w:tc>
          <w:tcPr>
            <w:tcW w:w="3453" w:type="dxa"/>
            <w:tcBorders>
              <w:left w:val="nil"/>
            </w:tcBorders>
          </w:tcPr>
          <w:p w14:paraId="0048100F" w14:textId="77777777" w:rsidR="00657ACB" w:rsidRPr="001A36CA" w:rsidRDefault="00657ACB" w:rsidP="00F7557C">
            <w:pPr>
              <w:pStyle w:val="TableParagraph"/>
              <w:spacing w:after="120" w:line="276" w:lineRule="auto"/>
              <w:ind w:left="-8"/>
              <w:rPr>
                <w:rFonts w:ascii="Arial" w:hAnsi="Arial" w:cs="Arial"/>
                <w:sz w:val="20"/>
                <w:szCs w:val="20"/>
              </w:rPr>
            </w:pPr>
            <w:permStart w:id="1460950230" w:edGrp="everyone" w:colFirst="1" w:colLast="1"/>
            <w:permEnd w:id="1077610320"/>
            <w:r w:rsidRPr="001A36CA">
              <w:rPr>
                <w:rFonts w:ascii="Arial" w:hAnsi="Arial" w:cs="Arial"/>
                <w:sz w:val="20"/>
                <w:szCs w:val="20"/>
              </w:rPr>
              <w:lastRenderedPageBreak/>
              <w:t xml:space="preserve">Angaben zu allen in der Erklärung aufgeführten Ereignissen,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Bezeichnung und der Anschrift des zuständigen Straf- oder Zivilgerichts oder der zuständigen Zivil- oder Verwaltungsbehörde, des Datums des Ereignisses, des betreffenden Betrags, des Ausgangs des Verfahrens und einer Erläuterung der Umstände des verfahrensauslösenden Ereignisses</w:t>
            </w:r>
          </w:p>
        </w:tc>
        <w:tc>
          <w:tcPr>
            <w:tcW w:w="9764" w:type="dxa"/>
            <w:tcBorders>
              <w:right w:val="nil"/>
            </w:tcBorders>
          </w:tcPr>
          <w:p w14:paraId="679CAE9E"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2"/>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1E3C3274" w14:textId="77777777" w:rsidTr="00533981">
        <w:trPr>
          <w:trHeight w:val="583"/>
        </w:trPr>
        <w:tc>
          <w:tcPr>
            <w:tcW w:w="13217" w:type="dxa"/>
            <w:gridSpan w:val="2"/>
            <w:shd w:val="clear" w:color="auto" w:fill="D8D8D8"/>
          </w:tcPr>
          <w:permEnd w:id="1460950230"/>
          <w:p w14:paraId="3F1B87F9" w14:textId="77777777"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1.5.</w:t>
            </w:r>
            <w:r w:rsidRPr="001A36CA">
              <w:rPr>
                <w:rFonts w:ascii="Arial" w:hAnsi="Arial" w:cs="Arial"/>
                <w:b/>
                <w:sz w:val="20"/>
                <w:szCs w:val="20"/>
              </w:rPr>
              <w:tab/>
              <w:t>Anwendbare Gebühren (Artikel 2 Buchstaben d und e der Delegierten Verordnung (EU) 2022/2580</w:t>
            </w:r>
          </w:p>
        </w:tc>
      </w:tr>
      <w:tr w:rsidR="00657ACB" w:rsidRPr="001A36CA" w14:paraId="4B87738F" w14:textId="77777777" w:rsidTr="00533981">
        <w:trPr>
          <w:trHeight w:val="2006"/>
        </w:trPr>
        <w:tc>
          <w:tcPr>
            <w:tcW w:w="3453" w:type="dxa"/>
          </w:tcPr>
          <w:p w14:paraId="066846AA"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Angaben, die zur Berechnung der anwendbaren Gebühren erforderlich sind, sofern nach Unionsrecht oder nationalem Recht auf der Grundlage der Tätigkeiten oder der Merkmale des Antragstellers eine vom antragstellenden Kreditinstitut zu entrichtende Antrags- oder Aufsichtsgebühr berechnet</w:t>
            </w:r>
          </w:p>
        </w:tc>
        <w:tc>
          <w:tcPr>
            <w:tcW w:w="9764" w:type="dxa"/>
          </w:tcPr>
          <w:p w14:paraId="696B95E9" w14:textId="77777777" w:rsidR="00657ACB" w:rsidRPr="001A36CA" w:rsidRDefault="00657ACB" w:rsidP="00F7557C">
            <w:pPr>
              <w:pStyle w:val="TableParagraph"/>
              <w:spacing w:after="120" w:line="276" w:lineRule="auto"/>
              <w:jc w:val="center"/>
              <w:rPr>
                <w:rFonts w:ascii="Arial" w:hAnsi="Arial" w:cs="Arial"/>
                <w:sz w:val="20"/>
                <w:szCs w:val="20"/>
              </w:rPr>
            </w:pPr>
          </w:p>
          <w:p w14:paraId="5F6307A6" w14:textId="77777777" w:rsidR="00657ACB" w:rsidRPr="001A36CA" w:rsidRDefault="00657ACB" w:rsidP="00F7557C">
            <w:pPr>
              <w:pStyle w:val="TableParagraph"/>
              <w:spacing w:after="120" w:line="276" w:lineRule="auto"/>
              <w:jc w:val="center"/>
              <w:rPr>
                <w:rFonts w:ascii="Arial" w:hAnsi="Arial" w:cs="Arial"/>
                <w:sz w:val="20"/>
                <w:szCs w:val="20"/>
              </w:rPr>
            </w:pPr>
          </w:p>
          <w:p w14:paraId="75295CBE" w14:textId="77777777" w:rsidR="00657ACB" w:rsidRPr="001A36CA" w:rsidRDefault="00657ACB" w:rsidP="00F7557C">
            <w:pPr>
              <w:pStyle w:val="TableParagraph"/>
              <w:spacing w:after="120" w:line="276" w:lineRule="auto"/>
              <w:rPr>
                <w:rFonts w:ascii="Arial" w:hAnsi="Arial" w:cs="Arial"/>
                <w:sz w:val="20"/>
                <w:szCs w:val="20"/>
              </w:rPr>
            </w:pPr>
          </w:p>
          <w:p w14:paraId="4ED7E560" w14:textId="77777777" w:rsidR="00657ACB" w:rsidRPr="001A36CA" w:rsidRDefault="00533981" w:rsidP="00F7557C">
            <w:pPr>
              <w:pStyle w:val="TableParagraph"/>
              <w:spacing w:after="120" w:line="276" w:lineRule="auto"/>
              <w:jc w:val="center"/>
              <w:rPr>
                <w:rFonts w:ascii="Arial" w:hAnsi="Arial" w:cs="Arial"/>
                <w:sz w:val="20"/>
                <w:szCs w:val="20"/>
              </w:rPr>
            </w:pPr>
            <w:r>
              <w:rPr>
                <w:rFonts w:ascii="Arial" w:hAnsi="Arial" w:cs="Arial"/>
                <w:sz w:val="20"/>
                <w:szCs w:val="20"/>
              </w:rPr>
              <w:t xml:space="preserve">wird </w:t>
            </w:r>
            <w:r w:rsidR="00657ACB" w:rsidRPr="001A36CA">
              <w:rPr>
                <w:rFonts w:ascii="Arial" w:hAnsi="Arial" w:cs="Arial"/>
                <w:sz w:val="20"/>
                <w:szCs w:val="20"/>
              </w:rPr>
              <w:t>von der FMA berechnet und vorgeschrieben</w:t>
            </w:r>
          </w:p>
        </w:tc>
      </w:tr>
      <w:tr w:rsidR="00657ACB" w:rsidRPr="001A36CA" w14:paraId="066B20E3" w14:textId="77777777" w:rsidTr="00533981">
        <w:trPr>
          <w:trHeight w:val="1068"/>
        </w:trPr>
        <w:tc>
          <w:tcPr>
            <w:tcW w:w="3453" w:type="dxa"/>
          </w:tcPr>
          <w:p w14:paraId="26690D11"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Anhang, in dem der Nachweis über die Entrichtung der Antragsgebühr, sofern nach Unionsrecht oder nationalem Recht anwendbar, zu finden ist</w:t>
            </w:r>
          </w:p>
        </w:tc>
        <w:tc>
          <w:tcPr>
            <w:tcW w:w="9764" w:type="dxa"/>
          </w:tcPr>
          <w:p w14:paraId="27271008" w14:textId="77777777" w:rsidR="00657ACB" w:rsidRPr="001A36CA" w:rsidRDefault="00657ACB" w:rsidP="00F7557C">
            <w:pPr>
              <w:pStyle w:val="TableParagraph"/>
              <w:spacing w:after="120" w:line="276" w:lineRule="auto"/>
              <w:jc w:val="center"/>
              <w:rPr>
                <w:rFonts w:ascii="Arial" w:hAnsi="Arial" w:cs="Arial"/>
                <w:sz w:val="20"/>
                <w:szCs w:val="20"/>
              </w:rPr>
            </w:pPr>
          </w:p>
          <w:p w14:paraId="209EC7FE" w14:textId="77777777" w:rsidR="00657ACB" w:rsidRPr="001A36CA" w:rsidRDefault="00657ACB" w:rsidP="00F7557C">
            <w:pPr>
              <w:pStyle w:val="TableParagraph"/>
              <w:spacing w:after="120" w:line="276" w:lineRule="auto"/>
              <w:jc w:val="center"/>
              <w:rPr>
                <w:rFonts w:ascii="Arial" w:hAnsi="Arial" w:cs="Arial"/>
                <w:sz w:val="20"/>
                <w:szCs w:val="20"/>
              </w:rPr>
            </w:pPr>
            <w:r w:rsidRPr="001A36CA">
              <w:rPr>
                <w:rFonts w:ascii="Arial" w:hAnsi="Arial" w:cs="Arial"/>
                <w:sz w:val="20"/>
                <w:szCs w:val="20"/>
              </w:rPr>
              <w:t>wird von der FMA berechnet und vorgeschrieben</w:t>
            </w:r>
          </w:p>
        </w:tc>
      </w:tr>
    </w:tbl>
    <w:p w14:paraId="56D94E20" w14:textId="77777777" w:rsidR="00657ACB" w:rsidRPr="001A36CA" w:rsidRDefault="00657ACB" w:rsidP="00657ACB">
      <w:pPr>
        <w:rPr>
          <w:rFonts w:cs="Arial"/>
        </w:rPr>
      </w:pPr>
      <w:r w:rsidRPr="001A36CA">
        <w:rPr>
          <w:rFonts w:cs="Arial"/>
        </w:rPr>
        <w:br w:type="page"/>
      </w:r>
    </w:p>
    <w:p w14:paraId="6996FB29" w14:textId="77777777" w:rsidR="00657ACB" w:rsidRPr="001A36CA" w:rsidRDefault="00657ACB" w:rsidP="00657ACB">
      <w:pPr>
        <w:ind w:left="611" w:right="230"/>
        <w:jc w:val="center"/>
        <w:rPr>
          <w:rFonts w:cs="Arial"/>
          <w:i/>
        </w:rPr>
      </w:pPr>
      <w:r w:rsidRPr="001A36CA">
        <w:rPr>
          <w:rFonts w:cs="Arial"/>
          <w:i/>
        </w:rPr>
        <w:lastRenderedPageBreak/>
        <w:t>Tabelle 2</w:t>
      </w:r>
    </w:p>
    <w:p w14:paraId="602E566B" w14:textId="77777777" w:rsidR="00657ACB" w:rsidRPr="001A36CA" w:rsidRDefault="00657ACB" w:rsidP="00657ACB">
      <w:pPr>
        <w:pStyle w:val="berschrift1"/>
        <w:tabs>
          <w:tab w:val="num" w:pos="709"/>
        </w:tabs>
        <w:spacing w:before="0"/>
        <w:ind w:left="709" w:hanging="709"/>
        <w:contextualSpacing w:val="0"/>
        <w:rPr>
          <w:rFonts w:cs="Arial"/>
          <w:szCs w:val="20"/>
        </w:rPr>
      </w:pPr>
      <w:r w:rsidRPr="001A36CA">
        <w:rPr>
          <w:rFonts w:cs="Arial"/>
          <w:szCs w:val="20"/>
        </w:rPr>
        <w:t>Tätigkeitsprogramm (Artikel 3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2478DC1E" w14:textId="77777777" w:rsidTr="00533981">
        <w:trPr>
          <w:trHeight w:val="428"/>
        </w:trPr>
        <w:tc>
          <w:tcPr>
            <w:tcW w:w="13217" w:type="dxa"/>
            <w:gridSpan w:val="2"/>
            <w:tcBorders>
              <w:left w:val="nil"/>
              <w:right w:val="nil"/>
            </w:tcBorders>
            <w:shd w:val="clear" w:color="auto" w:fill="D8D8D8"/>
          </w:tcPr>
          <w:p w14:paraId="6CB630BE" w14:textId="77777777" w:rsidR="00657ACB" w:rsidRPr="001A36CA" w:rsidRDefault="00657ACB" w:rsidP="00F7557C">
            <w:pPr>
              <w:pStyle w:val="TableParagraph"/>
              <w:spacing w:after="120" w:line="276" w:lineRule="auto"/>
              <w:ind w:left="-1"/>
              <w:rPr>
                <w:rFonts w:ascii="Arial" w:hAnsi="Arial" w:cs="Arial"/>
                <w:b/>
                <w:sz w:val="20"/>
                <w:szCs w:val="20"/>
              </w:rPr>
            </w:pPr>
            <w:r w:rsidRPr="001A36CA">
              <w:rPr>
                <w:rFonts w:ascii="Arial" w:hAnsi="Arial" w:cs="Arial"/>
                <w:b/>
                <w:sz w:val="20"/>
                <w:szCs w:val="20"/>
              </w:rPr>
              <w:t>Tätigkeiten (Artikel 3 der Delegierten Verordnung (EU) 2022/2580)</w:t>
            </w:r>
          </w:p>
        </w:tc>
      </w:tr>
      <w:tr w:rsidR="00657ACB" w:rsidRPr="001A36CA" w14:paraId="2E199AF2" w14:textId="77777777" w:rsidTr="00533981">
        <w:trPr>
          <w:trHeight w:val="2219"/>
        </w:trPr>
        <w:tc>
          <w:tcPr>
            <w:tcW w:w="3453" w:type="dxa"/>
            <w:tcBorders>
              <w:left w:val="nil"/>
            </w:tcBorders>
          </w:tcPr>
          <w:p w14:paraId="4BA11E60" w14:textId="77777777" w:rsidR="00657ACB" w:rsidRDefault="00657ACB" w:rsidP="00F7557C">
            <w:pPr>
              <w:pStyle w:val="TableParagraph"/>
              <w:spacing w:after="120" w:line="276" w:lineRule="auto"/>
              <w:ind w:left="-8"/>
              <w:rPr>
                <w:rFonts w:ascii="Arial" w:hAnsi="Arial" w:cs="Arial"/>
                <w:sz w:val="20"/>
                <w:szCs w:val="20"/>
              </w:rPr>
            </w:pPr>
            <w:permStart w:id="1789883178" w:edGrp="everyone" w:colFirst="1" w:colLast="1"/>
            <w:r w:rsidRPr="001A36CA">
              <w:rPr>
                <w:rFonts w:ascii="Arial" w:hAnsi="Arial" w:cs="Arial"/>
                <w:sz w:val="20"/>
                <w:szCs w:val="20"/>
              </w:rPr>
              <w:t xml:space="preserve">Tätigkeitsprogramm, </w:t>
            </w:r>
            <w:proofErr w:type="spellStart"/>
            <w:r w:rsidRPr="001A36CA">
              <w:rPr>
                <w:rFonts w:ascii="Arial" w:hAnsi="Arial" w:cs="Arial"/>
                <w:sz w:val="20"/>
                <w:szCs w:val="20"/>
              </w:rPr>
              <w:t>einschliesslich</w:t>
            </w:r>
            <w:proofErr w:type="spellEnd"/>
            <w:r>
              <w:rPr>
                <w:rFonts w:ascii="Arial" w:hAnsi="Arial" w:cs="Arial"/>
                <w:sz w:val="20"/>
                <w:szCs w:val="20"/>
              </w:rPr>
              <w:t>:</w:t>
            </w:r>
            <w:r w:rsidRPr="001A36CA">
              <w:rPr>
                <w:rFonts w:ascii="Arial" w:hAnsi="Arial" w:cs="Arial"/>
                <w:sz w:val="20"/>
                <w:szCs w:val="20"/>
              </w:rPr>
              <w:t xml:space="preserve"> </w:t>
            </w:r>
          </w:p>
          <w:p w14:paraId="7F171A8B" w14:textId="77777777" w:rsidR="00657ACB"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a) der Liste der Tätigkeiten, die der Antragsteller durchzuführen beabsichtigt,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in Anhang I der Richtlinie 2013/36/EU aufgeführten Tätigkeiten, und </w:t>
            </w:r>
          </w:p>
          <w:p w14:paraId="34624640"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b) der Beschreibung, wie der Geschäftsplan auf die geplanten Tätigkeiten abgestimmt ist</w:t>
            </w:r>
          </w:p>
        </w:tc>
        <w:tc>
          <w:tcPr>
            <w:tcW w:w="9764" w:type="dxa"/>
            <w:tcBorders>
              <w:right w:val="nil"/>
            </w:tcBorders>
          </w:tcPr>
          <w:p w14:paraId="392DD38D" w14:textId="77777777" w:rsidR="00657ACB" w:rsidRPr="001A36CA" w:rsidRDefault="00657ACB" w:rsidP="00F7557C">
            <w:pPr>
              <w:pStyle w:val="TableParagraph"/>
              <w:spacing w:after="120" w:line="276" w:lineRule="auto"/>
              <w:rPr>
                <w:rFonts w:ascii="Arial" w:hAnsi="Arial" w:cs="Arial"/>
                <w:sz w:val="20"/>
                <w:szCs w:val="20"/>
              </w:rPr>
            </w:pPr>
          </w:p>
        </w:tc>
      </w:tr>
      <w:permEnd w:id="1789883178"/>
    </w:tbl>
    <w:p w14:paraId="2759FDC6" w14:textId="77777777" w:rsidR="00533981" w:rsidRDefault="00533981" w:rsidP="00657ACB">
      <w:pPr>
        <w:rPr>
          <w:rFonts w:cs="Arial"/>
        </w:rPr>
      </w:pPr>
      <w:r>
        <w:rPr>
          <w:rFonts w:cs="Arial"/>
        </w:rPr>
        <w:br w:type="page"/>
      </w:r>
    </w:p>
    <w:p w14:paraId="42694FD3" w14:textId="77777777" w:rsidR="00657ACB" w:rsidRPr="001A36CA" w:rsidRDefault="00657ACB" w:rsidP="00657ACB">
      <w:pPr>
        <w:ind w:left="611" w:right="230"/>
        <w:jc w:val="center"/>
        <w:rPr>
          <w:rFonts w:cs="Arial"/>
          <w:i/>
        </w:rPr>
      </w:pPr>
      <w:r w:rsidRPr="001A36CA">
        <w:rPr>
          <w:rFonts w:cs="Arial"/>
          <w:i/>
        </w:rPr>
        <w:lastRenderedPageBreak/>
        <w:t>Tabelle 3</w:t>
      </w:r>
    </w:p>
    <w:p w14:paraId="5D2822A6" w14:textId="77777777" w:rsidR="00657ACB" w:rsidRPr="001A36CA" w:rsidRDefault="00657ACB" w:rsidP="00657ACB">
      <w:pPr>
        <w:pStyle w:val="berschrift1"/>
        <w:tabs>
          <w:tab w:val="num" w:pos="709"/>
        </w:tabs>
        <w:spacing w:before="0"/>
        <w:ind w:left="709" w:hanging="709"/>
        <w:contextualSpacing w:val="0"/>
        <w:rPr>
          <w:rFonts w:cs="Arial"/>
          <w:szCs w:val="20"/>
        </w:rPr>
      </w:pPr>
      <w:r w:rsidRPr="001A36CA">
        <w:rPr>
          <w:rFonts w:cs="Arial"/>
          <w:szCs w:val="20"/>
        </w:rPr>
        <w:t>Finanzielle Angaben (Artikel 4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707E9B5" w14:textId="77777777" w:rsidTr="00533981">
        <w:trPr>
          <w:trHeight w:val="343"/>
        </w:trPr>
        <w:tc>
          <w:tcPr>
            <w:tcW w:w="13217" w:type="dxa"/>
            <w:gridSpan w:val="2"/>
            <w:tcBorders>
              <w:left w:val="nil"/>
              <w:right w:val="nil"/>
            </w:tcBorders>
            <w:shd w:val="clear" w:color="auto" w:fill="D8D8D8"/>
          </w:tcPr>
          <w:p w14:paraId="67C621B4" w14:textId="77777777"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3.1.</w:t>
            </w:r>
            <w:r w:rsidRPr="001A36CA">
              <w:rPr>
                <w:rFonts w:ascii="Arial" w:hAnsi="Arial" w:cs="Arial"/>
                <w:b/>
                <w:sz w:val="20"/>
                <w:szCs w:val="20"/>
              </w:rPr>
              <w:tab/>
              <w:t>Prognostische Angaben (Artikel 4 Buchstabe a der Delegierten Verordnung (EU) 2022/2580)</w:t>
            </w:r>
          </w:p>
        </w:tc>
      </w:tr>
      <w:tr w:rsidR="00657ACB" w:rsidRPr="001A36CA" w14:paraId="2CFB1553" w14:textId="77777777" w:rsidTr="00533981">
        <w:trPr>
          <w:trHeight w:val="1623"/>
        </w:trPr>
        <w:tc>
          <w:tcPr>
            <w:tcW w:w="3453" w:type="dxa"/>
            <w:tcBorders>
              <w:left w:val="nil"/>
            </w:tcBorders>
          </w:tcPr>
          <w:p w14:paraId="459D8D22" w14:textId="77777777" w:rsidR="00657ACB" w:rsidRPr="001A36CA" w:rsidRDefault="00657ACB" w:rsidP="00F7557C">
            <w:pPr>
              <w:pStyle w:val="TableParagraph"/>
              <w:spacing w:after="120" w:line="276" w:lineRule="auto"/>
              <w:ind w:left="-8"/>
              <w:rPr>
                <w:rFonts w:ascii="Arial" w:hAnsi="Arial" w:cs="Arial"/>
                <w:sz w:val="20"/>
                <w:szCs w:val="20"/>
              </w:rPr>
            </w:pPr>
            <w:permStart w:id="870153885" w:edGrp="everyone" w:colFirst="1" w:colLast="1"/>
            <w:r w:rsidRPr="001A36CA">
              <w:rPr>
                <w:rFonts w:ascii="Arial" w:hAnsi="Arial" w:cs="Arial"/>
                <w:sz w:val="20"/>
                <w:szCs w:val="20"/>
              </w:rPr>
              <w:t xml:space="preserve">Prognostische Angaben zum Antragsteller auf individueller Ebene und gegebenenfalls auf konsolidierter Gruppenebene und teilkonsolidierter Ebene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4 Buchstabe a der Delegierten Verordnung (EU) 2022/2580</w:t>
            </w:r>
          </w:p>
          <w:p w14:paraId="483C3D06"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Die prognostischen Angaben (inkl. Budget- und Kapitalplanung) sind für die nächsten 3 Jahre zu erstellen.</w:t>
            </w:r>
          </w:p>
        </w:tc>
        <w:tc>
          <w:tcPr>
            <w:tcW w:w="9764" w:type="dxa"/>
            <w:tcBorders>
              <w:right w:val="nil"/>
            </w:tcBorders>
          </w:tcPr>
          <w:p w14:paraId="49FDE9B1"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3"/>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tblCellMar>
        <w:tblLook w:val="01E0" w:firstRow="1" w:lastRow="1" w:firstColumn="1" w:lastColumn="1" w:noHBand="0" w:noVBand="0"/>
      </w:tblPr>
      <w:tblGrid>
        <w:gridCol w:w="3453"/>
        <w:gridCol w:w="9764"/>
      </w:tblGrid>
      <w:tr w:rsidR="00657ACB" w:rsidRPr="001A36CA" w14:paraId="0EFC8287" w14:textId="77777777" w:rsidTr="00533981">
        <w:trPr>
          <w:trHeight w:val="626"/>
        </w:trPr>
        <w:tc>
          <w:tcPr>
            <w:tcW w:w="13217" w:type="dxa"/>
            <w:gridSpan w:val="2"/>
            <w:tcBorders>
              <w:left w:val="nil"/>
              <w:right w:val="nil"/>
            </w:tcBorders>
            <w:shd w:val="clear" w:color="auto" w:fill="D8D8D8"/>
          </w:tcPr>
          <w:permEnd w:id="870153885"/>
          <w:p w14:paraId="376DEBD1" w14:textId="77777777" w:rsidR="00657ACB" w:rsidRPr="001A36CA" w:rsidRDefault="00657ACB" w:rsidP="00F7557C">
            <w:pPr>
              <w:pStyle w:val="TableParagraph"/>
              <w:tabs>
                <w:tab w:val="left" w:pos="520"/>
              </w:tabs>
              <w:spacing w:after="120" w:line="276" w:lineRule="auto"/>
              <w:ind w:left="522" w:right="-17" w:hanging="522"/>
              <w:rPr>
                <w:rFonts w:ascii="Arial" w:hAnsi="Arial" w:cs="Arial"/>
                <w:b/>
                <w:sz w:val="20"/>
                <w:szCs w:val="20"/>
              </w:rPr>
            </w:pPr>
            <w:r w:rsidRPr="001A36CA">
              <w:rPr>
                <w:rFonts w:ascii="Arial" w:hAnsi="Arial" w:cs="Arial"/>
                <w:b/>
                <w:sz w:val="20"/>
                <w:szCs w:val="20"/>
              </w:rPr>
              <w:t>3.2.</w:t>
            </w:r>
            <w:r w:rsidRPr="001A36CA">
              <w:rPr>
                <w:rFonts w:ascii="Arial" w:hAnsi="Arial" w:cs="Arial"/>
                <w:b/>
                <w:sz w:val="20"/>
                <w:szCs w:val="20"/>
              </w:rPr>
              <w:tab/>
              <w:t>Gesetzlich vorgeschriebene Jahresabschlüsse (Artikel 4 Buchstabe b der Delegierten Verordnung (EU) 2022/2580)</w:t>
            </w:r>
          </w:p>
        </w:tc>
      </w:tr>
      <w:tr w:rsidR="00657ACB" w:rsidRPr="001A36CA" w14:paraId="12469B21" w14:textId="77777777" w:rsidTr="00533981">
        <w:trPr>
          <w:trHeight w:val="1836"/>
        </w:trPr>
        <w:tc>
          <w:tcPr>
            <w:tcW w:w="3453" w:type="dxa"/>
            <w:tcBorders>
              <w:left w:val="nil"/>
            </w:tcBorders>
          </w:tcPr>
          <w:p w14:paraId="0828211B" w14:textId="77777777" w:rsidR="00657ACB" w:rsidRPr="001A36CA" w:rsidRDefault="00657ACB" w:rsidP="00F7557C">
            <w:pPr>
              <w:pStyle w:val="TableParagraph"/>
              <w:spacing w:after="120" w:line="276" w:lineRule="auto"/>
              <w:ind w:left="-8"/>
              <w:rPr>
                <w:rFonts w:ascii="Arial" w:hAnsi="Arial" w:cs="Arial"/>
                <w:sz w:val="20"/>
                <w:szCs w:val="20"/>
              </w:rPr>
            </w:pPr>
            <w:permStart w:id="1790794440" w:edGrp="everyone" w:colFirst="1" w:colLast="1"/>
            <w:r w:rsidRPr="001A36CA">
              <w:rPr>
                <w:rFonts w:ascii="Arial" w:hAnsi="Arial" w:cs="Arial"/>
                <w:sz w:val="20"/>
                <w:szCs w:val="20"/>
              </w:rPr>
              <w:t xml:space="preserve">Gesetzlich vorgeschriebene Jahresabschlüsse des Antragstellers auf individueller Ebene und gegebenenfalls auf konsolidierter Gruppenebene und teilkonsolidierter Ebene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4 Buchstabe b der Delegierten Verordnung (EU) 2022/2580</w:t>
            </w:r>
          </w:p>
        </w:tc>
        <w:tc>
          <w:tcPr>
            <w:tcW w:w="9764" w:type="dxa"/>
            <w:tcBorders>
              <w:right w:val="nil"/>
            </w:tcBorders>
          </w:tcPr>
          <w:p w14:paraId="068AB4CC" w14:textId="77777777" w:rsidR="00657ACB" w:rsidRPr="001A36CA" w:rsidRDefault="00657ACB" w:rsidP="00F7557C">
            <w:pPr>
              <w:pStyle w:val="TableParagraph"/>
              <w:spacing w:after="120" w:line="276" w:lineRule="auto"/>
              <w:rPr>
                <w:rFonts w:ascii="Arial" w:hAnsi="Arial" w:cs="Arial"/>
                <w:sz w:val="20"/>
                <w:szCs w:val="20"/>
              </w:rPr>
            </w:pPr>
          </w:p>
        </w:tc>
      </w:tr>
      <w:permEnd w:id="1790794440"/>
      <w:tr w:rsidR="00657ACB" w:rsidRPr="001A36CA" w14:paraId="2C579CC0" w14:textId="77777777" w:rsidTr="00533981">
        <w:trPr>
          <w:trHeight w:val="343"/>
        </w:trPr>
        <w:tc>
          <w:tcPr>
            <w:tcW w:w="13217" w:type="dxa"/>
            <w:gridSpan w:val="2"/>
            <w:tcBorders>
              <w:left w:val="nil"/>
              <w:right w:val="nil"/>
            </w:tcBorders>
            <w:shd w:val="clear" w:color="auto" w:fill="D8D8D8"/>
          </w:tcPr>
          <w:p w14:paraId="39B9EA20" w14:textId="77777777" w:rsidR="00657ACB" w:rsidRPr="001A36CA" w:rsidRDefault="00657ACB" w:rsidP="00F7557C">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3.3.</w:t>
            </w:r>
            <w:r w:rsidRPr="001A36CA">
              <w:rPr>
                <w:rFonts w:ascii="Arial" w:hAnsi="Arial" w:cs="Arial"/>
                <w:b/>
                <w:sz w:val="20"/>
                <w:szCs w:val="20"/>
              </w:rPr>
              <w:tab/>
              <w:t>Verschuldung (Artikel 4 Buchstabe c der Delegierten Verordnung (EU) 2022/2580)</w:t>
            </w:r>
          </w:p>
        </w:tc>
      </w:tr>
      <w:tr w:rsidR="00657ACB" w:rsidRPr="001A36CA" w14:paraId="722CABED" w14:textId="77777777" w:rsidTr="00533981">
        <w:trPr>
          <w:trHeight w:val="1623"/>
        </w:trPr>
        <w:tc>
          <w:tcPr>
            <w:tcW w:w="3453" w:type="dxa"/>
            <w:tcBorders>
              <w:left w:val="nil"/>
            </w:tcBorders>
          </w:tcPr>
          <w:p w14:paraId="38254466" w14:textId="77777777" w:rsidR="00657ACB" w:rsidRPr="001A36CA" w:rsidRDefault="00657ACB" w:rsidP="00F7557C">
            <w:pPr>
              <w:pStyle w:val="TableParagraph"/>
              <w:spacing w:after="120" w:line="276" w:lineRule="auto"/>
              <w:ind w:left="-8"/>
              <w:rPr>
                <w:rFonts w:ascii="Arial" w:hAnsi="Arial" w:cs="Arial"/>
                <w:sz w:val="20"/>
                <w:szCs w:val="20"/>
              </w:rPr>
            </w:pPr>
            <w:permStart w:id="755831929" w:edGrp="everyone" w:colFirst="1" w:colLast="1"/>
            <w:r w:rsidRPr="001A36CA">
              <w:rPr>
                <w:rFonts w:ascii="Arial" w:hAnsi="Arial" w:cs="Arial"/>
                <w:sz w:val="20"/>
                <w:szCs w:val="20"/>
              </w:rPr>
              <w:lastRenderedPageBreak/>
              <w:t xml:space="preserve">Übersicht über etwaige Schulden, die der Antragsteller vor der Aufnahme seiner Tätigkeiten als Bank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Artikel 4 Buchstabe c der Delegierten Verordnung (EU) 2022/2580 eingegangen ist oder voraussichtlich eingehen wird</w:t>
            </w:r>
          </w:p>
        </w:tc>
        <w:tc>
          <w:tcPr>
            <w:tcW w:w="9764" w:type="dxa"/>
            <w:tcBorders>
              <w:right w:val="nil"/>
            </w:tcBorders>
          </w:tcPr>
          <w:p w14:paraId="08BDBDF2" w14:textId="77777777" w:rsidR="00657ACB" w:rsidRPr="001A36CA" w:rsidRDefault="00657ACB" w:rsidP="00F7557C">
            <w:pPr>
              <w:pStyle w:val="TableParagraph"/>
              <w:spacing w:after="120" w:line="276" w:lineRule="auto"/>
              <w:rPr>
                <w:rFonts w:ascii="Arial" w:hAnsi="Arial" w:cs="Arial"/>
                <w:sz w:val="20"/>
                <w:szCs w:val="20"/>
              </w:rPr>
            </w:pPr>
          </w:p>
        </w:tc>
      </w:tr>
      <w:permEnd w:id="755831929"/>
      <w:tr w:rsidR="00657ACB" w:rsidRPr="001A36CA" w14:paraId="6240028D" w14:textId="77777777" w:rsidTr="00533981">
        <w:trPr>
          <w:trHeight w:val="556"/>
        </w:trPr>
        <w:tc>
          <w:tcPr>
            <w:tcW w:w="13217" w:type="dxa"/>
            <w:gridSpan w:val="2"/>
            <w:tcBorders>
              <w:left w:val="nil"/>
              <w:right w:val="nil"/>
            </w:tcBorders>
            <w:shd w:val="clear" w:color="auto" w:fill="D8D8D8"/>
          </w:tcPr>
          <w:p w14:paraId="36CC9A16" w14:textId="77777777"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3.4.</w:t>
            </w:r>
            <w:r w:rsidRPr="001A36CA">
              <w:rPr>
                <w:rFonts w:ascii="Arial" w:hAnsi="Arial" w:cs="Arial"/>
                <w:b/>
                <w:sz w:val="20"/>
                <w:szCs w:val="20"/>
              </w:rPr>
              <w:tab/>
              <w:t>Sicherungsrechte, Garantien und Entschädigungsleistungen (Artikel 4 Buchstabe d der Delegierten Verordnung (EU) 2022/2580)</w:t>
            </w:r>
          </w:p>
        </w:tc>
      </w:tr>
      <w:tr w:rsidR="00657ACB" w:rsidRPr="001A36CA" w14:paraId="4BF2212D" w14:textId="77777777" w:rsidTr="00533981">
        <w:trPr>
          <w:trHeight w:val="1409"/>
        </w:trPr>
        <w:tc>
          <w:tcPr>
            <w:tcW w:w="3453" w:type="dxa"/>
            <w:tcBorders>
              <w:left w:val="nil"/>
            </w:tcBorders>
          </w:tcPr>
          <w:p w14:paraId="4CAEBCC7" w14:textId="77777777" w:rsidR="00657ACB" w:rsidRPr="001A36CA" w:rsidRDefault="00657ACB" w:rsidP="00F7557C">
            <w:pPr>
              <w:pStyle w:val="TableParagraph"/>
              <w:spacing w:after="120" w:line="276" w:lineRule="auto"/>
              <w:ind w:left="-8"/>
              <w:rPr>
                <w:rFonts w:ascii="Arial" w:hAnsi="Arial" w:cs="Arial"/>
                <w:sz w:val="20"/>
                <w:szCs w:val="20"/>
              </w:rPr>
            </w:pPr>
            <w:permStart w:id="1535512228" w:edGrp="everyone" w:colFirst="1" w:colLast="1"/>
            <w:r w:rsidRPr="001A36CA">
              <w:rPr>
                <w:rFonts w:ascii="Arial" w:hAnsi="Arial" w:cs="Arial"/>
                <w:sz w:val="20"/>
                <w:szCs w:val="20"/>
              </w:rPr>
              <w:t>Übersicht über etwaige Sicherungsrechte, Garantien oder Entschädigungsleistungen, die der Antragsteller gewährt hat oder vor der Aufnahme seiner Tätigkeiten als Bank voraussichtlich gewähren wird</w:t>
            </w:r>
          </w:p>
        </w:tc>
        <w:tc>
          <w:tcPr>
            <w:tcW w:w="9764" w:type="dxa"/>
            <w:tcBorders>
              <w:right w:val="nil"/>
            </w:tcBorders>
          </w:tcPr>
          <w:p w14:paraId="668D0B29" w14:textId="77777777" w:rsidR="00657ACB" w:rsidRPr="001A36CA" w:rsidRDefault="00657ACB" w:rsidP="00F7557C">
            <w:pPr>
              <w:pStyle w:val="TableParagraph"/>
              <w:spacing w:after="120" w:line="276" w:lineRule="auto"/>
              <w:rPr>
                <w:rFonts w:ascii="Arial" w:hAnsi="Arial" w:cs="Arial"/>
                <w:sz w:val="20"/>
                <w:szCs w:val="20"/>
              </w:rPr>
            </w:pPr>
          </w:p>
        </w:tc>
      </w:tr>
      <w:permEnd w:id="1535512228"/>
      <w:tr w:rsidR="00657ACB" w:rsidRPr="001A36CA" w14:paraId="5A8637C4" w14:textId="77777777" w:rsidTr="00533981">
        <w:trPr>
          <w:trHeight w:val="343"/>
        </w:trPr>
        <w:tc>
          <w:tcPr>
            <w:tcW w:w="13217" w:type="dxa"/>
            <w:gridSpan w:val="2"/>
            <w:tcBorders>
              <w:left w:val="nil"/>
              <w:right w:val="nil"/>
            </w:tcBorders>
            <w:shd w:val="clear" w:color="auto" w:fill="D8D8D8"/>
          </w:tcPr>
          <w:p w14:paraId="22EF89CD" w14:textId="77777777" w:rsidR="00657ACB" w:rsidRPr="001A36CA" w:rsidRDefault="00657ACB" w:rsidP="00F7557C">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3.5.</w:t>
            </w:r>
            <w:r w:rsidRPr="001A36CA">
              <w:rPr>
                <w:rFonts w:ascii="Arial" w:hAnsi="Arial" w:cs="Arial"/>
                <w:b/>
                <w:sz w:val="20"/>
                <w:szCs w:val="20"/>
              </w:rPr>
              <w:tab/>
              <w:t>Rating (Artikel 4 Buchstabe e der Delegierten Verordnung (EU) 2022/2580)</w:t>
            </w:r>
          </w:p>
        </w:tc>
      </w:tr>
      <w:tr w:rsidR="00657ACB" w:rsidRPr="001A36CA" w14:paraId="59738ACC" w14:textId="77777777" w:rsidTr="00533981">
        <w:trPr>
          <w:trHeight w:val="770"/>
        </w:trPr>
        <w:tc>
          <w:tcPr>
            <w:tcW w:w="3453" w:type="dxa"/>
            <w:tcBorders>
              <w:left w:val="nil"/>
            </w:tcBorders>
          </w:tcPr>
          <w:p w14:paraId="6A16402E" w14:textId="77777777" w:rsidR="00657ACB" w:rsidRPr="001A36CA" w:rsidRDefault="00657ACB" w:rsidP="00F7557C">
            <w:pPr>
              <w:pStyle w:val="TableParagraph"/>
              <w:spacing w:after="120" w:line="276" w:lineRule="auto"/>
              <w:ind w:left="-8"/>
              <w:rPr>
                <w:rFonts w:ascii="Arial" w:hAnsi="Arial" w:cs="Arial"/>
                <w:sz w:val="20"/>
                <w:szCs w:val="20"/>
              </w:rPr>
            </w:pPr>
            <w:permStart w:id="982809376" w:edGrp="everyone" w:colFirst="1" w:colLast="1"/>
            <w:r w:rsidRPr="001A36CA">
              <w:rPr>
                <w:rFonts w:ascii="Arial" w:hAnsi="Arial" w:cs="Arial"/>
                <w:sz w:val="20"/>
                <w:szCs w:val="20"/>
              </w:rPr>
              <w:t>Soweit vorhanden, das Rating des Antragstellers und das Gesamtrating seiner Gruppe</w:t>
            </w:r>
          </w:p>
        </w:tc>
        <w:tc>
          <w:tcPr>
            <w:tcW w:w="9764" w:type="dxa"/>
            <w:tcBorders>
              <w:right w:val="nil"/>
            </w:tcBorders>
          </w:tcPr>
          <w:p w14:paraId="72A906B7" w14:textId="77777777" w:rsidR="00657ACB" w:rsidRPr="001A36CA" w:rsidRDefault="00657ACB" w:rsidP="00F7557C">
            <w:pPr>
              <w:pStyle w:val="TableParagraph"/>
              <w:spacing w:after="120" w:line="276" w:lineRule="auto"/>
              <w:rPr>
                <w:rFonts w:ascii="Arial" w:hAnsi="Arial" w:cs="Arial"/>
                <w:sz w:val="20"/>
                <w:szCs w:val="20"/>
              </w:rPr>
            </w:pPr>
          </w:p>
        </w:tc>
      </w:tr>
      <w:permEnd w:id="982809376"/>
      <w:tr w:rsidR="00657ACB" w:rsidRPr="001A36CA" w14:paraId="6C106253" w14:textId="77777777" w:rsidTr="00533981">
        <w:trPr>
          <w:trHeight w:val="343"/>
        </w:trPr>
        <w:tc>
          <w:tcPr>
            <w:tcW w:w="13217" w:type="dxa"/>
            <w:gridSpan w:val="2"/>
            <w:tcBorders>
              <w:left w:val="nil"/>
              <w:right w:val="nil"/>
            </w:tcBorders>
            <w:shd w:val="clear" w:color="auto" w:fill="D8D8D8"/>
          </w:tcPr>
          <w:p w14:paraId="40A098BD" w14:textId="77777777" w:rsidR="00657ACB" w:rsidRPr="001A36CA" w:rsidRDefault="00657ACB" w:rsidP="00F7557C">
            <w:pPr>
              <w:pStyle w:val="TableParagraph"/>
              <w:tabs>
                <w:tab w:val="left" w:pos="520"/>
              </w:tabs>
              <w:spacing w:after="120" w:line="276" w:lineRule="auto"/>
              <w:ind w:left="-1"/>
              <w:rPr>
                <w:rFonts w:ascii="Arial" w:hAnsi="Arial" w:cs="Arial"/>
                <w:b/>
                <w:sz w:val="20"/>
                <w:szCs w:val="20"/>
              </w:rPr>
            </w:pPr>
            <w:r w:rsidRPr="001A36CA">
              <w:rPr>
                <w:rFonts w:ascii="Arial" w:hAnsi="Arial" w:cs="Arial"/>
                <w:b/>
                <w:sz w:val="20"/>
                <w:szCs w:val="20"/>
              </w:rPr>
              <w:t>3.6.</w:t>
            </w:r>
            <w:r w:rsidRPr="001A36CA">
              <w:rPr>
                <w:rFonts w:ascii="Arial" w:hAnsi="Arial" w:cs="Arial"/>
                <w:b/>
                <w:sz w:val="20"/>
                <w:szCs w:val="20"/>
              </w:rPr>
              <w:tab/>
              <w:t>Konsolidierte Aufsicht (Artikel 4 Buchstabe f der Delegierten Verordnung (EU) 2022/2580)</w:t>
            </w:r>
          </w:p>
        </w:tc>
      </w:tr>
      <w:tr w:rsidR="00657ACB" w:rsidRPr="001A36CA" w14:paraId="36E0FC17" w14:textId="77777777" w:rsidTr="00533981">
        <w:trPr>
          <w:trHeight w:val="1196"/>
        </w:trPr>
        <w:tc>
          <w:tcPr>
            <w:tcW w:w="3453" w:type="dxa"/>
            <w:tcBorders>
              <w:left w:val="nil"/>
            </w:tcBorders>
          </w:tcPr>
          <w:p w14:paraId="4B98F7EC" w14:textId="77777777" w:rsidR="00657ACB" w:rsidRPr="001A36CA" w:rsidRDefault="00657ACB" w:rsidP="00F7557C">
            <w:pPr>
              <w:pStyle w:val="TableParagraph"/>
              <w:spacing w:after="120" w:line="276" w:lineRule="auto"/>
              <w:ind w:left="-8" w:right="95"/>
              <w:rPr>
                <w:rFonts w:ascii="Arial" w:hAnsi="Arial" w:cs="Arial"/>
                <w:sz w:val="20"/>
                <w:szCs w:val="20"/>
              </w:rPr>
            </w:pPr>
            <w:permStart w:id="1676833128" w:edGrp="everyone" w:colFirst="1" w:colLast="1"/>
            <w:r w:rsidRPr="001A36CA">
              <w:rPr>
                <w:rFonts w:ascii="Arial" w:hAnsi="Arial" w:cs="Arial"/>
                <w:sz w:val="20"/>
                <w:szCs w:val="20"/>
              </w:rPr>
              <w:t xml:space="preserve">Gegebenenfalls die Analyse des Umfangs der konsolidierten Aufsicht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den Konsolidierungsanforderungen nach Artikel 4 Buchstabe f der Delegierten Verordnung (EU) 2022/2580 </w:t>
            </w:r>
          </w:p>
        </w:tc>
        <w:tc>
          <w:tcPr>
            <w:tcW w:w="9764" w:type="dxa"/>
            <w:tcBorders>
              <w:right w:val="nil"/>
            </w:tcBorders>
          </w:tcPr>
          <w:p w14:paraId="466BF69F" w14:textId="77777777" w:rsidR="00657ACB" w:rsidRPr="001A36CA" w:rsidRDefault="00657ACB" w:rsidP="00F7557C">
            <w:pPr>
              <w:pStyle w:val="TableParagraph"/>
              <w:spacing w:after="120" w:line="276" w:lineRule="auto"/>
              <w:rPr>
                <w:rFonts w:ascii="Arial" w:hAnsi="Arial" w:cs="Arial"/>
                <w:sz w:val="20"/>
                <w:szCs w:val="20"/>
              </w:rPr>
            </w:pPr>
          </w:p>
        </w:tc>
      </w:tr>
      <w:permEnd w:id="1676833128"/>
      <w:tr w:rsidR="00657ACB" w:rsidRPr="001A36CA" w14:paraId="110DBB6C" w14:textId="77777777" w:rsidTr="00533981">
        <w:trPr>
          <w:trHeight w:val="343"/>
        </w:trPr>
        <w:tc>
          <w:tcPr>
            <w:tcW w:w="13217" w:type="dxa"/>
            <w:gridSpan w:val="2"/>
            <w:tcBorders>
              <w:left w:val="nil"/>
              <w:right w:val="nil"/>
            </w:tcBorders>
            <w:shd w:val="clear" w:color="auto" w:fill="D8D8D8"/>
          </w:tcPr>
          <w:p w14:paraId="7033DF63" w14:textId="77777777" w:rsidR="00657ACB" w:rsidRPr="001A36CA" w:rsidRDefault="00657ACB" w:rsidP="00F7557C">
            <w:pPr>
              <w:pStyle w:val="TableParagraph"/>
              <w:tabs>
                <w:tab w:val="left" w:pos="520"/>
              </w:tabs>
              <w:spacing w:after="120" w:line="276" w:lineRule="auto"/>
              <w:ind w:left="522" w:hanging="522"/>
              <w:rPr>
                <w:rFonts w:ascii="Arial" w:hAnsi="Arial" w:cs="Arial"/>
                <w:b/>
                <w:sz w:val="20"/>
                <w:szCs w:val="20"/>
              </w:rPr>
            </w:pPr>
            <w:r w:rsidRPr="001A36CA">
              <w:rPr>
                <w:rFonts w:ascii="Arial" w:hAnsi="Arial" w:cs="Arial"/>
                <w:b/>
                <w:sz w:val="20"/>
                <w:szCs w:val="20"/>
              </w:rPr>
              <w:t>3.7.</w:t>
            </w:r>
            <w:r w:rsidRPr="001A36CA">
              <w:rPr>
                <w:rFonts w:ascii="Arial" w:hAnsi="Arial" w:cs="Arial"/>
                <w:b/>
                <w:sz w:val="20"/>
                <w:szCs w:val="20"/>
              </w:rPr>
              <w:tab/>
              <w:t>Rahmen und Strategien (Artikel 4 Buchstabe g Ziffern i bis x der Delegierten Verordnung (EU) 2022/2580)</w:t>
            </w:r>
          </w:p>
        </w:tc>
      </w:tr>
      <w:tr w:rsidR="00657ACB" w:rsidRPr="001A36CA" w14:paraId="3EC184B9" w14:textId="77777777" w:rsidTr="00533981">
        <w:trPr>
          <w:trHeight w:val="983"/>
        </w:trPr>
        <w:tc>
          <w:tcPr>
            <w:tcW w:w="3453" w:type="dxa"/>
            <w:tcBorders>
              <w:left w:val="nil"/>
            </w:tcBorders>
          </w:tcPr>
          <w:p w14:paraId="56DBEBC9" w14:textId="77777777" w:rsidR="00657ACB" w:rsidRPr="001A36CA" w:rsidRDefault="00657ACB" w:rsidP="00F7557C">
            <w:pPr>
              <w:pStyle w:val="TableParagraph"/>
              <w:spacing w:after="120" w:line="276" w:lineRule="auto"/>
              <w:ind w:left="-8" w:right="307"/>
              <w:rPr>
                <w:rFonts w:ascii="Arial" w:hAnsi="Arial" w:cs="Arial"/>
                <w:sz w:val="20"/>
                <w:szCs w:val="20"/>
              </w:rPr>
            </w:pPr>
            <w:permStart w:id="35262014" w:edGrp="everyone" w:colFirst="1" w:colLast="1"/>
            <w:r w:rsidRPr="001A36CA">
              <w:rPr>
                <w:rFonts w:ascii="Arial" w:hAnsi="Arial" w:cs="Arial"/>
                <w:sz w:val="20"/>
                <w:szCs w:val="20"/>
              </w:rPr>
              <w:lastRenderedPageBreak/>
              <w:t xml:space="preserve">Übersicht über den Rahmen für das Risikomanagement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4 Buchstabe g der Delegierten Verordnung (EU) 2022/2580</w:t>
            </w:r>
          </w:p>
        </w:tc>
        <w:tc>
          <w:tcPr>
            <w:tcW w:w="9764" w:type="dxa"/>
            <w:tcBorders>
              <w:right w:val="nil"/>
            </w:tcBorders>
          </w:tcPr>
          <w:p w14:paraId="4DF157C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F95B5F0" w14:textId="77777777" w:rsidTr="00533981">
        <w:trPr>
          <w:trHeight w:val="556"/>
        </w:trPr>
        <w:tc>
          <w:tcPr>
            <w:tcW w:w="3453" w:type="dxa"/>
            <w:tcBorders>
              <w:left w:val="nil"/>
            </w:tcBorders>
          </w:tcPr>
          <w:p w14:paraId="210D8AB8" w14:textId="77777777" w:rsidR="00657ACB" w:rsidRPr="001A36CA" w:rsidRDefault="00657ACB" w:rsidP="00F7557C">
            <w:pPr>
              <w:pStyle w:val="TableParagraph"/>
              <w:spacing w:after="120" w:line="276" w:lineRule="auto"/>
              <w:ind w:left="-8"/>
              <w:rPr>
                <w:rFonts w:ascii="Arial" w:hAnsi="Arial" w:cs="Arial"/>
                <w:sz w:val="20"/>
                <w:szCs w:val="20"/>
              </w:rPr>
            </w:pPr>
            <w:permStart w:id="957630980" w:edGrp="everyone" w:colFirst="1" w:colLast="1"/>
            <w:permEnd w:id="35262014"/>
            <w:r w:rsidRPr="001A36CA">
              <w:rPr>
                <w:rFonts w:ascii="Arial" w:hAnsi="Arial" w:cs="Arial"/>
                <w:sz w:val="20"/>
                <w:szCs w:val="20"/>
              </w:rPr>
              <w:t>Übersicht über die Strategie in Bezug auf das Liquiditätsrisikomanagement</w:t>
            </w:r>
          </w:p>
        </w:tc>
        <w:tc>
          <w:tcPr>
            <w:tcW w:w="9764" w:type="dxa"/>
            <w:tcBorders>
              <w:right w:val="nil"/>
            </w:tcBorders>
          </w:tcPr>
          <w:p w14:paraId="1F8F82B2"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4"/>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9FE9C93" w14:textId="77777777" w:rsidTr="00533981">
        <w:trPr>
          <w:trHeight w:val="556"/>
        </w:trPr>
        <w:tc>
          <w:tcPr>
            <w:tcW w:w="13217" w:type="dxa"/>
            <w:gridSpan w:val="2"/>
            <w:tcBorders>
              <w:left w:val="nil"/>
              <w:right w:val="nil"/>
            </w:tcBorders>
            <w:shd w:val="clear" w:color="auto" w:fill="D8D8D8"/>
          </w:tcPr>
          <w:permEnd w:id="957630980"/>
          <w:p w14:paraId="0D7198C6" w14:textId="77777777" w:rsidR="00657ACB" w:rsidRPr="001A36CA" w:rsidRDefault="00657ACB" w:rsidP="00F7557C">
            <w:pPr>
              <w:pStyle w:val="TableParagraph"/>
              <w:tabs>
                <w:tab w:val="left" w:pos="520"/>
              </w:tabs>
              <w:spacing w:after="120" w:line="276" w:lineRule="auto"/>
              <w:ind w:left="520" w:right="-15" w:hanging="521"/>
              <w:rPr>
                <w:rFonts w:ascii="Arial" w:hAnsi="Arial" w:cs="Arial"/>
                <w:b/>
                <w:sz w:val="20"/>
                <w:szCs w:val="20"/>
              </w:rPr>
            </w:pPr>
            <w:r w:rsidRPr="001A36CA">
              <w:rPr>
                <w:rFonts w:ascii="Arial" w:hAnsi="Arial" w:cs="Arial"/>
                <w:b/>
                <w:sz w:val="20"/>
                <w:szCs w:val="20"/>
              </w:rPr>
              <w:t>3.8.</w:t>
            </w:r>
            <w:r w:rsidRPr="001A36CA">
              <w:rPr>
                <w:rFonts w:ascii="Arial" w:hAnsi="Arial" w:cs="Arial"/>
                <w:b/>
                <w:sz w:val="20"/>
                <w:szCs w:val="20"/>
              </w:rPr>
              <w:tab/>
              <w:t>Verfahren zur Erstellung eines Sanierungsplans (Artikel 4 Buchstabe h der Delegierten Verordnung (EU) 2022/2580)</w:t>
            </w:r>
          </w:p>
        </w:tc>
      </w:tr>
      <w:tr w:rsidR="00657ACB" w:rsidRPr="001A36CA" w14:paraId="0CB90EA0" w14:textId="77777777" w:rsidTr="00533981">
        <w:trPr>
          <w:trHeight w:val="1545"/>
        </w:trPr>
        <w:tc>
          <w:tcPr>
            <w:tcW w:w="3453" w:type="dxa"/>
            <w:tcBorders>
              <w:left w:val="nil"/>
            </w:tcBorders>
          </w:tcPr>
          <w:p w14:paraId="17C99988" w14:textId="77777777" w:rsidR="00657ACB" w:rsidRPr="001A36CA" w:rsidRDefault="00657ACB" w:rsidP="00F7557C">
            <w:pPr>
              <w:pStyle w:val="TableParagraph"/>
              <w:spacing w:after="120" w:line="276" w:lineRule="auto"/>
              <w:ind w:left="-8"/>
              <w:rPr>
                <w:rFonts w:ascii="Arial" w:hAnsi="Arial" w:cs="Arial"/>
                <w:sz w:val="20"/>
                <w:szCs w:val="20"/>
              </w:rPr>
            </w:pPr>
            <w:permStart w:id="1997304552" w:edGrp="everyone" w:colFirst="1" w:colLast="1"/>
            <w:r w:rsidRPr="001A36CA">
              <w:rPr>
                <w:rFonts w:ascii="Arial" w:hAnsi="Arial" w:cs="Arial"/>
                <w:sz w:val="20"/>
                <w:szCs w:val="20"/>
              </w:rPr>
              <w:t xml:space="preserve">Beschreibung des Verfahrens des Antragstellers zur Erstellung eines Sanierungsplans </w:t>
            </w:r>
            <w:r>
              <w:rPr>
                <w:rFonts w:ascii="Arial" w:hAnsi="Arial" w:cs="Arial"/>
                <w:sz w:val="20"/>
                <w:szCs w:val="20"/>
              </w:rPr>
              <w:t>(</w:t>
            </w:r>
            <w:r w:rsidRPr="001A36CA">
              <w:rPr>
                <w:rFonts w:ascii="Arial" w:hAnsi="Arial" w:cs="Arial"/>
                <w:sz w:val="20"/>
                <w:szCs w:val="20"/>
              </w:rPr>
              <w:t>Art. 6 SAG</w:t>
            </w:r>
            <w:r>
              <w:rPr>
                <w:rFonts w:ascii="Arial" w:hAnsi="Arial" w:cs="Arial"/>
                <w:sz w:val="20"/>
                <w:szCs w:val="20"/>
              </w:rPr>
              <w:t>)</w:t>
            </w:r>
            <w:r w:rsidRPr="001A36CA">
              <w:rPr>
                <w:rFonts w:ascii="Arial" w:hAnsi="Arial" w:cs="Arial"/>
                <w:sz w:val="20"/>
                <w:szCs w:val="20"/>
              </w:rPr>
              <w:t xml:space="preserve"> und gegebenenfalls eines Gruppensanierungsplans </w:t>
            </w:r>
            <w:r>
              <w:rPr>
                <w:rFonts w:ascii="Arial" w:hAnsi="Arial" w:cs="Arial"/>
                <w:sz w:val="20"/>
                <w:szCs w:val="20"/>
              </w:rPr>
              <w:t>(</w:t>
            </w:r>
            <w:r w:rsidRPr="001A36CA">
              <w:rPr>
                <w:rFonts w:ascii="Arial" w:hAnsi="Arial" w:cs="Arial"/>
                <w:sz w:val="20"/>
                <w:szCs w:val="20"/>
              </w:rPr>
              <w:t>Art. 9 SAG</w:t>
            </w:r>
            <w:r>
              <w:rPr>
                <w:rFonts w:ascii="Arial" w:hAnsi="Arial" w:cs="Arial"/>
                <w:sz w:val="20"/>
                <w:szCs w:val="20"/>
              </w:rPr>
              <w:t>)</w:t>
            </w:r>
          </w:p>
        </w:tc>
        <w:tc>
          <w:tcPr>
            <w:tcW w:w="9764" w:type="dxa"/>
            <w:tcBorders>
              <w:right w:val="nil"/>
            </w:tcBorders>
          </w:tcPr>
          <w:p w14:paraId="2C13BFFD"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5"/>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797E88D4" w14:textId="77777777" w:rsidTr="00533981">
        <w:trPr>
          <w:trHeight w:val="343"/>
        </w:trPr>
        <w:tc>
          <w:tcPr>
            <w:tcW w:w="13217" w:type="dxa"/>
            <w:gridSpan w:val="2"/>
            <w:tcBorders>
              <w:left w:val="nil"/>
              <w:right w:val="nil"/>
            </w:tcBorders>
            <w:shd w:val="clear" w:color="auto" w:fill="D8D8D8"/>
          </w:tcPr>
          <w:permEnd w:id="1997304552"/>
          <w:p w14:paraId="3272CF11" w14:textId="77777777" w:rsidR="00657ACB" w:rsidRPr="00D80B9D" w:rsidRDefault="00657ACB" w:rsidP="00F7557C">
            <w:pPr>
              <w:pStyle w:val="TableParagraph"/>
              <w:tabs>
                <w:tab w:val="left" w:pos="520"/>
              </w:tabs>
              <w:spacing w:after="120" w:line="276" w:lineRule="auto"/>
              <w:ind w:left="522" w:hanging="522"/>
              <w:rPr>
                <w:rFonts w:ascii="Arial" w:hAnsi="Arial" w:cs="Arial"/>
                <w:b/>
                <w:sz w:val="20"/>
                <w:szCs w:val="20"/>
              </w:rPr>
            </w:pPr>
            <w:r w:rsidRPr="00D80B9D">
              <w:rPr>
                <w:rFonts w:ascii="Arial" w:hAnsi="Arial" w:cs="Arial"/>
                <w:b/>
                <w:sz w:val="20"/>
                <w:szCs w:val="20"/>
              </w:rPr>
              <w:t>3.9.</w:t>
            </w:r>
            <w:r w:rsidRPr="00D80B9D">
              <w:rPr>
                <w:rFonts w:ascii="Arial" w:hAnsi="Arial" w:cs="Arial"/>
                <w:b/>
                <w:sz w:val="20"/>
                <w:szCs w:val="20"/>
              </w:rPr>
              <w:tab/>
              <w:t>Einlagensicherungssystem (Artikel 4 Buchstabe i der Delegierten Verordnung (EU) 2022/2580)</w:t>
            </w:r>
          </w:p>
        </w:tc>
      </w:tr>
      <w:tr w:rsidR="00657ACB" w:rsidRPr="001A36CA" w14:paraId="231F6CA0" w14:textId="77777777" w:rsidTr="00533981">
        <w:trPr>
          <w:trHeight w:val="1836"/>
        </w:trPr>
        <w:tc>
          <w:tcPr>
            <w:tcW w:w="3453" w:type="dxa"/>
            <w:tcBorders>
              <w:left w:val="nil"/>
            </w:tcBorders>
          </w:tcPr>
          <w:p w14:paraId="06541C10" w14:textId="77777777" w:rsidR="00657ACB" w:rsidRPr="001A36CA" w:rsidRDefault="00657ACB" w:rsidP="00F7557C">
            <w:pPr>
              <w:pStyle w:val="TableParagraph"/>
              <w:spacing w:after="120" w:line="276" w:lineRule="auto"/>
              <w:ind w:left="-8" w:right="95"/>
              <w:rPr>
                <w:rFonts w:ascii="Arial" w:hAnsi="Arial" w:cs="Arial"/>
                <w:sz w:val="20"/>
                <w:szCs w:val="20"/>
              </w:rPr>
            </w:pPr>
            <w:permStart w:id="934109498" w:edGrp="everyone" w:colFirst="1" w:colLast="1"/>
            <w:r w:rsidRPr="001A36CA">
              <w:rPr>
                <w:rFonts w:ascii="Arial" w:hAnsi="Arial" w:cs="Arial"/>
                <w:sz w:val="20"/>
                <w:szCs w:val="20"/>
              </w:rPr>
              <w:t>Bestätigung</w:t>
            </w:r>
            <w:r>
              <w:rPr>
                <w:rFonts w:ascii="Arial" w:hAnsi="Arial" w:cs="Arial"/>
                <w:sz w:val="20"/>
                <w:szCs w:val="20"/>
              </w:rPr>
              <w:t xml:space="preserve"> (ja/nein)</w:t>
            </w:r>
            <w:r w:rsidRPr="001A36CA">
              <w:rPr>
                <w:rFonts w:ascii="Arial" w:hAnsi="Arial" w:cs="Arial"/>
                <w:sz w:val="20"/>
                <w:szCs w:val="20"/>
              </w:rPr>
              <w:t xml:space="preserve">, dass der Antragsteller vor oder spätestens zum Zeitpunkt der Bewilligung Mitglied eines Einlagensicherungssystems wird, das in Liechtenstein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Artikel 4 Absatz 3 der Richtlinie 2014/49/EU amtlich anerkannt ist</w:t>
            </w:r>
          </w:p>
        </w:tc>
        <w:tc>
          <w:tcPr>
            <w:tcW w:w="9764" w:type="dxa"/>
            <w:tcBorders>
              <w:right w:val="nil"/>
            </w:tcBorders>
          </w:tcPr>
          <w:p w14:paraId="63C54C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856C703" w14:textId="77777777" w:rsidTr="00533981">
        <w:trPr>
          <w:trHeight w:val="343"/>
        </w:trPr>
        <w:tc>
          <w:tcPr>
            <w:tcW w:w="3453" w:type="dxa"/>
            <w:tcBorders>
              <w:left w:val="nil"/>
            </w:tcBorders>
          </w:tcPr>
          <w:p w14:paraId="0796F30C" w14:textId="77777777" w:rsidR="00657ACB" w:rsidRPr="001A36CA" w:rsidRDefault="00657ACB" w:rsidP="00F7557C">
            <w:pPr>
              <w:pStyle w:val="TableParagraph"/>
              <w:spacing w:after="120" w:line="276" w:lineRule="auto"/>
              <w:ind w:left="-8"/>
              <w:rPr>
                <w:rFonts w:ascii="Arial" w:hAnsi="Arial" w:cs="Arial"/>
                <w:sz w:val="20"/>
                <w:szCs w:val="20"/>
              </w:rPr>
            </w:pPr>
            <w:permStart w:id="692660917" w:edGrp="everyone" w:colFirst="1" w:colLast="1"/>
            <w:permEnd w:id="934109498"/>
            <w:r w:rsidRPr="001A36CA">
              <w:rPr>
                <w:rFonts w:ascii="Arial" w:hAnsi="Arial" w:cs="Arial"/>
                <w:sz w:val="20"/>
                <w:szCs w:val="20"/>
              </w:rPr>
              <w:t>Bezeichnung des Einlagensicherungssystems</w:t>
            </w:r>
          </w:p>
        </w:tc>
        <w:tc>
          <w:tcPr>
            <w:tcW w:w="9764" w:type="dxa"/>
            <w:tcBorders>
              <w:right w:val="nil"/>
            </w:tcBorders>
          </w:tcPr>
          <w:p w14:paraId="44F6BA52"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6"/>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DEFFBEB" w14:textId="77777777" w:rsidTr="00533981">
        <w:trPr>
          <w:trHeight w:val="343"/>
        </w:trPr>
        <w:tc>
          <w:tcPr>
            <w:tcW w:w="13217" w:type="dxa"/>
            <w:gridSpan w:val="2"/>
            <w:tcBorders>
              <w:left w:val="nil"/>
              <w:right w:val="nil"/>
            </w:tcBorders>
            <w:shd w:val="clear" w:color="auto" w:fill="D8D8D8"/>
          </w:tcPr>
          <w:permEnd w:id="692660917"/>
          <w:p w14:paraId="441D9528" w14:textId="77777777" w:rsidR="00657ACB" w:rsidRPr="00D80B9D" w:rsidRDefault="00657ACB" w:rsidP="00F7557C">
            <w:pPr>
              <w:pStyle w:val="TableParagraph"/>
              <w:tabs>
                <w:tab w:val="left" w:pos="622"/>
              </w:tabs>
              <w:spacing w:after="120" w:line="276" w:lineRule="auto"/>
              <w:ind w:left="624" w:hanging="624"/>
              <w:rPr>
                <w:rFonts w:ascii="Arial" w:hAnsi="Arial" w:cs="Arial"/>
                <w:b/>
                <w:sz w:val="20"/>
                <w:szCs w:val="20"/>
              </w:rPr>
            </w:pPr>
            <w:r w:rsidRPr="00D80B9D">
              <w:rPr>
                <w:rFonts w:ascii="Arial" w:hAnsi="Arial" w:cs="Arial"/>
                <w:b/>
                <w:sz w:val="20"/>
                <w:szCs w:val="20"/>
              </w:rPr>
              <w:t>3.10.</w:t>
            </w:r>
            <w:r w:rsidRPr="00D80B9D">
              <w:rPr>
                <w:rFonts w:ascii="Arial" w:hAnsi="Arial" w:cs="Arial"/>
                <w:b/>
                <w:sz w:val="20"/>
                <w:szCs w:val="20"/>
              </w:rPr>
              <w:tab/>
              <w:t>Institutsbezogenes Sicherungssystem (Artikel 4 Buchstabe j der Delegierten Verordnung (EU) 2022/2580)</w:t>
            </w:r>
          </w:p>
        </w:tc>
      </w:tr>
      <w:tr w:rsidR="00657ACB" w:rsidRPr="001A36CA" w14:paraId="741EF959" w14:textId="77777777" w:rsidTr="00533981">
        <w:trPr>
          <w:trHeight w:val="1409"/>
        </w:trPr>
        <w:tc>
          <w:tcPr>
            <w:tcW w:w="3453" w:type="dxa"/>
            <w:tcBorders>
              <w:left w:val="nil"/>
            </w:tcBorders>
          </w:tcPr>
          <w:p w14:paraId="3AA03ECA" w14:textId="77777777" w:rsidR="00657ACB" w:rsidRPr="001A36CA" w:rsidRDefault="00657ACB" w:rsidP="00F7557C">
            <w:pPr>
              <w:pStyle w:val="TableParagraph"/>
              <w:spacing w:after="120" w:line="276" w:lineRule="auto"/>
              <w:ind w:left="-8"/>
              <w:rPr>
                <w:rFonts w:ascii="Arial" w:hAnsi="Arial" w:cs="Arial"/>
                <w:sz w:val="20"/>
                <w:szCs w:val="20"/>
              </w:rPr>
            </w:pPr>
            <w:permStart w:id="1239580338" w:edGrp="everyone" w:colFirst="1" w:colLast="1"/>
            <w:r w:rsidRPr="001A36CA">
              <w:rPr>
                <w:rFonts w:ascii="Arial" w:hAnsi="Arial" w:cs="Arial"/>
                <w:sz w:val="20"/>
                <w:szCs w:val="20"/>
              </w:rPr>
              <w:lastRenderedPageBreak/>
              <w:t xml:space="preserve">Bezeichnung des institutsbezogenen Sicherungssystems im Sinne der Verordnung </w:t>
            </w:r>
            <w:bookmarkStart w:id="1" w:name="_bookmark11"/>
            <w:bookmarkEnd w:id="1"/>
            <w:r w:rsidRPr="001A36CA">
              <w:rPr>
                <w:rFonts w:ascii="Arial" w:hAnsi="Arial" w:cs="Arial"/>
                <w:sz w:val="20"/>
                <w:szCs w:val="20"/>
              </w:rPr>
              <w:t xml:space="preserve">(EU) Nr. 575/2013 des Europäischen Parlaments und des Rates </w:t>
            </w:r>
            <w:hyperlink w:anchor="_bookmark13" w:history="1">
              <w:r w:rsidRPr="001A36CA">
                <w:rPr>
                  <w:rFonts w:ascii="Arial" w:hAnsi="Arial" w:cs="Arial"/>
                  <w:sz w:val="20"/>
                  <w:szCs w:val="20"/>
                </w:rPr>
                <w:t>(4)</w:t>
              </w:r>
            </w:hyperlink>
            <w:r w:rsidRPr="001A36CA">
              <w:rPr>
                <w:rFonts w:ascii="Arial" w:hAnsi="Arial" w:cs="Arial"/>
                <w:sz w:val="20"/>
                <w:szCs w:val="20"/>
              </w:rPr>
              <w:t>, dem der Antragsteller beigetreten ist oder beizutreten beabsichtigt</w:t>
            </w:r>
          </w:p>
        </w:tc>
        <w:tc>
          <w:tcPr>
            <w:tcW w:w="9764" w:type="dxa"/>
            <w:tcBorders>
              <w:right w:val="nil"/>
            </w:tcBorders>
          </w:tcPr>
          <w:p w14:paraId="30958BBF" w14:textId="77777777" w:rsidR="00657ACB" w:rsidRPr="001A36CA" w:rsidRDefault="00657ACB" w:rsidP="00F7557C">
            <w:pPr>
              <w:pStyle w:val="TableParagraph"/>
              <w:spacing w:after="120" w:line="276" w:lineRule="auto"/>
              <w:rPr>
                <w:rFonts w:ascii="Arial" w:hAnsi="Arial" w:cs="Arial"/>
                <w:sz w:val="20"/>
                <w:szCs w:val="20"/>
              </w:rPr>
            </w:pPr>
          </w:p>
        </w:tc>
      </w:tr>
      <w:permEnd w:id="1239580338"/>
    </w:tbl>
    <w:p w14:paraId="6350B8CD" w14:textId="77777777" w:rsidR="00657ACB" w:rsidRPr="001A36CA" w:rsidRDefault="00533981" w:rsidP="00657ACB">
      <w:pPr>
        <w:rPr>
          <w:rFonts w:cs="Arial"/>
        </w:rPr>
      </w:pPr>
      <w:r>
        <w:rPr>
          <w:rFonts w:cs="Arial"/>
        </w:rPr>
        <w:br w:type="page"/>
      </w:r>
    </w:p>
    <w:p w14:paraId="2ACE78D9" w14:textId="77777777" w:rsidR="00657ACB" w:rsidRPr="001A36CA" w:rsidRDefault="00657ACB" w:rsidP="00657ACB">
      <w:pPr>
        <w:ind w:left="611" w:right="128"/>
        <w:jc w:val="center"/>
        <w:rPr>
          <w:rFonts w:cs="Arial"/>
          <w:i/>
        </w:rPr>
      </w:pPr>
      <w:r w:rsidRPr="001A36CA">
        <w:rPr>
          <w:rFonts w:cs="Arial"/>
          <w:i/>
        </w:rPr>
        <w:lastRenderedPageBreak/>
        <w:t>Tabelle 4</w:t>
      </w:r>
    </w:p>
    <w:p w14:paraId="4DFEF7A5" w14:textId="77777777" w:rsidR="00657ACB" w:rsidRPr="00C60937" w:rsidRDefault="00657ACB" w:rsidP="00657ACB">
      <w:pPr>
        <w:pStyle w:val="berschrift1"/>
        <w:tabs>
          <w:tab w:val="num" w:pos="709"/>
        </w:tabs>
        <w:spacing w:before="0"/>
        <w:ind w:left="709" w:hanging="709"/>
        <w:contextualSpacing w:val="0"/>
        <w:rPr>
          <w:rFonts w:cs="Arial"/>
          <w:szCs w:val="20"/>
        </w:rPr>
      </w:pPr>
      <w:r w:rsidRPr="00C60937">
        <w:rPr>
          <w:rFonts w:cs="Arial"/>
          <w:szCs w:val="20"/>
        </w:rPr>
        <w:t>Geschäftsplan, organisatorischer Aufbau, interne Kontrollsysteme und Revisionsstelle (Artikel 5 der Delegierten Verordnung (EU) 2022/2580)</w:t>
      </w:r>
    </w:p>
    <w:tbl>
      <w:tblPr>
        <w:tblStyle w:val="TableNormal"/>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4F089680" w14:textId="77777777" w:rsidTr="00533981">
        <w:trPr>
          <w:trHeight w:val="343"/>
        </w:trPr>
        <w:tc>
          <w:tcPr>
            <w:tcW w:w="13217" w:type="dxa"/>
            <w:gridSpan w:val="2"/>
            <w:tcBorders>
              <w:left w:val="nil"/>
              <w:right w:val="nil"/>
            </w:tcBorders>
            <w:shd w:val="clear" w:color="auto" w:fill="D8D8D8"/>
          </w:tcPr>
          <w:p w14:paraId="496F547A" w14:textId="77777777" w:rsidR="00657ACB" w:rsidRPr="00D80B9D" w:rsidRDefault="00657ACB" w:rsidP="00F7557C">
            <w:pPr>
              <w:pStyle w:val="TableParagraph"/>
              <w:tabs>
                <w:tab w:val="left" w:pos="520"/>
              </w:tabs>
              <w:spacing w:after="120" w:line="276" w:lineRule="auto"/>
              <w:rPr>
                <w:rFonts w:ascii="Arial" w:hAnsi="Arial" w:cs="Arial"/>
                <w:b/>
                <w:sz w:val="20"/>
                <w:szCs w:val="20"/>
              </w:rPr>
            </w:pPr>
            <w:r w:rsidRPr="00D80B9D">
              <w:rPr>
                <w:rFonts w:ascii="Arial" w:hAnsi="Arial" w:cs="Arial"/>
                <w:b/>
                <w:sz w:val="20"/>
                <w:szCs w:val="20"/>
              </w:rPr>
              <w:t>4.1.</w:t>
            </w:r>
            <w:r w:rsidRPr="00D80B9D">
              <w:rPr>
                <w:rFonts w:ascii="Arial" w:hAnsi="Arial" w:cs="Arial"/>
                <w:b/>
                <w:sz w:val="20"/>
                <w:szCs w:val="20"/>
              </w:rPr>
              <w:tab/>
              <w:t>Geschäftsplan (Artikel 5 Absatz 1 Buchstabe a der Delegierten Verordnung (EU) 2022/2580)</w:t>
            </w:r>
          </w:p>
        </w:tc>
      </w:tr>
      <w:tr w:rsidR="00657ACB" w:rsidRPr="001A36CA" w14:paraId="51A60806" w14:textId="77777777" w:rsidTr="00533981">
        <w:trPr>
          <w:trHeight w:val="212"/>
        </w:trPr>
        <w:tc>
          <w:tcPr>
            <w:tcW w:w="3453" w:type="dxa"/>
            <w:tcBorders>
              <w:left w:val="nil"/>
            </w:tcBorders>
          </w:tcPr>
          <w:p w14:paraId="17827F99" w14:textId="77777777" w:rsidR="00657ACB" w:rsidRPr="001A36CA" w:rsidRDefault="00657ACB" w:rsidP="00F7557C">
            <w:pPr>
              <w:pStyle w:val="TableParagraph"/>
              <w:spacing w:after="120" w:line="276" w:lineRule="auto"/>
              <w:ind w:left="-8"/>
              <w:rPr>
                <w:rFonts w:ascii="Arial" w:hAnsi="Arial" w:cs="Arial"/>
                <w:sz w:val="20"/>
                <w:szCs w:val="20"/>
              </w:rPr>
            </w:pPr>
            <w:permStart w:id="1031806478" w:edGrp="everyone" w:colFirst="1" w:colLast="1"/>
            <w:r w:rsidRPr="001A36CA">
              <w:rPr>
                <w:rFonts w:ascii="Arial" w:hAnsi="Arial" w:cs="Arial"/>
                <w:sz w:val="20"/>
                <w:szCs w:val="20"/>
              </w:rPr>
              <w:t xml:space="preserve">Geschäftsplan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5 Absatz 1 Buchstabe a der Delegierten Verordnung (EU) 2022/2580 </w:t>
            </w:r>
          </w:p>
        </w:tc>
        <w:tc>
          <w:tcPr>
            <w:tcW w:w="9764" w:type="dxa"/>
            <w:tcBorders>
              <w:right w:val="nil"/>
            </w:tcBorders>
          </w:tcPr>
          <w:p w14:paraId="0465D4EC" w14:textId="77777777" w:rsidR="00657ACB" w:rsidRPr="001A36CA" w:rsidRDefault="00657ACB" w:rsidP="00F7557C">
            <w:pPr>
              <w:pStyle w:val="TableParagraph"/>
              <w:spacing w:after="120" w:line="276" w:lineRule="auto"/>
              <w:rPr>
                <w:rFonts w:ascii="Arial" w:hAnsi="Arial" w:cs="Arial"/>
                <w:sz w:val="20"/>
                <w:szCs w:val="20"/>
              </w:rPr>
            </w:pPr>
          </w:p>
        </w:tc>
      </w:tr>
      <w:permEnd w:id="1031806478"/>
      <w:tr w:rsidR="00657ACB" w:rsidRPr="001A36CA" w14:paraId="1FC54585" w14:textId="77777777" w:rsidTr="00533981">
        <w:trPr>
          <w:trHeight w:val="556"/>
        </w:trPr>
        <w:tc>
          <w:tcPr>
            <w:tcW w:w="13217" w:type="dxa"/>
            <w:gridSpan w:val="2"/>
            <w:tcBorders>
              <w:left w:val="nil"/>
              <w:right w:val="nil"/>
            </w:tcBorders>
            <w:shd w:val="clear" w:color="auto" w:fill="D8D8D8"/>
          </w:tcPr>
          <w:p w14:paraId="698EA10C" w14:textId="7777777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4.2.</w:t>
            </w:r>
            <w:r w:rsidRPr="00D80B9D">
              <w:rPr>
                <w:rFonts w:ascii="Arial" w:hAnsi="Arial" w:cs="Arial"/>
                <w:b/>
                <w:sz w:val="20"/>
                <w:szCs w:val="20"/>
              </w:rPr>
              <w:tab/>
              <w:t>Organisation, Struktur und Unternehmensführungsregelung (Artikel 5 Absatz 1 Buchstabe b der Delegierten Verordnung (EU) 2022/2580)</w:t>
            </w:r>
          </w:p>
        </w:tc>
      </w:tr>
      <w:tr w:rsidR="00657ACB" w:rsidRPr="001A36CA" w14:paraId="4617408A" w14:textId="77777777" w:rsidTr="00533981">
        <w:trPr>
          <w:trHeight w:val="1623"/>
        </w:trPr>
        <w:tc>
          <w:tcPr>
            <w:tcW w:w="3453" w:type="dxa"/>
            <w:tcBorders>
              <w:left w:val="nil"/>
            </w:tcBorders>
          </w:tcPr>
          <w:p w14:paraId="6E08B1F7" w14:textId="77777777" w:rsidR="00657ACB" w:rsidRPr="001A36CA" w:rsidRDefault="00657ACB" w:rsidP="00F7557C">
            <w:pPr>
              <w:pStyle w:val="TableParagraph"/>
              <w:spacing w:after="120" w:line="276" w:lineRule="auto"/>
              <w:ind w:left="-8"/>
              <w:rPr>
                <w:rFonts w:ascii="Arial" w:hAnsi="Arial" w:cs="Arial"/>
                <w:sz w:val="20"/>
                <w:szCs w:val="20"/>
              </w:rPr>
            </w:pPr>
            <w:permStart w:id="580388951" w:edGrp="everyone" w:colFirst="1" w:colLast="1"/>
            <w:r w:rsidRPr="001A36CA">
              <w:rPr>
                <w:rFonts w:ascii="Arial" w:hAnsi="Arial" w:cs="Arial"/>
                <w:sz w:val="20"/>
                <w:szCs w:val="20"/>
              </w:rPr>
              <w:t xml:space="preserve">Beschreibung der Organisation, Struktur und Unternehmensführungsregelung des Antragstellers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5 Absatz 1 Buchstabe b der Delegierten Verordnung (EU) 2022/2580 </w:t>
            </w:r>
          </w:p>
        </w:tc>
        <w:tc>
          <w:tcPr>
            <w:tcW w:w="9764" w:type="dxa"/>
            <w:tcBorders>
              <w:right w:val="nil"/>
            </w:tcBorders>
          </w:tcPr>
          <w:p w14:paraId="5EA048D7" w14:textId="77777777" w:rsidR="00657ACB" w:rsidRPr="001A36CA" w:rsidRDefault="00657ACB" w:rsidP="00F7557C">
            <w:pPr>
              <w:pStyle w:val="TableParagraph"/>
              <w:spacing w:after="120" w:line="276" w:lineRule="auto"/>
              <w:rPr>
                <w:rFonts w:ascii="Arial" w:hAnsi="Arial" w:cs="Arial"/>
                <w:sz w:val="20"/>
                <w:szCs w:val="20"/>
              </w:rPr>
            </w:pPr>
          </w:p>
        </w:tc>
      </w:tr>
      <w:permEnd w:id="580388951"/>
      <w:tr w:rsidR="00657ACB" w:rsidRPr="001A36CA" w14:paraId="619B1C42" w14:textId="77777777" w:rsidTr="00533981">
        <w:trPr>
          <w:trHeight w:val="343"/>
        </w:trPr>
        <w:tc>
          <w:tcPr>
            <w:tcW w:w="13217" w:type="dxa"/>
            <w:gridSpan w:val="2"/>
            <w:tcBorders>
              <w:left w:val="nil"/>
              <w:right w:val="nil"/>
            </w:tcBorders>
            <w:shd w:val="clear" w:color="auto" w:fill="D8D8D8"/>
          </w:tcPr>
          <w:p w14:paraId="0513BF36" w14:textId="77777777" w:rsidR="00657ACB" w:rsidRPr="00D80B9D" w:rsidRDefault="00657ACB" w:rsidP="00F7557C">
            <w:pPr>
              <w:pStyle w:val="TableParagraph"/>
              <w:tabs>
                <w:tab w:val="left" w:pos="520"/>
              </w:tabs>
              <w:spacing w:after="120" w:line="276" w:lineRule="auto"/>
              <w:ind w:left="522" w:hanging="522"/>
              <w:rPr>
                <w:rFonts w:ascii="Arial" w:hAnsi="Arial" w:cs="Arial"/>
                <w:b/>
                <w:sz w:val="20"/>
                <w:szCs w:val="20"/>
              </w:rPr>
            </w:pPr>
            <w:r w:rsidRPr="00D80B9D">
              <w:rPr>
                <w:rFonts w:ascii="Arial" w:hAnsi="Arial" w:cs="Arial"/>
                <w:b/>
                <w:sz w:val="20"/>
                <w:szCs w:val="20"/>
              </w:rPr>
              <w:t>4.3.</w:t>
            </w:r>
            <w:r w:rsidRPr="00D80B9D">
              <w:rPr>
                <w:rFonts w:ascii="Arial" w:hAnsi="Arial" w:cs="Arial"/>
                <w:b/>
                <w:sz w:val="20"/>
                <w:szCs w:val="20"/>
              </w:rPr>
              <w:tab/>
              <w:t>Interner Kontrollrahmen (Artikel 5 Absatz 1 Buchstabe c der Delegierten Verordnung (EU) 2022/2580)</w:t>
            </w:r>
          </w:p>
        </w:tc>
      </w:tr>
      <w:tr w:rsidR="00657ACB" w:rsidRPr="001A36CA" w14:paraId="070D51D0" w14:textId="77777777" w:rsidTr="00533981">
        <w:trPr>
          <w:trHeight w:val="2049"/>
        </w:trPr>
        <w:tc>
          <w:tcPr>
            <w:tcW w:w="3453" w:type="dxa"/>
            <w:tcBorders>
              <w:left w:val="nil"/>
            </w:tcBorders>
          </w:tcPr>
          <w:p w14:paraId="1697FF2C" w14:textId="77777777" w:rsidR="00657ACB" w:rsidRPr="001A36CA" w:rsidRDefault="00657ACB" w:rsidP="00F7557C">
            <w:pPr>
              <w:pStyle w:val="TableParagraph"/>
              <w:spacing w:after="120" w:line="276" w:lineRule="auto"/>
              <w:ind w:left="-8"/>
              <w:rPr>
                <w:rFonts w:ascii="Arial" w:hAnsi="Arial" w:cs="Arial"/>
                <w:sz w:val="20"/>
                <w:szCs w:val="20"/>
              </w:rPr>
            </w:pPr>
            <w:permStart w:id="1508200542" w:edGrp="everyone" w:colFirst="1" w:colLast="1"/>
            <w:r w:rsidRPr="001A36CA">
              <w:rPr>
                <w:rFonts w:ascii="Arial" w:hAnsi="Arial" w:cs="Arial"/>
                <w:sz w:val="20"/>
                <w:szCs w:val="20"/>
              </w:rPr>
              <w:t>Überblick über die interne Organisation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zugewiesenen Haushalts- und Personalressourcen) der Abteilungen Rechtsbefolgung (Compliance), Risikomanagement und Interne Revision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5 Absatz 1 Buchstabe c Ziffer i der Delegierten Verordnung (EU) 2022/2580 </w:t>
            </w:r>
          </w:p>
        </w:tc>
        <w:tc>
          <w:tcPr>
            <w:tcW w:w="9764" w:type="dxa"/>
            <w:tcBorders>
              <w:right w:val="nil"/>
            </w:tcBorders>
          </w:tcPr>
          <w:p w14:paraId="602503B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9B63D3" w14:textId="77777777" w:rsidTr="00533981">
        <w:trPr>
          <w:trHeight w:val="462"/>
        </w:trPr>
        <w:tc>
          <w:tcPr>
            <w:tcW w:w="3453" w:type="dxa"/>
            <w:tcBorders>
              <w:left w:val="nil"/>
            </w:tcBorders>
          </w:tcPr>
          <w:p w14:paraId="25085E79" w14:textId="77777777" w:rsidR="00657ACB" w:rsidRPr="001A36CA" w:rsidRDefault="00657ACB" w:rsidP="00F7557C">
            <w:pPr>
              <w:pStyle w:val="TableParagraph"/>
              <w:spacing w:after="120" w:line="276" w:lineRule="auto"/>
              <w:ind w:left="-8"/>
              <w:rPr>
                <w:rFonts w:ascii="Arial" w:hAnsi="Arial" w:cs="Arial"/>
                <w:sz w:val="20"/>
                <w:szCs w:val="20"/>
              </w:rPr>
            </w:pPr>
            <w:permStart w:id="1980398336" w:edGrp="everyone" w:colFirst="1" w:colLast="1"/>
            <w:permEnd w:id="1508200542"/>
            <w:r w:rsidRPr="001A36CA">
              <w:rPr>
                <w:rFonts w:ascii="Arial" w:hAnsi="Arial" w:cs="Arial"/>
                <w:sz w:val="20"/>
                <w:szCs w:val="20"/>
              </w:rPr>
              <w:lastRenderedPageBreak/>
              <w:t>Nachweis über eine Compliance</w:t>
            </w:r>
            <w:r>
              <w:rPr>
                <w:rFonts w:ascii="Arial" w:hAnsi="Arial" w:cs="Arial"/>
                <w:sz w:val="20"/>
                <w:szCs w:val="20"/>
              </w:rPr>
              <w:t>-F</w:t>
            </w:r>
            <w:r w:rsidRPr="001A36CA">
              <w:rPr>
                <w:rFonts w:ascii="Arial" w:hAnsi="Arial" w:cs="Arial"/>
                <w:sz w:val="20"/>
                <w:szCs w:val="20"/>
              </w:rPr>
              <w:t>unktion</w:t>
            </w:r>
          </w:p>
        </w:tc>
        <w:tc>
          <w:tcPr>
            <w:tcW w:w="9764" w:type="dxa"/>
            <w:tcBorders>
              <w:right w:val="nil"/>
            </w:tcBorders>
          </w:tcPr>
          <w:p w14:paraId="4D1D0D7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8F7BCFE" w14:textId="77777777" w:rsidTr="00533981">
        <w:trPr>
          <w:trHeight w:val="462"/>
        </w:trPr>
        <w:tc>
          <w:tcPr>
            <w:tcW w:w="3453" w:type="dxa"/>
            <w:tcBorders>
              <w:left w:val="nil"/>
            </w:tcBorders>
          </w:tcPr>
          <w:p w14:paraId="5A5199AD" w14:textId="77777777" w:rsidR="00657ACB" w:rsidRPr="001A36CA" w:rsidRDefault="00657ACB" w:rsidP="00F7557C">
            <w:pPr>
              <w:pStyle w:val="TableParagraph"/>
              <w:spacing w:after="120" w:line="276" w:lineRule="auto"/>
              <w:ind w:left="-8"/>
              <w:rPr>
                <w:rFonts w:ascii="Arial" w:hAnsi="Arial" w:cs="Arial"/>
                <w:sz w:val="20"/>
                <w:szCs w:val="20"/>
              </w:rPr>
            </w:pPr>
            <w:permStart w:id="498147740" w:edGrp="everyone" w:colFirst="1" w:colLast="1"/>
            <w:permEnd w:id="1980398336"/>
            <w:r w:rsidRPr="001A36CA">
              <w:rPr>
                <w:rFonts w:ascii="Arial" w:hAnsi="Arial" w:cs="Arial"/>
                <w:sz w:val="20"/>
                <w:szCs w:val="20"/>
              </w:rPr>
              <w:t xml:space="preserve">Übersicht </w:t>
            </w:r>
            <w:r>
              <w:rPr>
                <w:rFonts w:ascii="Arial" w:hAnsi="Arial" w:cs="Arial"/>
                <w:sz w:val="20"/>
                <w:szCs w:val="20"/>
              </w:rPr>
              <w:t>über</w:t>
            </w:r>
            <w:r w:rsidRPr="001A36CA">
              <w:rPr>
                <w:rFonts w:ascii="Arial" w:hAnsi="Arial" w:cs="Arial"/>
                <w:sz w:val="20"/>
                <w:szCs w:val="20"/>
              </w:rPr>
              <w:t xml:space="preserve"> Grundzüge des Risikomanagements im Sinne des Art. </w:t>
            </w:r>
            <w:r>
              <w:rPr>
                <w:rFonts w:ascii="Arial" w:hAnsi="Arial" w:cs="Arial"/>
                <w:sz w:val="20"/>
                <w:szCs w:val="20"/>
              </w:rPr>
              <w:t>79</w:t>
            </w:r>
            <w:r w:rsidRPr="001A36CA">
              <w:rPr>
                <w:rFonts w:ascii="Arial" w:hAnsi="Arial" w:cs="Arial"/>
                <w:sz w:val="20"/>
                <w:szCs w:val="20"/>
              </w:rPr>
              <w:t xml:space="preserve"> BankG (Übermittlung des Reglements)</w:t>
            </w:r>
          </w:p>
        </w:tc>
        <w:tc>
          <w:tcPr>
            <w:tcW w:w="9764" w:type="dxa"/>
            <w:tcBorders>
              <w:right w:val="nil"/>
            </w:tcBorders>
          </w:tcPr>
          <w:p w14:paraId="07815DC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46B87B7" w14:textId="77777777" w:rsidTr="00533981">
        <w:trPr>
          <w:trHeight w:val="568"/>
        </w:trPr>
        <w:tc>
          <w:tcPr>
            <w:tcW w:w="3453" w:type="dxa"/>
            <w:tcBorders>
              <w:left w:val="nil"/>
            </w:tcBorders>
          </w:tcPr>
          <w:p w14:paraId="231A0F01" w14:textId="77777777" w:rsidR="00657ACB" w:rsidRPr="001A36CA" w:rsidRDefault="00657ACB" w:rsidP="00F7557C">
            <w:pPr>
              <w:pStyle w:val="TableParagraph"/>
              <w:spacing w:after="120" w:line="276" w:lineRule="auto"/>
              <w:ind w:left="-8"/>
              <w:rPr>
                <w:rFonts w:ascii="Arial" w:hAnsi="Arial" w:cs="Arial"/>
                <w:sz w:val="20"/>
                <w:szCs w:val="20"/>
              </w:rPr>
            </w:pPr>
            <w:permStart w:id="961304643" w:edGrp="everyone" w:colFirst="1" w:colLast="1"/>
            <w:permEnd w:id="498147740"/>
            <w:r w:rsidRPr="001A36CA">
              <w:rPr>
                <w:rFonts w:ascii="Arial" w:hAnsi="Arial" w:cs="Arial"/>
                <w:sz w:val="20"/>
                <w:szCs w:val="20"/>
              </w:rPr>
              <w:t xml:space="preserve">Nachweis über eine Risikomanagement-Funktion </w:t>
            </w:r>
          </w:p>
        </w:tc>
        <w:tc>
          <w:tcPr>
            <w:tcW w:w="9764" w:type="dxa"/>
            <w:tcBorders>
              <w:right w:val="nil"/>
            </w:tcBorders>
          </w:tcPr>
          <w:p w14:paraId="39BE4BB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08EECB1" w14:textId="77777777" w:rsidTr="00533981">
        <w:trPr>
          <w:trHeight w:val="568"/>
        </w:trPr>
        <w:tc>
          <w:tcPr>
            <w:tcW w:w="3453" w:type="dxa"/>
            <w:tcBorders>
              <w:left w:val="nil"/>
            </w:tcBorders>
          </w:tcPr>
          <w:p w14:paraId="3C426853" w14:textId="77777777" w:rsidR="00657ACB" w:rsidRPr="001A36CA" w:rsidRDefault="00657ACB" w:rsidP="00F7557C">
            <w:pPr>
              <w:pStyle w:val="TableParagraph"/>
              <w:spacing w:after="120" w:line="276" w:lineRule="auto"/>
              <w:ind w:left="-8"/>
              <w:rPr>
                <w:rFonts w:ascii="Arial" w:hAnsi="Arial" w:cs="Arial"/>
                <w:sz w:val="20"/>
                <w:szCs w:val="20"/>
              </w:rPr>
            </w:pPr>
            <w:permStart w:id="1374840780" w:edGrp="everyone" w:colFirst="1" w:colLast="1"/>
            <w:permEnd w:id="961304643"/>
            <w:r w:rsidRPr="001A36CA">
              <w:rPr>
                <w:rFonts w:ascii="Arial" w:hAnsi="Arial" w:cs="Arial"/>
                <w:sz w:val="20"/>
                <w:szCs w:val="20"/>
              </w:rPr>
              <w:t>Übersicht über die Strategie in Bezug auf das interne Kontrollsystem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solider Verwaltungs- und Rechnungslegungsverfahren)</w:t>
            </w:r>
          </w:p>
        </w:tc>
        <w:tc>
          <w:tcPr>
            <w:tcW w:w="9764" w:type="dxa"/>
            <w:tcBorders>
              <w:right w:val="nil"/>
            </w:tcBorders>
          </w:tcPr>
          <w:p w14:paraId="5AA900C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4D7B232" w14:textId="77777777" w:rsidTr="00533981">
        <w:trPr>
          <w:trHeight w:val="556"/>
        </w:trPr>
        <w:tc>
          <w:tcPr>
            <w:tcW w:w="3453" w:type="dxa"/>
            <w:tcBorders>
              <w:left w:val="nil"/>
            </w:tcBorders>
          </w:tcPr>
          <w:p w14:paraId="261B1074" w14:textId="77777777" w:rsidR="00657ACB" w:rsidRPr="001A36CA" w:rsidRDefault="00657ACB" w:rsidP="00F7557C">
            <w:pPr>
              <w:pStyle w:val="TableParagraph"/>
              <w:spacing w:after="120" w:line="276" w:lineRule="auto"/>
              <w:ind w:left="-8"/>
              <w:rPr>
                <w:rFonts w:ascii="Arial" w:hAnsi="Arial" w:cs="Arial"/>
                <w:sz w:val="20"/>
                <w:szCs w:val="20"/>
              </w:rPr>
            </w:pPr>
            <w:permStart w:id="804718232" w:edGrp="everyone" w:colFirst="1" w:colLast="1"/>
            <w:permEnd w:id="1374840780"/>
            <w:r w:rsidRPr="001A36CA">
              <w:rPr>
                <w:rFonts w:ascii="Arial" w:hAnsi="Arial" w:cs="Arial"/>
                <w:sz w:val="20"/>
                <w:szCs w:val="20"/>
              </w:rPr>
              <w:t>Übersicht über die Strategie in Bezug auf die Meldung von Missständen</w:t>
            </w:r>
          </w:p>
        </w:tc>
        <w:tc>
          <w:tcPr>
            <w:tcW w:w="9764" w:type="dxa"/>
            <w:tcBorders>
              <w:right w:val="nil"/>
            </w:tcBorders>
          </w:tcPr>
          <w:p w14:paraId="7752F6E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18D16D2" w14:textId="77777777" w:rsidTr="00533981">
        <w:trPr>
          <w:trHeight w:val="556"/>
        </w:trPr>
        <w:tc>
          <w:tcPr>
            <w:tcW w:w="3453" w:type="dxa"/>
            <w:tcBorders>
              <w:left w:val="nil"/>
            </w:tcBorders>
          </w:tcPr>
          <w:p w14:paraId="21DC08C0" w14:textId="77777777" w:rsidR="00657ACB" w:rsidRPr="001A36CA" w:rsidRDefault="00657ACB" w:rsidP="00F7557C">
            <w:pPr>
              <w:pStyle w:val="TableParagraph"/>
              <w:spacing w:after="120" w:line="276" w:lineRule="auto"/>
              <w:ind w:left="-8"/>
              <w:rPr>
                <w:rFonts w:ascii="Arial" w:hAnsi="Arial" w:cs="Arial"/>
                <w:sz w:val="20"/>
                <w:szCs w:val="20"/>
              </w:rPr>
            </w:pPr>
            <w:permStart w:id="2079281744" w:edGrp="everyone" w:colFirst="1" w:colLast="1"/>
            <w:permEnd w:id="804718232"/>
            <w:r w:rsidRPr="001A36CA">
              <w:rPr>
                <w:rFonts w:ascii="Arial" w:hAnsi="Arial" w:cs="Arial"/>
                <w:sz w:val="20"/>
                <w:szCs w:val="20"/>
              </w:rPr>
              <w:t>Übersicht über die Strategie in Bezug auf Interessenkonflikte</w:t>
            </w:r>
            <w:r>
              <w:rPr>
                <w:rFonts w:ascii="Arial" w:hAnsi="Arial" w:cs="Arial"/>
                <w:sz w:val="20"/>
                <w:szCs w:val="20"/>
              </w:rPr>
              <w:t xml:space="preserve"> </w:t>
            </w:r>
            <w:r w:rsidRPr="001A36CA">
              <w:rPr>
                <w:rFonts w:ascii="Arial" w:hAnsi="Arial" w:cs="Arial"/>
                <w:sz w:val="20"/>
                <w:szCs w:val="20"/>
              </w:rPr>
              <w:t>(Übermittlung des Reglements)</w:t>
            </w:r>
          </w:p>
        </w:tc>
        <w:tc>
          <w:tcPr>
            <w:tcW w:w="9764" w:type="dxa"/>
            <w:tcBorders>
              <w:right w:val="nil"/>
            </w:tcBorders>
          </w:tcPr>
          <w:p w14:paraId="1148666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9241182" w14:textId="77777777" w:rsidTr="00533981">
        <w:trPr>
          <w:trHeight w:val="556"/>
        </w:trPr>
        <w:tc>
          <w:tcPr>
            <w:tcW w:w="3453" w:type="dxa"/>
            <w:tcBorders>
              <w:left w:val="nil"/>
            </w:tcBorders>
          </w:tcPr>
          <w:p w14:paraId="3CB13FDF" w14:textId="77777777" w:rsidR="00657ACB" w:rsidRPr="001A36CA" w:rsidRDefault="00657ACB" w:rsidP="00F7557C">
            <w:pPr>
              <w:pStyle w:val="TableParagraph"/>
              <w:spacing w:after="120" w:line="276" w:lineRule="auto"/>
              <w:ind w:left="-8"/>
              <w:rPr>
                <w:rFonts w:ascii="Arial" w:hAnsi="Arial" w:cs="Arial"/>
                <w:sz w:val="20"/>
                <w:szCs w:val="20"/>
              </w:rPr>
            </w:pPr>
            <w:permStart w:id="745818708" w:edGrp="everyone" w:colFirst="1" w:colLast="1"/>
            <w:permEnd w:id="2079281744"/>
            <w:r w:rsidRPr="001A36CA">
              <w:rPr>
                <w:rFonts w:ascii="Arial" w:hAnsi="Arial" w:cs="Arial"/>
                <w:sz w:val="20"/>
                <w:szCs w:val="20"/>
              </w:rPr>
              <w:t>Übersicht über die Strategie in Bezug auf die Bearbeitung von Beschwerden</w:t>
            </w:r>
          </w:p>
        </w:tc>
        <w:tc>
          <w:tcPr>
            <w:tcW w:w="9764" w:type="dxa"/>
            <w:tcBorders>
              <w:right w:val="nil"/>
            </w:tcBorders>
          </w:tcPr>
          <w:p w14:paraId="76EC0FB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D1AA8DC" w14:textId="77777777" w:rsidTr="00533981">
        <w:trPr>
          <w:trHeight w:val="556"/>
        </w:trPr>
        <w:tc>
          <w:tcPr>
            <w:tcW w:w="3453" w:type="dxa"/>
            <w:tcBorders>
              <w:left w:val="nil"/>
            </w:tcBorders>
          </w:tcPr>
          <w:p w14:paraId="57C0983E" w14:textId="77777777" w:rsidR="00657ACB" w:rsidRPr="001A36CA" w:rsidRDefault="00657ACB" w:rsidP="00F7557C">
            <w:pPr>
              <w:pStyle w:val="TableParagraph"/>
              <w:spacing w:after="120" w:line="276" w:lineRule="auto"/>
              <w:ind w:left="-8"/>
              <w:rPr>
                <w:rFonts w:ascii="Arial" w:hAnsi="Arial" w:cs="Arial"/>
                <w:sz w:val="20"/>
                <w:szCs w:val="20"/>
              </w:rPr>
            </w:pPr>
            <w:permStart w:id="910103834" w:edGrp="everyone" w:colFirst="1" w:colLast="1"/>
            <w:permEnd w:id="745818708"/>
            <w:r w:rsidRPr="001A36CA">
              <w:rPr>
                <w:rFonts w:ascii="Arial" w:hAnsi="Arial" w:cs="Arial"/>
                <w:sz w:val="20"/>
                <w:szCs w:val="20"/>
              </w:rPr>
              <w:t>Übersicht über die Strategie in Bezug auf Marktmissbrauch</w:t>
            </w:r>
          </w:p>
        </w:tc>
        <w:tc>
          <w:tcPr>
            <w:tcW w:w="9764" w:type="dxa"/>
            <w:tcBorders>
              <w:right w:val="nil"/>
            </w:tcBorders>
          </w:tcPr>
          <w:p w14:paraId="129D719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8E4370C" w14:textId="77777777" w:rsidTr="00533981">
        <w:trPr>
          <w:trHeight w:val="556"/>
        </w:trPr>
        <w:tc>
          <w:tcPr>
            <w:tcW w:w="3453" w:type="dxa"/>
            <w:tcBorders>
              <w:left w:val="nil"/>
            </w:tcBorders>
          </w:tcPr>
          <w:p w14:paraId="42CCC9F4" w14:textId="77777777" w:rsidR="00657ACB" w:rsidRPr="001A36CA" w:rsidRDefault="00657ACB" w:rsidP="00F7557C">
            <w:pPr>
              <w:pStyle w:val="TableParagraph"/>
              <w:spacing w:after="120" w:line="276" w:lineRule="auto"/>
              <w:ind w:left="-8"/>
              <w:rPr>
                <w:rFonts w:ascii="Arial" w:hAnsi="Arial" w:cs="Arial"/>
                <w:sz w:val="20"/>
                <w:szCs w:val="20"/>
              </w:rPr>
            </w:pPr>
            <w:permStart w:id="2042052534" w:edGrp="everyone" w:colFirst="1" w:colLast="1"/>
            <w:permEnd w:id="910103834"/>
            <w:r w:rsidRPr="001A36CA">
              <w:rPr>
                <w:rFonts w:ascii="Arial" w:hAnsi="Arial" w:cs="Arial"/>
                <w:sz w:val="20"/>
                <w:szCs w:val="20"/>
              </w:rPr>
              <w:t>Übersicht über die Strategie zur Förderung von Diversität innerhalb des Leitungsorgans</w:t>
            </w:r>
          </w:p>
        </w:tc>
        <w:tc>
          <w:tcPr>
            <w:tcW w:w="9764" w:type="dxa"/>
            <w:tcBorders>
              <w:right w:val="nil"/>
            </w:tcBorders>
          </w:tcPr>
          <w:p w14:paraId="456C5AC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E2D9D45" w14:textId="77777777" w:rsidTr="00533981">
        <w:trPr>
          <w:trHeight w:val="983"/>
        </w:trPr>
        <w:tc>
          <w:tcPr>
            <w:tcW w:w="3453" w:type="dxa"/>
            <w:tcBorders>
              <w:left w:val="nil"/>
            </w:tcBorders>
          </w:tcPr>
          <w:p w14:paraId="1620B9A1" w14:textId="77777777" w:rsidR="00657ACB" w:rsidRPr="001A36CA" w:rsidRDefault="00657ACB" w:rsidP="00F7557C">
            <w:pPr>
              <w:pStyle w:val="TableParagraph"/>
              <w:spacing w:after="120" w:line="276" w:lineRule="auto"/>
              <w:ind w:left="-8"/>
              <w:rPr>
                <w:rFonts w:ascii="Arial" w:hAnsi="Arial" w:cs="Arial"/>
                <w:sz w:val="20"/>
                <w:szCs w:val="20"/>
              </w:rPr>
            </w:pPr>
            <w:permStart w:id="2066297214" w:edGrp="everyone" w:colFirst="1" w:colLast="1"/>
            <w:permEnd w:id="2042052534"/>
            <w:r w:rsidRPr="001A36CA">
              <w:rPr>
                <w:rFonts w:ascii="Arial" w:hAnsi="Arial" w:cs="Arial"/>
                <w:sz w:val="20"/>
                <w:szCs w:val="20"/>
              </w:rPr>
              <w:lastRenderedPageBreak/>
              <w:t>Übersicht über die Strategie für die Vergütung von Mitarbeitern, deren berufliche Tätigkeit sich wesentlich auf das Risikoprofil des Antragstellers auswirkt (Übermittlung des Reglements)</w:t>
            </w:r>
          </w:p>
        </w:tc>
        <w:tc>
          <w:tcPr>
            <w:tcW w:w="9764" w:type="dxa"/>
            <w:tcBorders>
              <w:right w:val="nil"/>
            </w:tcBorders>
          </w:tcPr>
          <w:p w14:paraId="007E090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79084CF" w14:textId="77777777" w:rsidTr="00533981">
        <w:trPr>
          <w:trHeight w:val="704"/>
        </w:trPr>
        <w:tc>
          <w:tcPr>
            <w:tcW w:w="3453" w:type="dxa"/>
            <w:tcBorders>
              <w:left w:val="nil"/>
            </w:tcBorders>
          </w:tcPr>
          <w:p w14:paraId="36F75BB3" w14:textId="77777777" w:rsidR="00657ACB" w:rsidRPr="001A36CA" w:rsidRDefault="00657ACB" w:rsidP="00F7557C">
            <w:pPr>
              <w:pStyle w:val="TableParagraph"/>
              <w:spacing w:after="120" w:line="276" w:lineRule="auto"/>
              <w:ind w:left="-8"/>
              <w:rPr>
                <w:rFonts w:ascii="Arial" w:hAnsi="Arial" w:cs="Arial"/>
                <w:sz w:val="20"/>
                <w:szCs w:val="20"/>
              </w:rPr>
            </w:pPr>
            <w:permStart w:id="112727120" w:edGrp="everyone" w:colFirst="1" w:colLast="1"/>
            <w:permEnd w:id="2066297214"/>
            <w:r w:rsidRPr="001A36CA">
              <w:rPr>
                <w:rFonts w:ascii="Arial" w:hAnsi="Arial" w:cs="Arial"/>
                <w:sz w:val="20"/>
                <w:szCs w:val="20"/>
              </w:rPr>
              <w:t xml:space="preserve">Übersicht über die Strategie hinsichtlich der </w:t>
            </w:r>
            <w:proofErr w:type="spellStart"/>
            <w:r w:rsidRPr="001A36CA">
              <w:rPr>
                <w:rFonts w:ascii="Arial" w:hAnsi="Arial" w:cs="Arial"/>
                <w:sz w:val="20"/>
                <w:szCs w:val="20"/>
              </w:rPr>
              <w:t>MiFID</w:t>
            </w:r>
            <w:proofErr w:type="spellEnd"/>
            <w:r w:rsidRPr="001A36CA">
              <w:rPr>
                <w:rFonts w:ascii="Arial" w:hAnsi="Arial" w:cs="Arial"/>
                <w:sz w:val="20"/>
                <w:szCs w:val="20"/>
              </w:rPr>
              <w:t xml:space="preserve"> II (Übermittlung des Reglements).</w:t>
            </w:r>
          </w:p>
        </w:tc>
        <w:tc>
          <w:tcPr>
            <w:tcW w:w="9764" w:type="dxa"/>
            <w:tcBorders>
              <w:right w:val="nil"/>
            </w:tcBorders>
          </w:tcPr>
          <w:p w14:paraId="4A85BC2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B5C5E6B" w14:textId="77777777" w:rsidTr="00533981">
        <w:trPr>
          <w:trHeight w:val="2049"/>
        </w:trPr>
        <w:tc>
          <w:tcPr>
            <w:tcW w:w="3453" w:type="dxa"/>
            <w:tcBorders>
              <w:left w:val="nil"/>
            </w:tcBorders>
          </w:tcPr>
          <w:p w14:paraId="4E439BBE" w14:textId="77777777" w:rsidR="00657ACB" w:rsidRPr="001A36CA" w:rsidRDefault="00657ACB" w:rsidP="00F7557C">
            <w:pPr>
              <w:pStyle w:val="TableParagraph"/>
              <w:spacing w:after="120" w:line="276" w:lineRule="auto"/>
              <w:ind w:left="-8"/>
              <w:rPr>
                <w:rFonts w:ascii="Arial" w:hAnsi="Arial" w:cs="Arial"/>
                <w:sz w:val="20"/>
                <w:szCs w:val="20"/>
              </w:rPr>
            </w:pPr>
            <w:permStart w:id="103481433" w:edGrp="everyone" w:colFirst="1" w:colLast="1"/>
            <w:permEnd w:id="112727120"/>
            <w:r w:rsidRPr="001A36CA">
              <w:rPr>
                <w:rFonts w:ascii="Arial" w:hAnsi="Arial" w:cs="Arial"/>
                <w:sz w:val="20"/>
                <w:szCs w:val="20"/>
              </w:rPr>
              <w:t xml:space="preserve">Übersicht über die Systeme und Strategien zur Bewertung und Steuerung der Risiken von Geldwäsche und Terrorismusfinanzierung,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eines Überblicks über die wichtigsten Verfahren, die eingeführt wurden, um dem Risiko entgegenzuwirken, dass der Antragsteller zur Förderung von Wirtschaftskriminalität genutzt werden könnte (Übermittlung des Reglements)</w:t>
            </w:r>
          </w:p>
        </w:tc>
        <w:tc>
          <w:tcPr>
            <w:tcW w:w="9764" w:type="dxa"/>
            <w:tcBorders>
              <w:right w:val="nil"/>
            </w:tcBorders>
          </w:tcPr>
          <w:p w14:paraId="12BA97C0"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7"/>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0A2FC18C" w14:textId="77777777" w:rsidTr="00533981">
        <w:trPr>
          <w:trHeight w:val="666"/>
        </w:trPr>
        <w:tc>
          <w:tcPr>
            <w:tcW w:w="13217" w:type="dxa"/>
            <w:gridSpan w:val="2"/>
            <w:tcBorders>
              <w:left w:val="nil"/>
              <w:right w:val="nil"/>
            </w:tcBorders>
            <w:shd w:val="clear" w:color="auto" w:fill="D8D8D8"/>
          </w:tcPr>
          <w:permEnd w:id="103481433"/>
          <w:p w14:paraId="419EF527" w14:textId="7777777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4.4.</w:t>
            </w:r>
            <w:r w:rsidRPr="00D80B9D">
              <w:rPr>
                <w:rFonts w:ascii="Arial" w:hAnsi="Arial" w:cs="Arial"/>
                <w:b/>
                <w:sz w:val="20"/>
                <w:szCs w:val="20"/>
              </w:rPr>
              <w:tab/>
              <w:t>Ressourcen für die Interne Revision (Artikel 5 Absatz 1 Buchstabe d der Delegierten Verordnung (EU) 2022/ 2580)</w:t>
            </w:r>
          </w:p>
        </w:tc>
      </w:tr>
      <w:tr w:rsidR="00657ACB" w:rsidRPr="001A36CA" w14:paraId="6F7011F9" w14:textId="77777777" w:rsidTr="00533981">
        <w:trPr>
          <w:trHeight w:val="1449"/>
        </w:trPr>
        <w:tc>
          <w:tcPr>
            <w:tcW w:w="3453" w:type="dxa"/>
            <w:tcBorders>
              <w:left w:val="nil"/>
            </w:tcBorders>
          </w:tcPr>
          <w:p w14:paraId="6520CC4F" w14:textId="77777777" w:rsidR="00657ACB" w:rsidRPr="001A36CA" w:rsidRDefault="00657ACB" w:rsidP="00F7557C">
            <w:pPr>
              <w:pStyle w:val="TableParagraph"/>
              <w:spacing w:after="120" w:line="276" w:lineRule="auto"/>
              <w:ind w:left="-8"/>
              <w:rPr>
                <w:rFonts w:ascii="Arial" w:hAnsi="Arial" w:cs="Arial"/>
                <w:sz w:val="20"/>
                <w:szCs w:val="20"/>
              </w:rPr>
            </w:pPr>
            <w:permStart w:id="765740731" w:edGrp="everyone" w:colFirst="1" w:colLast="1"/>
            <w:r w:rsidRPr="001A36CA">
              <w:rPr>
                <w:rFonts w:ascii="Arial" w:hAnsi="Arial" w:cs="Arial"/>
                <w:sz w:val="20"/>
                <w:szCs w:val="20"/>
              </w:rPr>
              <w:t xml:space="preserve">Beschreibung der Ressourcen für die Interne Revision sowie eine Übersicht über die Methodik und den Plan für die Interne Revision für die nächsten drei Jahre ab der Bewilligung,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Prüfung der extern erbrachten Dienstleistungen</w:t>
            </w:r>
          </w:p>
        </w:tc>
        <w:tc>
          <w:tcPr>
            <w:tcW w:w="9764" w:type="dxa"/>
            <w:tcBorders>
              <w:right w:val="nil"/>
            </w:tcBorders>
          </w:tcPr>
          <w:p w14:paraId="364AD23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9B3A147" w14:textId="77777777" w:rsidTr="00533981">
        <w:trPr>
          <w:trHeight w:val="596"/>
        </w:trPr>
        <w:tc>
          <w:tcPr>
            <w:tcW w:w="3453" w:type="dxa"/>
            <w:tcBorders>
              <w:left w:val="nil"/>
            </w:tcBorders>
          </w:tcPr>
          <w:p w14:paraId="396E76EB" w14:textId="77777777" w:rsidR="00657ACB" w:rsidRPr="001A36CA" w:rsidRDefault="00657ACB" w:rsidP="00F7557C">
            <w:pPr>
              <w:pStyle w:val="TableParagraph"/>
              <w:spacing w:after="120" w:line="276" w:lineRule="auto"/>
              <w:ind w:left="-8"/>
              <w:rPr>
                <w:rFonts w:ascii="Arial" w:hAnsi="Arial" w:cs="Arial"/>
                <w:sz w:val="20"/>
                <w:szCs w:val="20"/>
              </w:rPr>
            </w:pPr>
            <w:permStart w:id="1750342519" w:edGrp="everyone" w:colFirst="1" w:colLast="1"/>
            <w:permEnd w:id="765740731"/>
            <w:r w:rsidRPr="001A36CA">
              <w:rPr>
                <w:rFonts w:ascii="Arial" w:hAnsi="Arial" w:cs="Arial"/>
                <w:sz w:val="20"/>
                <w:szCs w:val="20"/>
              </w:rPr>
              <w:lastRenderedPageBreak/>
              <w:t>Übersicht über die Strategie für die Interne Revision (Übermittlung des Reglements)</w:t>
            </w:r>
          </w:p>
        </w:tc>
        <w:tc>
          <w:tcPr>
            <w:tcW w:w="9764" w:type="dxa"/>
            <w:tcBorders>
              <w:right w:val="nil"/>
            </w:tcBorders>
          </w:tcPr>
          <w:p w14:paraId="5DD4D9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179B841" w14:textId="77777777" w:rsidTr="00533981">
        <w:trPr>
          <w:trHeight w:val="596"/>
        </w:trPr>
        <w:tc>
          <w:tcPr>
            <w:tcW w:w="3453" w:type="dxa"/>
            <w:tcBorders>
              <w:left w:val="nil"/>
            </w:tcBorders>
          </w:tcPr>
          <w:p w14:paraId="0B3EEF8C" w14:textId="77777777" w:rsidR="00657ACB" w:rsidRPr="001A36CA" w:rsidRDefault="00657ACB" w:rsidP="00F7557C">
            <w:pPr>
              <w:pStyle w:val="TableParagraph"/>
              <w:spacing w:after="120" w:line="276" w:lineRule="auto"/>
              <w:ind w:left="-8"/>
              <w:rPr>
                <w:rFonts w:ascii="Arial" w:hAnsi="Arial" w:cs="Arial"/>
                <w:sz w:val="20"/>
                <w:szCs w:val="20"/>
              </w:rPr>
            </w:pPr>
            <w:permStart w:id="1920610232" w:edGrp="everyone" w:colFirst="1" w:colLast="1"/>
            <w:permEnd w:id="1750342519"/>
            <w:r w:rsidRPr="001A36CA">
              <w:rPr>
                <w:rFonts w:ascii="Arial" w:hAnsi="Arial" w:cs="Arial"/>
                <w:sz w:val="20"/>
                <w:szCs w:val="20"/>
              </w:rPr>
              <w:t>Übersicht über die Strategie zur Produktüberwachung</w:t>
            </w:r>
          </w:p>
        </w:tc>
        <w:tc>
          <w:tcPr>
            <w:tcW w:w="9764" w:type="dxa"/>
            <w:tcBorders>
              <w:right w:val="nil"/>
            </w:tcBorders>
          </w:tcPr>
          <w:p w14:paraId="08787DA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7B646D4" w14:textId="77777777" w:rsidTr="00533981">
        <w:trPr>
          <w:trHeight w:val="596"/>
        </w:trPr>
        <w:tc>
          <w:tcPr>
            <w:tcW w:w="3453" w:type="dxa"/>
            <w:tcBorders>
              <w:left w:val="nil"/>
            </w:tcBorders>
          </w:tcPr>
          <w:p w14:paraId="059E52C2" w14:textId="77777777" w:rsidR="00657ACB" w:rsidRPr="001A36CA" w:rsidRDefault="00657ACB" w:rsidP="00F7557C">
            <w:pPr>
              <w:pStyle w:val="TableParagraph"/>
              <w:spacing w:after="120" w:line="276" w:lineRule="auto"/>
              <w:ind w:left="-8"/>
              <w:rPr>
                <w:rFonts w:ascii="Arial" w:hAnsi="Arial" w:cs="Arial"/>
                <w:sz w:val="20"/>
                <w:szCs w:val="20"/>
              </w:rPr>
            </w:pPr>
            <w:permStart w:id="111308860" w:edGrp="everyone" w:colFirst="1" w:colLast="1"/>
            <w:permEnd w:id="1920610232"/>
            <w:r w:rsidRPr="001A36CA">
              <w:rPr>
                <w:rFonts w:ascii="Arial" w:hAnsi="Arial" w:cs="Arial"/>
                <w:sz w:val="20"/>
                <w:szCs w:val="20"/>
              </w:rPr>
              <w:t>Übersicht über die Strategie für den Verbraucherschutz</w:t>
            </w:r>
          </w:p>
        </w:tc>
        <w:tc>
          <w:tcPr>
            <w:tcW w:w="9764" w:type="dxa"/>
            <w:tcBorders>
              <w:right w:val="nil"/>
            </w:tcBorders>
          </w:tcPr>
          <w:p w14:paraId="25D9985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EBC3A3A" w14:textId="77777777" w:rsidTr="00533981">
        <w:trPr>
          <w:trHeight w:val="1662"/>
        </w:trPr>
        <w:tc>
          <w:tcPr>
            <w:tcW w:w="3453" w:type="dxa"/>
            <w:tcBorders>
              <w:left w:val="nil"/>
            </w:tcBorders>
          </w:tcPr>
          <w:p w14:paraId="16C80B36" w14:textId="77777777" w:rsidR="00657ACB" w:rsidRPr="001A36CA" w:rsidRDefault="00657ACB" w:rsidP="00F7557C">
            <w:pPr>
              <w:pStyle w:val="TableParagraph"/>
              <w:spacing w:after="120" w:line="276" w:lineRule="auto"/>
              <w:ind w:left="-8"/>
              <w:rPr>
                <w:rFonts w:ascii="Arial" w:hAnsi="Arial" w:cs="Arial"/>
                <w:sz w:val="20"/>
                <w:szCs w:val="20"/>
              </w:rPr>
            </w:pPr>
            <w:permStart w:id="1570247369" w:edGrp="everyone" w:colFirst="1" w:colLast="1"/>
            <w:permEnd w:id="111308860"/>
            <w:r w:rsidRPr="001A36CA">
              <w:rPr>
                <w:rFonts w:ascii="Arial" w:hAnsi="Arial" w:cs="Arial"/>
                <w:sz w:val="20"/>
                <w:szCs w:val="20"/>
              </w:rPr>
              <w:t xml:space="preserve">Übersicht über den Plan und die Strategie für Betriebskontinuität,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eines Überblicks über verfügbare Sicherungs- und Wiederherstellungssysteme sowie über Pläne, mit denen die Verfügbarkeit wichtiger Mitarbeiter zur Aufrechterhaltung des Betriebs sichergestellt wird</w:t>
            </w:r>
          </w:p>
        </w:tc>
        <w:tc>
          <w:tcPr>
            <w:tcW w:w="9764" w:type="dxa"/>
            <w:tcBorders>
              <w:right w:val="nil"/>
            </w:tcBorders>
          </w:tcPr>
          <w:p w14:paraId="1362C214"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8"/>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35E06860" w14:textId="77777777" w:rsidTr="00533981">
        <w:trPr>
          <w:trHeight w:val="596"/>
        </w:trPr>
        <w:tc>
          <w:tcPr>
            <w:tcW w:w="13217" w:type="dxa"/>
            <w:gridSpan w:val="2"/>
            <w:tcBorders>
              <w:left w:val="nil"/>
              <w:right w:val="nil"/>
            </w:tcBorders>
            <w:shd w:val="clear" w:color="auto" w:fill="D8D8D8"/>
          </w:tcPr>
          <w:permEnd w:id="1570247369"/>
          <w:p w14:paraId="2612AF6B" w14:textId="7777777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4.6.</w:t>
            </w:r>
            <w:r w:rsidRPr="00D80B9D">
              <w:rPr>
                <w:rFonts w:ascii="Arial" w:hAnsi="Arial" w:cs="Arial"/>
                <w:b/>
                <w:sz w:val="20"/>
                <w:szCs w:val="20"/>
              </w:rPr>
              <w:tab/>
              <w:t>Aufbau des Antragstellers (Artikel 5 Absatz 1 Buchstabe f der Delegierten Verordnung (EU) 2022/2580)</w:t>
            </w:r>
          </w:p>
        </w:tc>
      </w:tr>
      <w:tr w:rsidR="00657ACB" w:rsidRPr="001A36CA" w14:paraId="0177F424" w14:textId="77777777" w:rsidTr="00533981">
        <w:trPr>
          <w:trHeight w:val="1876"/>
        </w:trPr>
        <w:tc>
          <w:tcPr>
            <w:tcW w:w="3453" w:type="dxa"/>
            <w:tcBorders>
              <w:left w:val="nil"/>
            </w:tcBorders>
          </w:tcPr>
          <w:p w14:paraId="7D10EFCE" w14:textId="77777777" w:rsidR="00657ACB" w:rsidRPr="001A36CA" w:rsidRDefault="00657ACB" w:rsidP="00F7557C">
            <w:pPr>
              <w:pStyle w:val="TableParagraph"/>
              <w:spacing w:after="120" w:line="276" w:lineRule="auto"/>
              <w:ind w:left="-8"/>
              <w:rPr>
                <w:rFonts w:ascii="Arial" w:hAnsi="Arial" w:cs="Arial"/>
                <w:sz w:val="20"/>
                <w:szCs w:val="20"/>
              </w:rPr>
            </w:pPr>
            <w:permStart w:id="1429365278" w:edGrp="everyone" w:colFirst="1" w:colLast="1"/>
            <w:r w:rsidRPr="001A36CA">
              <w:rPr>
                <w:rFonts w:ascii="Arial" w:hAnsi="Arial" w:cs="Arial"/>
                <w:sz w:val="20"/>
                <w:szCs w:val="20"/>
              </w:rPr>
              <w:t xml:space="preserve">Übersicht über externe und gruppeninterne Auslagerungen zur Unterstützung des Geschäftsbetriebs oder der internen Kontrolltätigkeiten des Antragstellers,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in Artikel 5 Absatz 1 Buchstabe f Ziffer i der Delegierten Verordnung (EU) 2022/2580 genannten Angaben </w:t>
            </w:r>
          </w:p>
        </w:tc>
        <w:tc>
          <w:tcPr>
            <w:tcW w:w="9764" w:type="dxa"/>
            <w:tcBorders>
              <w:right w:val="nil"/>
            </w:tcBorders>
          </w:tcPr>
          <w:p w14:paraId="0DCCB63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CCF2757" w14:textId="77777777" w:rsidTr="00533981">
        <w:trPr>
          <w:trHeight w:val="1449"/>
        </w:trPr>
        <w:tc>
          <w:tcPr>
            <w:tcW w:w="3453" w:type="dxa"/>
            <w:tcBorders>
              <w:left w:val="nil"/>
            </w:tcBorders>
          </w:tcPr>
          <w:p w14:paraId="71DDC278" w14:textId="77777777" w:rsidR="00657ACB" w:rsidRPr="001A36CA" w:rsidRDefault="00657ACB" w:rsidP="00F7557C">
            <w:pPr>
              <w:pStyle w:val="TableParagraph"/>
              <w:spacing w:after="120" w:line="276" w:lineRule="auto"/>
              <w:ind w:left="-8"/>
              <w:rPr>
                <w:rFonts w:ascii="Arial" w:hAnsi="Arial" w:cs="Arial"/>
                <w:sz w:val="20"/>
                <w:szCs w:val="20"/>
              </w:rPr>
            </w:pPr>
            <w:permStart w:id="1538202977" w:edGrp="everyone" w:colFirst="1" w:colLast="1"/>
            <w:permEnd w:id="1429365278"/>
            <w:r w:rsidRPr="001A36CA">
              <w:rPr>
                <w:rFonts w:ascii="Arial" w:hAnsi="Arial" w:cs="Arial"/>
                <w:sz w:val="20"/>
                <w:szCs w:val="20"/>
              </w:rPr>
              <w:lastRenderedPageBreak/>
              <w:t>Übersicht über die Aufsichtspflichten und -regelungen sowie die entsprechenden Systeme und Kontrollen für jede ausgelagerte Aufgabe, die für die Verwaltung und den Geschäftsbetrieb des Antragstellers kritisch oder wichtig ist</w:t>
            </w:r>
          </w:p>
        </w:tc>
        <w:tc>
          <w:tcPr>
            <w:tcW w:w="9764" w:type="dxa"/>
            <w:tcBorders>
              <w:right w:val="nil"/>
            </w:tcBorders>
          </w:tcPr>
          <w:p w14:paraId="637A7B0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B68C13F" w14:textId="77777777" w:rsidTr="00533981">
        <w:trPr>
          <w:trHeight w:val="1449"/>
        </w:trPr>
        <w:tc>
          <w:tcPr>
            <w:tcW w:w="3453" w:type="dxa"/>
            <w:tcBorders>
              <w:left w:val="nil"/>
            </w:tcBorders>
          </w:tcPr>
          <w:p w14:paraId="62252658" w14:textId="77777777" w:rsidR="00657ACB" w:rsidRPr="001A36CA" w:rsidRDefault="00657ACB" w:rsidP="00F7557C">
            <w:pPr>
              <w:pStyle w:val="TableParagraph"/>
              <w:spacing w:after="120" w:line="276" w:lineRule="auto"/>
              <w:ind w:left="-8"/>
              <w:rPr>
                <w:rFonts w:ascii="Arial" w:hAnsi="Arial" w:cs="Arial"/>
                <w:sz w:val="20"/>
                <w:szCs w:val="20"/>
              </w:rPr>
            </w:pPr>
            <w:permStart w:id="845027330" w:edGrp="everyone" w:colFirst="1" w:colLast="1"/>
            <w:permEnd w:id="1538202977"/>
            <w:r w:rsidRPr="001A36CA">
              <w:rPr>
                <w:rFonts w:ascii="Arial" w:hAnsi="Arial" w:cs="Arial"/>
                <w:sz w:val="20"/>
                <w:szCs w:val="20"/>
              </w:rPr>
              <w:t>Übersicht über die Dienstgütevereinbarungen und Leistungsvereinbarungen für jede ausgelagerte Aufgabe, die für die Verwaltung und den Geschäftsbetrieb des Antragstellers kritisch oder wesentlich ist</w:t>
            </w:r>
          </w:p>
        </w:tc>
        <w:tc>
          <w:tcPr>
            <w:tcW w:w="9764" w:type="dxa"/>
            <w:tcBorders>
              <w:right w:val="nil"/>
            </w:tcBorders>
          </w:tcPr>
          <w:p w14:paraId="463CF3FB"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8711A6F" w14:textId="77777777" w:rsidTr="00533981">
        <w:trPr>
          <w:trHeight w:val="278"/>
        </w:trPr>
        <w:tc>
          <w:tcPr>
            <w:tcW w:w="3453" w:type="dxa"/>
            <w:tcBorders>
              <w:left w:val="nil"/>
            </w:tcBorders>
          </w:tcPr>
          <w:p w14:paraId="6CCA584A" w14:textId="77777777" w:rsidR="00657ACB" w:rsidRPr="001A36CA" w:rsidRDefault="00657ACB" w:rsidP="00F7557C">
            <w:pPr>
              <w:pStyle w:val="TableParagraph"/>
              <w:spacing w:after="120" w:line="276" w:lineRule="auto"/>
              <w:ind w:left="-8" w:right="307"/>
              <w:rPr>
                <w:rFonts w:ascii="Arial" w:hAnsi="Arial" w:cs="Arial"/>
                <w:sz w:val="20"/>
                <w:szCs w:val="20"/>
              </w:rPr>
            </w:pPr>
            <w:permStart w:id="749930607" w:edGrp="everyone" w:colFirst="1" w:colLast="1"/>
            <w:permEnd w:id="845027330"/>
            <w:r w:rsidRPr="001A36CA">
              <w:rPr>
                <w:rFonts w:ascii="Arial" w:hAnsi="Arial" w:cs="Arial"/>
                <w:sz w:val="20"/>
                <w:szCs w:val="20"/>
              </w:rPr>
              <w:t xml:space="preserve">Beschreibung der IT-Infrastruktur des Antragstellers,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verwendeten oder zu verwendenden Systeme, seiner Hosting- Vereinbarungen, der Organisation seiner IT-Abteilung, IT-Struktur, IT-Strategie und IT-</w:t>
            </w:r>
            <w:proofErr w:type="spellStart"/>
            <w:r w:rsidRPr="001A36CA">
              <w:rPr>
                <w:rFonts w:ascii="Arial" w:hAnsi="Arial" w:cs="Arial"/>
                <w:sz w:val="20"/>
                <w:szCs w:val="20"/>
              </w:rPr>
              <w:t>Governance</w:t>
            </w:r>
            <w:proofErr w:type="spellEnd"/>
            <w:r w:rsidRPr="001A36CA">
              <w:rPr>
                <w:rFonts w:ascii="Arial" w:hAnsi="Arial" w:cs="Arial"/>
                <w:sz w:val="20"/>
                <w:szCs w:val="20"/>
              </w:rPr>
              <w:t>, der IT-Sicherheitsstrategien und -verfahren sowie aller vorhandenen oder einzurichtenden Systeme und Kontrollen für die Bereitstellung von Online-Banking- Lösungen</w:t>
            </w:r>
          </w:p>
        </w:tc>
        <w:tc>
          <w:tcPr>
            <w:tcW w:w="9764" w:type="dxa"/>
            <w:tcBorders>
              <w:right w:val="nil"/>
            </w:tcBorders>
          </w:tcPr>
          <w:p w14:paraId="29A9F6E3"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9"/>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453"/>
        <w:gridCol w:w="9764"/>
      </w:tblGrid>
      <w:tr w:rsidR="00657ACB" w:rsidRPr="001A36CA" w14:paraId="502185AF" w14:textId="77777777" w:rsidTr="00533981">
        <w:trPr>
          <w:trHeight w:val="626"/>
        </w:trPr>
        <w:tc>
          <w:tcPr>
            <w:tcW w:w="13217" w:type="dxa"/>
            <w:gridSpan w:val="2"/>
            <w:tcBorders>
              <w:left w:val="nil"/>
              <w:right w:val="nil"/>
            </w:tcBorders>
            <w:shd w:val="clear" w:color="auto" w:fill="D8D8D8"/>
          </w:tcPr>
          <w:permEnd w:id="749930607"/>
          <w:p w14:paraId="26100877" w14:textId="77777777" w:rsidR="00657ACB" w:rsidRPr="00D80B9D" w:rsidRDefault="00657ACB" w:rsidP="00F7557C">
            <w:pPr>
              <w:pStyle w:val="TableParagraph"/>
              <w:tabs>
                <w:tab w:val="left" w:pos="520"/>
              </w:tabs>
              <w:spacing w:after="120" w:line="276" w:lineRule="auto"/>
              <w:ind w:left="520" w:right="-15" w:hanging="521"/>
              <w:rPr>
                <w:rFonts w:ascii="Arial" w:hAnsi="Arial" w:cs="Arial"/>
                <w:b/>
                <w:sz w:val="20"/>
                <w:szCs w:val="20"/>
              </w:rPr>
            </w:pPr>
            <w:r w:rsidRPr="00D80B9D">
              <w:rPr>
                <w:rFonts w:ascii="Arial" w:hAnsi="Arial" w:cs="Arial"/>
                <w:b/>
                <w:sz w:val="20"/>
                <w:szCs w:val="20"/>
              </w:rPr>
              <w:t>4.7.</w:t>
            </w:r>
            <w:r w:rsidRPr="00D80B9D">
              <w:rPr>
                <w:rFonts w:ascii="Arial" w:hAnsi="Arial" w:cs="Arial"/>
                <w:b/>
                <w:sz w:val="20"/>
                <w:szCs w:val="20"/>
              </w:rPr>
              <w:tab/>
              <w:t>Abschlussprüfer oder Prüfungsgesellschaft, Revisionsstelle</w:t>
            </w:r>
            <w:r>
              <w:rPr>
                <w:rFonts w:ascii="Arial" w:hAnsi="Arial" w:cs="Arial"/>
                <w:b/>
                <w:sz w:val="20"/>
                <w:szCs w:val="20"/>
              </w:rPr>
              <w:t xml:space="preserve"> </w:t>
            </w:r>
            <w:r w:rsidRPr="00D80B9D">
              <w:rPr>
                <w:rFonts w:ascii="Arial" w:hAnsi="Arial" w:cs="Arial"/>
                <w:b/>
                <w:sz w:val="20"/>
                <w:szCs w:val="20"/>
              </w:rPr>
              <w:t>(Artikel 5 Absatz 2 der Delegierten Verordnung (EU) 2022/ 2580)</w:t>
            </w:r>
          </w:p>
        </w:tc>
      </w:tr>
      <w:tr w:rsidR="00657ACB" w:rsidRPr="001A36CA" w14:paraId="03888FEA" w14:textId="77777777" w:rsidTr="00533981">
        <w:trPr>
          <w:trHeight w:val="343"/>
        </w:trPr>
        <w:tc>
          <w:tcPr>
            <w:tcW w:w="3453" w:type="dxa"/>
            <w:tcBorders>
              <w:left w:val="nil"/>
            </w:tcBorders>
          </w:tcPr>
          <w:p w14:paraId="31127D37" w14:textId="77777777" w:rsidR="00657ACB" w:rsidRPr="001A36CA" w:rsidRDefault="00657ACB" w:rsidP="00F7557C">
            <w:pPr>
              <w:pStyle w:val="TableParagraph"/>
              <w:spacing w:after="120" w:line="276" w:lineRule="auto"/>
              <w:ind w:left="-8"/>
              <w:rPr>
                <w:rFonts w:ascii="Arial" w:hAnsi="Arial" w:cs="Arial"/>
                <w:sz w:val="20"/>
                <w:szCs w:val="20"/>
              </w:rPr>
            </w:pPr>
            <w:permStart w:id="1256919225" w:edGrp="everyone" w:colFirst="1" w:colLast="1"/>
            <w:r w:rsidRPr="001A36CA">
              <w:rPr>
                <w:rFonts w:ascii="Arial" w:hAnsi="Arial" w:cs="Arial"/>
                <w:sz w:val="20"/>
                <w:szCs w:val="20"/>
              </w:rPr>
              <w:t>Name</w:t>
            </w:r>
          </w:p>
        </w:tc>
        <w:tc>
          <w:tcPr>
            <w:tcW w:w="9764" w:type="dxa"/>
            <w:tcBorders>
              <w:right w:val="nil"/>
            </w:tcBorders>
          </w:tcPr>
          <w:p w14:paraId="2D5A7D6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365452C" w14:textId="77777777" w:rsidTr="00533981">
        <w:trPr>
          <w:trHeight w:val="343"/>
        </w:trPr>
        <w:tc>
          <w:tcPr>
            <w:tcW w:w="3453" w:type="dxa"/>
            <w:tcBorders>
              <w:left w:val="nil"/>
            </w:tcBorders>
          </w:tcPr>
          <w:p w14:paraId="2905B4CA" w14:textId="77777777" w:rsidR="00657ACB" w:rsidRPr="001A36CA" w:rsidRDefault="00657ACB" w:rsidP="00F7557C">
            <w:pPr>
              <w:pStyle w:val="TableParagraph"/>
              <w:spacing w:after="120" w:line="276" w:lineRule="auto"/>
              <w:ind w:left="-8"/>
              <w:rPr>
                <w:rFonts w:ascii="Arial" w:hAnsi="Arial" w:cs="Arial"/>
                <w:sz w:val="20"/>
                <w:szCs w:val="20"/>
              </w:rPr>
            </w:pPr>
            <w:permStart w:id="335109806" w:edGrp="everyone" w:colFirst="1" w:colLast="1"/>
            <w:permEnd w:id="1256919225"/>
            <w:r w:rsidRPr="001A36CA">
              <w:rPr>
                <w:rFonts w:ascii="Arial" w:hAnsi="Arial" w:cs="Arial"/>
                <w:sz w:val="20"/>
                <w:szCs w:val="20"/>
              </w:rPr>
              <w:lastRenderedPageBreak/>
              <w:t>Anschrift</w:t>
            </w:r>
          </w:p>
        </w:tc>
        <w:tc>
          <w:tcPr>
            <w:tcW w:w="9764" w:type="dxa"/>
            <w:tcBorders>
              <w:right w:val="nil"/>
            </w:tcBorders>
          </w:tcPr>
          <w:p w14:paraId="5AF5666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E4C7A2C" w14:textId="77777777" w:rsidTr="00533981">
        <w:trPr>
          <w:trHeight w:val="556"/>
        </w:trPr>
        <w:tc>
          <w:tcPr>
            <w:tcW w:w="3453" w:type="dxa"/>
            <w:tcBorders>
              <w:left w:val="nil"/>
            </w:tcBorders>
          </w:tcPr>
          <w:p w14:paraId="2F1B69B9" w14:textId="77777777" w:rsidR="00657ACB" w:rsidRPr="001A36CA" w:rsidRDefault="00657ACB" w:rsidP="00F7557C">
            <w:pPr>
              <w:pStyle w:val="TableParagraph"/>
              <w:spacing w:after="120" w:line="276" w:lineRule="auto"/>
              <w:ind w:left="-8" w:right="318"/>
              <w:rPr>
                <w:rFonts w:ascii="Arial" w:hAnsi="Arial" w:cs="Arial"/>
                <w:sz w:val="20"/>
                <w:szCs w:val="20"/>
              </w:rPr>
            </w:pPr>
            <w:permStart w:id="12999008" w:edGrp="everyone" w:colFirst="1" w:colLast="1"/>
            <w:permEnd w:id="335109806"/>
            <w:r w:rsidRPr="001A36CA">
              <w:rPr>
                <w:rFonts w:ascii="Arial" w:hAnsi="Arial" w:cs="Arial"/>
                <w:sz w:val="20"/>
                <w:szCs w:val="20"/>
              </w:rPr>
              <w:t>Ansprechpartner (Name, Telefonnummer, E-Mail-Adresse)</w:t>
            </w:r>
          </w:p>
        </w:tc>
        <w:tc>
          <w:tcPr>
            <w:tcW w:w="9764" w:type="dxa"/>
            <w:tcBorders>
              <w:right w:val="nil"/>
            </w:tcBorders>
          </w:tcPr>
          <w:p w14:paraId="49B3B5A6"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E7F78AF" w14:textId="77777777" w:rsidTr="00533981">
        <w:trPr>
          <w:trHeight w:val="556"/>
        </w:trPr>
        <w:tc>
          <w:tcPr>
            <w:tcW w:w="3453" w:type="dxa"/>
            <w:tcBorders>
              <w:left w:val="nil"/>
            </w:tcBorders>
          </w:tcPr>
          <w:p w14:paraId="26F7ADCC" w14:textId="77777777" w:rsidR="00657ACB" w:rsidRPr="001A36CA" w:rsidRDefault="00657ACB" w:rsidP="00F7557C">
            <w:pPr>
              <w:pStyle w:val="TableParagraph"/>
              <w:spacing w:after="120" w:line="276" w:lineRule="auto"/>
              <w:ind w:left="-8" w:right="318"/>
              <w:rPr>
                <w:rFonts w:ascii="Arial" w:hAnsi="Arial" w:cs="Arial"/>
                <w:sz w:val="20"/>
                <w:szCs w:val="20"/>
              </w:rPr>
            </w:pPr>
            <w:permStart w:id="500322453" w:edGrp="everyone" w:colFirst="1" w:colLast="1"/>
            <w:permEnd w:id="12999008"/>
            <w:r w:rsidRPr="001A36CA">
              <w:rPr>
                <w:rFonts w:ascii="Arial" w:hAnsi="Arial" w:cs="Arial"/>
                <w:sz w:val="20"/>
                <w:szCs w:val="20"/>
              </w:rPr>
              <w:t xml:space="preserve">Eine Erklärung einer von der FMA anerkannten Revisionsstelle, dass sie das Mandat als externe Revisionsstelle annimmt (Art. </w:t>
            </w:r>
            <w:r>
              <w:rPr>
                <w:rFonts w:ascii="Arial" w:hAnsi="Arial" w:cs="Arial"/>
                <w:sz w:val="20"/>
                <w:szCs w:val="20"/>
              </w:rPr>
              <w:t>6 Abs. 1 Bst. d</w:t>
            </w:r>
            <w:r w:rsidRPr="001A36CA">
              <w:rPr>
                <w:rFonts w:ascii="Arial" w:hAnsi="Arial" w:cs="Arial"/>
                <w:sz w:val="20"/>
                <w:szCs w:val="20"/>
              </w:rPr>
              <w:t xml:space="preserve"> </w:t>
            </w:r>
            <w:proofErr w:type="spellStart"/>
            <w:r w:rsidRPr="001A36CA">
              <w:rPr>
                <w:rFonts w:ascii="Arial" w:hAnsi="Arial" w:cs="Arial"/>
                <w:sz w:val="20"/>
                <w:szCs w:val="20"/>
              </w:rPr>
              <w:t>Bank</w:t>
            </w:r>
            <w:r>
              <w:rPr>
                <w:rFonts w:ascii="Arial" w:hAnsi="Arial" w:cs="Arial"/>
                <w:sz w:val="20"/>
                <w:szCs w:val="20"/>
              </w:rPr>
              <w:t>V</w:t>
            </w:r>
            <w:proofErr w:type="spellEnd"/>
            <w:r w:rsidRPr="001A36CA">
              <w:rPr>
                <w:rFonts w:ascii="Arial" w:hAnsi="Arial" w:cs="Arial"/>
                <w:sz w:val="20"/>
                <w:szCs w:val="20"/>
              </w:rPr>
              <w:t>).</w:t>
            </w:r>
          </w:p>
        </w:tc>
        <w:tc>
          <w:tcPr>
            <w:tcW w:w="9764" w:type="dxa"/>
            <w:tcBorders>
              <w:right w:val="nil"/>
            </w:tcBorders>
          </w:tcPr>
          <w:p w14:paraId="06D32D5A" w14:textId="77777777" w:rsidR="00657ACB" w:rsidRPr="001A36CA" w:rsidRDefault="00657ACB" w:rsidP="00F7557C">
            <w:pPr>
              <w:pStyle w:val="TableParagraph"/>
              <w:spacing w:after="120" w:line="276" w:lineRule="auto"/>
              <w:rPr>
                <w:rFonts w:ascii="Arial" w:hAnsi="Arial" w:cs="Arial"/>
                <w:sz w:val="20"/>
                <w:szCs w:val="20"/>
              </w:rPr>
            </w:pPr>
          </w:p>
        </w:tc>
      </w:tr>
      <w:permEnd w:id="500322453"/>
    </w:tbl>
    <w:p w14:paraId="2B45CB1C" w14:textId="77777777" w:rsidR="00657ACB" w:rsidRPr="001A36CA" w:rsidRDefault="00533981" w:rsidP="00657ACB">
      <w:pPr>
        <w:rPr>
          <w:rFonts w:cs="Arial"/>
        </w:rPr>
      </w:pPr>
      <w:r>
        <w:rPr>
          <w:rFonts w:cs="Arial"/>
        </w:rPr>
        <w:br w:type="page"/>
      </w:r>
    </w:p>
    <w:p w14:paraId="2F8DBCA0" w14:textId="77777777" w:rsidR="00657ACB" w:rsidRPr="001A36CA" w:rsidRDefault="00657ACB" w:rsidP="00657ACB">
      <w:pPr>
        <w:ind w:left="611" w:right="230"/>
        <w:jc w:val="center"/>
        <w:rPr>
          <w:rFonts w:cs="Arial"/>
          <w:i/>
        </w:rPr>
      </w:pPr>
      <w:r w:rsidRPr="001A36CA">
        <w:rPr>
          <w:rFonts w:cs="Arial"/>
          <w:i/>
        </w:rPr>
        <w:lastRenderedPageBreak/>
        <w:t>Tabelle 5</w:t>
      </w:r>
    </w:p>
    <w:p w14:paraId="6B8A1C97" w14:textId="77777777" w:rsidR="00657ACB" w:rsidRPr="00C60937" w:rsidRDefault="00657ACB" w:rsidP="00657ACB">
      <w:pPr>
        <w:pStyle w:val="berschrift1"/>
        <w:tabs>
          <w:tab w:val="num" w:pos="709"/>
        </w:tabs>
        <w:spacing w:before="240"/>
        <w:ind w:left="709" w:hanging="709"/>
        <w:contextualSpacing w:val="0"/>
      </w:pPr>
      <w:r w:rsidRPr="00C60937">
        <w:t>Anfangskapital (Artikel 6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08C963CE" w14:textId="77777777" w:rsidTr="00533981">
        <w:trPr>
          <w:trHeight w:val="428"/>
        </w:trPr>
        <w:tc>
          <w:tcPr>
            <w:tcW w:w="13217" w:type="dxa"/>
            <w:gridSpan w:val="2"/>
            <w:tcBorders>
              <w:left w:val="nil"/>
              <w:right w:val="nil"/>
            </w:tcBorders>
            <w:shd w:val="clear" w:color="auto" w:fill="D8D8D8"/>
          </w:tcPr>
          <w:p w14:paraId="2C77BE39" w14:textId="77777777" w:rsidR="00657ACB" w:rsidRPr="00C60937" w:rsidRDefault="00657ACB" w:rsidP="00F7557C">
            <w:pPr>
              <w:pStyle w:val="TableParagraph"/>
              <w:tabs>
                <w:tab w:val="left" w:pos="520"/>
              </w:tabs>
              <w:spacing w:after="120" w:line="276" w:lineRule="auto"/>
              <w:ind w:left="522" w:hanging="522"/>
              <w:rPr>
                <w:rFonts w:ascii="Arial" w:hAnsi="Arial" w:cs="Arial"/>
                <w:b/>
                <w:sz w:val="20"/>
                <w:szCs w:val="20"/>
              </w:rPr>
            </w:pPr>
            <w:r w:rsidRPr="00C60937">
              <w:rPr>
                <w:rFonts w:ascii="Arial" w:hAnsi="Arial" w:cs="Arial"/>
                <w:b/>
                <w:sz w:val="20"/>
                <w:szCs w:val="20"/>
              </w:rPr>
              <w:t>5.1.</w:t>
            </w:r>
            <w:r w:rsidRPr="00C60937">
              <w:rPr>
                <w:rFonts w:ascii="Arial" w:hAnsi="Arial" w:cs="Arial"/>
                <w:b/>
                <w:sz w:val="20"/>
                <w:szCs w:val="20"/>
              </w:rPr>
              <w:tab/>
              <w:t>Anfangskapital und Eigenmittel (Artikel 6 Absätze 1 und 2 der Delegierten Verordnung (EU) 2022/2580)</w:t>
            </w:r>
          </w:p>
        </w:tc>
      </w:tr>
      <w:tr w:rsidR="00657ACB" w:rsidRPr="001A36CA" w14:paraId="15E97E17" w14:textId="77777777" w:rsidTr="00533981">
        <w:trPr>
          <w:trHeight w:val="1718"/>
        </w:trPr>
        <w:tc>
          <w:tcPr>
            <w:tcW w:w="4003" w:type="dxa"/>
            <w:tcBorders>
              <w:left w:val="nil"/>
            </w:tcBorders>
          </w:tcPr>
          <w:p w14:paraId="31069A2C" w14:textId="77777777" w:rsidR="00657ACB" w:rsidRPr="001A36CA" w:rsidRDefault="00657ACB" w:rsidP="00F7557C">
            <w:pPr>
              <w:pStyle w:val="TableParagraph"/>
              <w:spacing w:after="120" w:line="276" w:lineRule="auto"/>
              <w:ind w:left="-8"/>
              <w:rPr>
                <w:rFonts w:ascii="Arial" w:hAnsi="Arial" w:cs="Arial"/>
                <w:sz w:val="20"/>
                <w:szCs w:val="20"/>
              </w:rPr>
            </w:pPr>
            <w:permStart w:id="861024013" w:edGrp="everyone" w:colFirst="1" w:colLast="1"/>
            <w:r w:rsidRPr="001A36CA">
              <w:rPr>
                <w:rFonts w:ascii="Arial" w:hAnsi="Arial" w:cs="Arial"/>
                <w:sz w:val="20"/>
                <w:szCs w:val="20"/>
              </w:rPr>
              <w:t xml:space="preserve">Belege für das Antragsteller gezeichnete, eingezahlte und noch nicht eingezahlte Kapital (Nachweis über ein Anfangskapital von mindestens 10 Millionen CHF oder den Gegenwert in EUR oder USD nach Art. </w:t>
            </w:r>
            <w:r>
              <w:rPr>
                <w:rFonts w:ascii="Arial" w:hAnsi="Arial" w:cs="Arial"/>
                <w:sz w:val="20"/>
                <w:szCs w:val="20"/>
              </w:rPr>
              <w:t>18</w:t>
            </w:r>
            <w:r w:rsidRPr="001A36CA">
              <w:rPr>
                <w:rFonts w:ascii="Arial" w:hAnsi="Arial" w:cs="Arial"/>
                <w:sz w:val="20"/>
                <w:szCs w:val="20"/>
              </w:rPr>
              <w:t xml:space="preserve"> BankG)</w:t>
            </w:r>
          </w:p>
        </w:tc>
        <w:tc>
          <w:tcPr>
            <w:tcW w:w="9214" w:type="dxa"/>
            <w:tcBorders>
              <w:right w:val="nil"/>
            </w:tcBorders>
          </w:tcPr>
          <w:p w14:paraId="655556A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380A204" w14:textId="77777777" w:rsidTr="00533981">
        <w:trPr>
          <w:trHeight w:val="940"/>
        </w:trPr>
        <w:tc>
          <w:tcPr>
            <w:tcW w:w="4003" w:type="dxa"/>
            <w:tcBorders>
              <w:left w:val="nil"/>
            </w:tcBorders>
          </w:tcPr>
          <w:p w14:paraId="3996E7C9" w14:textId="77777777" w:rsidR="00657ACB" w:rsidRPr="001A36CA" w:rsidRDefault="00657ACB" w:rsidP="00F7557C">
            <w:pPr>
              <w:pStyle w:val="TableParagraph"/>
              <w:spacing w:after="120" w:line="276" w:lineRule="auto"/>
              <w:ind w:left="-8"/>
              <w:rPr>
                <w:rFonts w:ascii="Arial" w:hAnsi="Arial" w:cs="Arial"/>
                <w:sz w:val="20"/>
                <w:szCs w:val="20"/>
              </w:rPr>
            </w:pPr>
            <w:permStart w:id="1712718906" w:edGrp="everyone" w:colFirst="1" w:colLast="1"/>
            <w:permEnd w:id="861024013"/>
            <w:r w:rsidRPr="001A36CA">
              <w:rPr>
                <w:rFonts w:ascii="Arial" w:hAnsi="Arial" w:cs="Arial"/>
                <w:sz w:val="20"/>
                <w:szCs w:val="20"/>
              </w:rPr>
              <w:t>Beschreibung der Arten und der Höhe der Eigenmittel, die dem Anfangskapital entsprechen</w:t>
            </w:r>
          </w:p>
        </w:tc>
        <w:tc>
          <w:tcPr>
            <w:tcW w:w="9214" w:type="dxa"/>
            <w:tcBorders>
              <w:right w:val="nil"/>
            </w:tcBorders>
          </w:tcPr>
          <w:p w14:paraId="6D46E30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BBF0224" w14:textId="77777777" w:rsidTr="00533981">
        <w:trPr>
          <w:trHeight w:val="2006"/>
        </w:trPr>
        <w:tc>
          <w:tcPr>
            <w:tcW w:w="4003" w:type="dxa"/>
            <w:tcBorders>
              <w:left w:val="nil"/>
            </w:tcBorders>
          </w:tcPr>
          <w:p w14:paraId="08D453E4" w14:textId="77777777" w:rsidR="00657ACB" w:rsidRPr="001A36CA" w:rsidRDefault="00657ACB" w:rsidP="00F7557C">
            <w:pPr>
              <w:pStyle w:val="TableParagraph"/>
              <w:spacing w:after="120" w:line="276" w:lineRule="auto"/>
              <w:ind w:left="-8" w:right="99"/>
              <w:rPr>
                <w:rFonts w:ascii="Arial" w:hAnsi="Arial" w:cs="Arial"/>
                <w:sz w:val="20"/>
                <w:szCs w:val="20"/>
              </w:rPr>
            </w:pPr>
            <w:permStart w:id="253703164" w:edGrp="everyone" w:colFirst="1" w:colLast="1"/>
            <w:permEnd w:id="1712718906"/>
            <w:r w:rsidRPr="001A36CA">
              <w:rPr>
                <w:rFonts w:ascii="Arial" w:hAnsi="Arial" w:cs="Arial"/>
                <w:sz w:val="20"/>
                <w:szCs w:val="20"/>
              </w:rPr>
              <w:t>Wurde das Anfangskapital zum Zeitpunkt der Einreichung des Antrags noch nicht vollständig eingezahlt, Beschreibung des Plans und Angabe der Umsetzungsfrist zur Sicherstellung, dass das Anfangskapital vollständig eingezahlt wird, bevor die Bewilligung zur Aufnahme der Tätigkeit als Bank wirksam wird</w:t>
            </w:r>
          </w:p>
        </w:tc>
        <w:tc>
          <w:tcPr>
            <w:tcW w:w="9214" w:type="dxa"/>
            <w:tcBorders>
              <w:right w:val="nil"/>
            </w:tcBorders>
          </w:tcPr>
          <w:p w14:paraId="54A2FC89" w14:textId="77777777" w:rsidR="00657ACB" w:rsidRPr="001A36CA" w:rsidRDefault="00657ACB" w:rsidP="00F7557C">
            <w:pPr>
              <w:pStyle w:val="TableParagraph"/>
              <w:spacing w:after="120" w:line="276" w:lineRule="auto"/>
              <w:rPr>
                <w:rFonts w:ascii="Arial" w:hAnsi="Arial" w:cs="Arial"/>
                <w:sz w:val="20"/>
                <w:szCs w:val="20"/>
              </w:rPr>
            </w:pPr>
          </w:p>
        </w:tc>
      </w:tr>
      <w:permEnd w:id="253703164"/>
      <w:tr w:rsidR="00657ACB" w:rsidRPr="001A36CA" w14:paraId="5EEA9E66" w14:textId="77777777" w:rsidTr="00533981">
        <w:trPr>
          <w:trHeight w:val="726"/>
        </w:trPr>
        <w:tc>
          <w:tcPr>
            <w:tcW w:w="13217" w:type="dxa"/>
            <w:gridSpan w:val="2"/>
            <w:tcBorders>
              <w:left w:val="nil"/>
              <w:right w:val="nil"/>
            </w:tcBorders>
            <w:shd w:val="clear" w:color="auto" w:fill="D8D8D8"/>
          </w:tcPr>
          <w:p w14:paraId="39C1E7E9"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t>5.2.</w:t>
            </w:r>
            <w:r w:rsidRPr="00C60937">
              <w:rPr>
                <w:rFonts w:ascii="Arial" w:hAnsi="Arial" w:cs="Arial"/>
                <w:b/>
                <w:sz w:val="20"/>
                <w:szCs w:val="20"/>
              </w:rPr>
              <w:tab/>
              <w:t>Verfügbare Finanzierungsquellen für die Eigenmittel (Artikel 6 Absatz 3 der Delegierten Verordnung (EU) 2022/2580)</w:t>
            </w:r>
          </w:p>
        </w:tc>
      </w:tr>
      <w:tr w:rsidR="00657ACB" w:rsidRPr="001A36CA" w14:paraId="0D181ACB" w14:textId="77777777" w:rsidTr="00533981">
        <w:trPr>
          <w:trHeight w:val="1793"/>
        </w:trPr>
        <w:tc>
          <w:tcPr>
            <w:tcW w:w="4003" w:type="dxa"/>
            <w:tcBorders>
              <w:left w:val="nil"/>
            </w:tcBorders>
          </w:tcPr>
          <w:p w14:paraId="69CB9734" w14:textId="77777777" w:rsidR="00657ACB" w:rsidRPr="001A36CA" w:rsidRDefault="00657ACB" w:rsidP="00F7557C">
            <w:pPr>
              <w:pStyle w:val="TableParagraph"/>
              <w:spacing w:after="120" w:line="276" w:lineRule="auto"/>
              <w:ind w:left="-8"/>
              <w:rPr>
                <w:rFonts w:ascii="Arial" w:hAnsi="Arial" w:cs="Arial"/>
                <w:sz w:val="20"/>
                <w:szCs w:val="20"/>
              </w:rPr>
            </w:pPr>
            <w:permStart w:id="722488452" w:edGrp="everyone" w:colFirst="1" w:colLast="1"/>
            <w:r w:rsidRPr="001A36CA">
              <w:rPr>
                <w:rFonts w:ascii="Arial" w:hAnsi="Arial" w:cs="Arial"/>
                <w:sz w:val="20"/>
                <w:szCs w:val="20"/>
              </w:rPr>
              <w:lastRenderedPageBreak/>
              <w:t xml:space="preserve">Erläuterung der verfügbaren Finanzierungsquellen für die Eigenmittel und Anhang, in dem ein Nachweis der Verfügbarkeit dieser Finanzierungsquellen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6 Absatz 3 der Delegierten Verordnung (EU) 2022/2580 zu finden ist</w:t>
            </w:r>
          </w:p>
        </w:tc>
        <w:tc>
          <w:tcPr>
            <w:tcW w:w="9214" w:type="dxa"/>
            <w:tcBorders>
              <w:right w:val="nil"/>
            </w:tcBorders>
          </w:tcPr>
          <w:p w14:paraId="4274922A" w14:textId="77777777" w:rsidR="00657ACB" w:rsidRPr="001A36CA" w:rsidRDefault="00657ACB" w:rsidP="00F7557C">
            <w:pPr>
              <w:pStyle w:val="TableParagraph"/>
              <w:spacing w:after="120" w:line="276" w:lineRule="auto"/>
              <w:rPr>
                <w:rFonts w:ascii="Arial" w:hAnsi="Arial" w:cs="Arial"/>
                <w:sz w:val="20"/>
                <w:szCs w:val="20"/>
              </w:rPr>
            </w:pPr>
          </w:p>
        </w:tc>
      </w:tr>
      <w:permEnd w:id="722488452"/>
      <w:tr w:rsidR="00657ACB" w:rsidRPr="001A36CA" w14:paraId="5CB3E422" w14:textId="77777777" w:rsidTr="00533981">
        <w:trPr>
          <w:trHeight w:val="413"/>
        </w:trPr>
        <w:tc>
          <w:tcPr>
            <w:tcW w:w="13217" w:type="dxa"/>
            <w:gridSpan w:val="2"/>
            <w:tcBorders>
              <w:left w:val="nil"/>
              <w:right w:val="nil"/>
            </w:tcBorders>
            <w:shd w:val="clear" w:color="auto" w:fill="D8D8D8"/>
          </w:tcPr>
          <w:p w14:paraId="70C8A6CC" w14:textId="77777777" w:rsidR="00657ACB" w:rsidRPr="00C60937" w:rsidRDefault="00657ACB" w:rsidP="00F7557C">
            <w:pPr>
              <w:pStyle w:val="TableParagraph"/>
              <w:tabs>
                <w:tab w:val="left" w:pos="520"/>
              </w:tabs>
              <w:spacing w:after="120" w:line="276" w:lineRule="auto"/>
              <w:ind w:left="520" w:right="-15" w:hanging="521"/>
              <w:rPr>
                <w:rFonts w:ascii="Arial" w:hAnsi="Arial" w:cs="Arial"/>
                <w:b/>
                <w:sz w:val="20"/>
                <w:szCs w:val="20"/>
              </w:rPr>
            </w:pPr>
            <w:r w:rsidRPr="00C60937">
              <w:rPr>
                <w:rFonts w:ascii="Arial" w:hAnsi="Arial" w:cs="Arial"/>
                <w:b/>
                <w:sz w:val="20"/>
                <w:szCs w:val="20"/>
              </w:rPr>
              <w:t>5.3.</w:t>
            </w:r>
            <w:r w:rsidRPr="00C60937">
              <w:rPr>
                <w:rFonts w:ascii="Arial" w:hAnsi="Arial" w:cs="Arial"/>
                <w:b/>
                <w:sz w:val="20"/>
                <w:szCs w:val="20"/>
              </w:rPr>
              <w:tab/>
              <w:t>Höhe, Arten und Verteilung des internen Kapitals (Artikel 6 Absatz 4 der Delegierten Verordnung (EU) 2022/2580)</w:t>
            </w:r>
          </w:p>
        </w:tc>
      </w:tr>
      <w:tr w:rsidR="00657ACB" w:rsidRPr="001A36CA" w14:paraId="539FEB6F" w14:textId="77777777" w:rsidTr="00533981">
        <w:trPr>
          <w:trHeight w:val="411"/>
        </w:trPr>
        <w:tc>
          <w:tcPr>
            <w:tcW w:w="4003" w:type="dxa"/>
            <w:tcBorders>
              <w:left w:val="nil"/>
            </w:tcBorders>
          </w:tcPr>
          <w:p w14:paraId="7C43C849" w14:textId="77777777" w:rsidR="00657ACB" w:rsidRPr="001A36CA" w:rsidRDefault="00657ACB" w:rsidP="00F7557C">
            <w:pPr>
              <w:pStyle w:val="TableParagraph"/>
              <w:spacing w:after="120" w:line="276" w:lineRule="auto"/>
              <w:ind w:left="-8"/>
              <w:rPr>
                <w:rFonts w:ascii="Arial" w:hAnsi="Arial" w:cs="Arial"/>
                <w:sz w:val="20"/>
                <w:szCs w:val="20"/>
              </w:rPr>
            </w:pPr>
            <w:permStart w:id="2037730138" w:edGrp="everyone" w:colFirst="1" w:colLast="1"/>
            <w:r w:rsidRPr="001A36CA">
              <w:rPr>
                <w:rFonts w:ascii="Arial" w:hAnsi="Arial" w:cs="Arial"/>
                <w:sz w:val="20"/>
                <w:szCs w:val="20"/>
              </w:rPr>
              <w:t xml:space="preserve">Bewertung der Höhe, der Arten und der Verteilung des internen Kapitals, die der Antragsteller für angemessen hält, um die Art und die Höhe der Risiken, denen der Antragsteller ausgesetzt ist oder ausgesetzt sein könnte, abzudecken, sowie die Analyse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Artikel 6 Absatz 4 der Delegierten Verordnung (EU) 2022/2580 </w:t>
            </w:r>
          </w:p>
        </w:tc>
        <w:tc>
          <w:tcPr>
            <w:tcW w:w="9214" w:type="dxa"/>
            <w:tcBorders>
              <w:right w:val="nil"/>
            </w:tcBorders>
          </w:tcPr>
          <w:p w14:paraId="4F6793DA" w14:textId="77777777" w:rsidR="00657ACB" w:rsidRPr="001A36CA" w:rsidRDefault="00657ACB" w:rsidP="00F7557C">
            <w:pPr>
              <w:pStyle w:val="TableParagraph"/>
              <w:spacing w:after="120" w:line="276" w:lineRule="auto"/>
              <w:rPr>
                <w:rFonts w:ascii="Arial" w:hAnsi="Arial" w:cs="Arial"/>
                <w:sz w:val="20"/>
                <w:szCs w:val="20"/>
              </w:rPr>
            </w:pPr>
          </w:p>
        </w:tc>
      </w:tr>
      <w:permEnd w:id="2037730138"/>
    </w:tbl>
    <w:p w14:paraId="3917E7FA" w14:textId="77777777" w:rsidR="00533981" w:rsidRDefault="00533981" w:rsidP="00657ACB">
      <w:pPr>
        <w:rPr>
          <w:rFonts w:cs="Arial"/>
        </w:rPr>
      </w:pPr>
      <w:r>
        <w:rPr>
          <w:rFonts w:cs="Arial"/>
        </w:rPr>
        <w:br w:type="page"/>
      </w:r>
    </w:p>
    <w:p w14:paraId="652B35D0" w14:textId="77777777" w:rsidR="00657ACB" w:rsidRPr="001A36CA" w:rsidRDefault="00657ACB" w:rsidP="00657ACB">
      <w:pPr>
        <w:ind w:left="611" w:right="230"/>
        <w:jc w:val="center"/>
        <w:rPr>
          <w:rFonts w:cs="Arial"/>
          <w:i/>
        </w:rPr>
      </w:pPr>
      <w:r w:rsidRPr="001A36CA">
        <w:rPr>
          <w:rFonts w:cs="Arial"/>
          <w:i/>
        </w:rPr>
        <w:lastRenderedPageBreak/>
        <w:t>Tabelle 6</w:t>
      </w:r>
    </w:p>
    <w:p w14:paraId="45BC5E27" w14:textId="77777777" w:rsidR="00657ACB" w:rsidRPr="001A36CA" w:rsidRDefault="00657ACB" w:rsidP="00657ACB">
      <w:pPr>
        <w:pStyle w:val="berschrift1"/>
        <w:tabs>
          <w:tab w:val="num" w:pos="709"/>
        </w:tabs>
        <w:spacing w:before="240"/>
        <w:ind w:left="709" w:hanging="709"/>
        <w:contextualSpacing w:val="0"/>
      </w:pPr>
      <w:r w:rsidRPr="001A36CA">
        <w:t>Tatsächliche Geschäftsleitung (Artikel 7 der Delegierten Verordnung (EU) 2022/2580)</w:t>
      </w:r>
    </w:p>
    <w:p w14:paraId="6674E617" w14:textId="20E60AB2" w:rsidR="00657ACB" w:rsidRPr="00C60937" w:rsidRDefault="00657ACB" w:rsidP="00657ACB">
      <w:pPr>
        <w:rPr>
          <w:rFonts w:cs="Arial"/>
        </w:rPr>
      </w:pPr>
      <w:r w:rsidRPr="005C4517">
        <w:rPr>
          <w:rFonts w:cs="Arial"/>
        </w:rPr>
        <w:t>Für</w:t>
      </w:r>
      <w:r w:rsidRPr="00657ACB">
        <w:rPr>
          <w:rFonts w:cs="Arial"/>
        </w:rPr>
        <w:t xml:space="preserve"> sämtliche Mitglieder des Verwaltungsrats, der Geschäftsleitung sowie für den Leiter der Internen Revision ist </w:t>
      </w:r>
      <w:r w:rsidR="005C4517">
        <w:t xml:space="preserve">das auf dem FMA e-Service Portal zur Verfügung gestellte Antragsformular </w:t>
      </w:r>
      <w:bookmarkStart w:id="2" w:name="_Hlk189129113"/>
      <w:r w:rsidR="005C4517">
        <w:rPr>
          <w:lang w:val="de-LI"/>
        </w:rPr>
        <w:t>„</w:t>
      </w:r>
      <w:r w:rsidR="005C4517" w:rsidRPr="00A04485">
        <w:rPr>
          <w:lang w:val="de-LI"/>
        </w:rPr>
        <w:t>BankG/EGG/ZDG: Beurteilung der Gewähr für einwandfreie Geschäftst</w:t>
      </w:r>
      <w:r w:rsidR="005C4517">
        <w:rPr>
          <w:lang w:val="de-LI"/>
        </w:rPr>
        <w:t xml:space="preserve">ätigkeit“ </w:t>
      </w:r>
      <w:bookmarkEnd w:id="2"/>
      <w:r w:rsidR="005C4517">
        <w:t>zu verwenden</w:t>
      </w:r>
      <w:r w:rsidR="005C4517">
        <w:rPr>
          <w:rFonts w:cs="Arial"/>
        </w:rPr>
        <w:t>.</w:t>
      </w:r>
    </w:p>
    <w:tbl>
      <w:tblPr>
        <w:tblStyle w:val="TableNormal"/>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3A3F63E4" w14:textId="77777777" w:rsidTr="00533981">
        <w:trPr>
          <w:trHeight w:val="556"/>
        </w:trPr>
        <w:tc>
          <w:tcPr>
            <w:tcW w:w="13217" w:type="dxa"/>
            <w:gridSpan w:val="2"/>
            <w:shd w:val="clear" w:color="auto" w:fill="D8D8D8"/>
          </w:tcPr>
          <w:p w14:paraId="2DABFE16"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t>6.1.</w:t>
            </w:r>
            <w:r w:rsidRPr="00C60937">
              <w:rPr>
                <w:rFonts w:ascii="Arial" w:hAnsi="Arial" w:cs="Arial"/>
                <w:b/>
                <w:sz w:val="20"/>
                <w:szCs w:val="20"/>
              </w:rPr>
              <w:tab/>
              <w:t xml:space="preserve">Mitglieder des Leitungsorgans (dieser Abschnitt der Tabelle ist für jedes einzelne Mitglied gesondert </w:t>
            </w:r>
            <w:r>
              <w:rPr>
                <w:rFonts w:ascii="Arial" w:hAnsi="Arial" w:cs="Arial"/>
                <w:b/>
                <w:sz w:val="20"/>
                <w:szCs w:val="20"/>
              </w:rPr>
              <w:t>zu be</w:t>
            </w:r>
            <w:r w:rsidRPr="00C60937">
              <w:rPr>
                <w:rFonts w:ascii="Arial" w:hAnsi="Arial" w:cs="Arial"/>
                <w:b/>
                <w:sz w:val="20"/>
                <w:szCs w:val="20"/>
              </w:rPr>
              <w:t>füllen) (Artikel 7 Absatz 1 der Delegierten Verordnung (EU) 2022/2580)</w:t>
            </w:r>
          </w:p>
        </w:tc>
      </w:tr>
      <w:tr w:rsidR="00657ACB" w:rsidRPr="001A36CA" w14:paraId="049E8945" w14:textId="77777777" w:rsidTr="00533981">
        <w:trPr>
          <w:trHeight w:val="343"/>
        </w:trPr>
        <w:tc>
          <w:tcPr>
            <w:tcW w:w="4020" w:type="dxa"/>
          </w:tcPr>
          <w:p w14:paraId="2CE7E9C3"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Name und, falls abweichend, jegliche frühere Namen</w:t>
            </w:r>
          </w:p>
        </w:tc>
        <w:tc>
          <w:tcPr>
            <w:tcW w:w="9197" w:type="dxa"/>
            <w:vMerge w:val="restart"/>
            <w:vAlign w:val="center"/>
          </w:tcPr>
          <w:p w14:paraId="57FF9FB3" w14:textId="5389D1BF" w:rsidR="00657ACB" w:rsidRPr="001A36CA" w:rsidRDefault="00657ACB" w:rsidP="00F7557C">
            <w:pPr>
              <w:pStyle w:val="TableParagraph"/>
              <w:spacing w:after="120" w:line="276" w:lineRule="auto"/>
              <w:jc w:val="center"/>
              <w:rPr>
                <w:rFonts w:ascii="Arial" w:hAnsi="Arial" w:cs="Arial"/>
                <w:sz w:val="20"/>
                <w:szCs w:val="20"/>
              </w:rPr>
            </w:pPr>
            <w:r w:rsidRPr="001A36CA">
              <w:rPr>
                <w:rFonts w:ascii="Arial" w:hAnsi="Arial" w:cs="Arial"/>
                <w:sz w:val="20"/>
                <w:szCs w:val="20"/>
              </w:rPr>
              <w:t xml:space="preserve">Verweis auf </w:t>
            </w:r>
            <w:r w:rsidR="005C4517">
              <w:rPr>
                <w:rFonts w:ascii="Arial" w:hAnsi="Arial" w:cs="Arial"/>
                <w:sz w:val="20"/>
                <w:szCs w:val="20"/>
              </w:rPr>
              <w:t xml:space="preserve">e-Service Antragsformular </w:t>
            </w:r>
            <w:r w:rsidR="005C4517" w:rsidRPr="005C4517">
              <w:rPr>
                <w:rFonts w:ascii="Arial" w:hAnsi="Arial" w:cs="Arial"/>
                <w:sz w:val="20"/>
                <w:szCs w:val="20"/>
              </w:rPr>
              <w:t>„BankG/EGG/ZDG: Beurteilung der Gewähr für einwandfreie Geschäftstätigkeit“</w:t>
            </w:r>
          </w:p>
        </w:tc>
      </w:tr>
      <w:tr w:rsidR="00657ACB" w:rsidRPr="001A36CA" w14:paraId="2EB30FAD" w14:textId="77777777" w:rsidTr="00533981">
        <w:trPr>
          <w:trHeight w:val="343"/>
        </w:trPr>
        <w:tc>
          <w:tcPr>
            <w:tcW w:w="4020" w:type="dxa"/>
          </w:tcPr>
          <w:p w14:paraId="5104DD7A"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Geschlecht</w:t>
            </w:r>
          </w:p>
        </w:tc>
        <w:tc>
          <w:tcPr>
            <w:tcW w:w="9197" w:type="dxa"/>
            <w:vMerge/>
          </w:tcPr>
          <w:p w14:paraId="42B1811D"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D00C949" w14:textId="77777777" w:rsidTr="00533981">
        <w:trPr>
          <w:trHeight w:val="343"/>
        </w:trPr>
        <w:tc>
          <w:tcPr>
            <w:tcW w:w="4020" w:type="dxa"/>
          </w:tcPr>
          <w:p w14:paraId="266D2708"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Geburtsort</w:t>
            </w:r>
          </w:p>
        </w:tc>
        <w:tc>
          <w:tcPr>
            <w:tcW w:w="9197" w:type="dxa"/>
            <w:vMerge/>
          </w:tcPr>
          <w:p w14:paraId="447F26D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100893E" w14:textId="77777777" w:rsidTr="00533981">
        <w:trPr>
          <w:trHeight w:val="343"/>
        </w:trPr>
        <w:tc>
          <w:tcPr>
            <w:tcW w:w="4020" w:type="dxa"/>
          </w:tcPr>
          <w:p w14:paraId="0236D98E"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Geburtsdatum</w:t>
            </w:r>
          </w:p>
        </w:tc>
        <w:tc>
          <w:tcPr>
            <w:tcW w:w="9197" w:type="dxa"/>
            <w:vMerge/>
          </w:tcPr>
          <w:p w14:paraId="0D44BC8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DE593A3" w14:textId="77777777" w:rsidTr="00533981">
        <w:trPr>
          <w:trHeight w:val="343"/>
        </w:trPr>
        <w:tc>
          <w:tcPr>
            <w:tcW w:w="4020" w:type="dxa"/>
          </w:tcPr>
          <w:p w14:paraId="2C9DDAF8"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Anschrift</w:t>
            </w:r>
          </w:p>
        </w:tc>
        <w:tc>
          <w:tcPr>
            <w:tcW w:w="9197" w:type="dxa"/>
            <w:vMerge/>
          </w:tcPr>
          <w:p w14:paraId="3EE62350"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1153BAE" w14:textId="77777777" w:rsidTr="00533981">
        <w:trPr>
          <w:trHeight w:val="343"/>
        </w:trPr>
        <w:tc>
          <w:tcPr>
            <w:tcW w:w="4020" w:type="dxa"/>
          </w:tcPr>
          <w:p w14:paraId="0B5D8EAA"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Telefon</w:t>
            </w:r>
          </w:p>
        </w:tc>
        <w:tc>
          <w:tcPr>
            <w:tcW w:w="9197" w:type="dxa"/>
            <w:vMerge/>
          </w:tcPr>
          <w:p w14:paraId="1F36B6F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B0CDE2C" w14:textId="77777777" w:rsidTr="00533981">
        <w:trPr>
          <w:trHeight w:val="343"/>
        </w:trPr>
        <w:tc>
          <w:tcPr>
            <w:tcW w:w="4020" w:type="dxa"/>
          </w:tcPr>
          <w:p w14:paraId="769F4CE9"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Mobiltelefon</w:t>
            </w:r>
          </w:p>
        </w:tc>
        <w:tc>
          <w:tcPr>
            <w:tcW w:w="9197" w:type="dxa"/>
            <w:vMerge/>
          </w:tcPr>
          <w:p w14:paraId="58568A8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3A2EDF0" w14:textId="77777777" w:rsidTr="00533981">
        <w:trPr>
          <w:trHeight w:val="343"/>
        </w:trPr>
        <w:tc>
          <w:tcPr>
            <w:tcW w:w="4020" w:type="dxa"/>
          </w:tcPr>
          <w:p w14:paraId="07B3E6E6"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E-Mail</w:t>
            </w:r>
          </w:p>
        </w:tc>
        <w:tc>
          <w:tcPr>
            <w:tcW w:w="9197" w:type="dxa"/>
            <w:vMerge/>
          </w:tcPr>
          <w:p w14:paraId="1BADBFC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8292D4F" w14:textId="77777777" w:rsidTr="00533981">
        <w:trPr>
          <w:trHeight w:val="343"/>
        </w:trPr>
        <w:tc>
          <w:tcPr>
            <w:tcW w:w="4020" w:type="dxa"/>
          </w:tcPr>
          <w:p w14:paraId="4C8EF650"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Staatsangehörigkeit</w:t>
            </w:r>
          </w:p>
        </w:tc>
        <w:tc>
          <w:tcPr>
            <w:tcW w:w="9197" w:type="dxa"/>
            <w:vMerge/>
          </w:tcPr>
          <w:p w14:paraId="238C4B1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16D7582" w14:textId="77777777" w:rsidTr="00533981">
        <w:trPr>
          <w:trHeight w:val="770"/>
        </w:trPr>
        <w:tc>
          <w:tcPr>
            <w:tcW w:w="4020" w:type="dxa"/>
          </w:tcPr>
          <w:p w14:paraId="3EBC10E2"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Persönliche Identifikationsnummer oder Anhang, in dem eine Kopie des Personalausweises oder eines gleichwertigen Ausweisdokuments zu finden ist</w:t>
            </w:r>
          </w:p>
        </w:tc>
        <w:tc>
          <w:tcPr>
            <w:tcW w:w="9197" w:type="dxa"/>
            <w:vMerge/>
          </w:tcPr>
          <w:p w14:paraId="4FE0782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5697E56" w14:textId="77777777" w:rsidTr="00533981">
        <w:trPr>
          <w:trHeight w:val="779"/>
        </w:trPr>
        <w:tc>
          <w:tcPr>
            <w:tcW w:w="4020" w:type="dxa"/>
          </w:tcPr>
          <w:p w14:paraId="0F41EF2B" w14:textId="77777777" w:rsidR="00657ACB" w:rsidRPr="001A36CA" w:rsidRDefault="00657ACB" w:rsidP="00F7557C">
            <w:pPr>
              <w:pStyle w:val="TableParagraph"/>
              <w:spacing w:after="120" w:line="276" w:lineRule="auto"/>
              <w:ind w:left="-8" w:right="135"/>
              <w:rPr>
                <w:rFonts w:ascii="Arial" w:hAnsi="Arial" w:cs="Arial"/>
                <w:sz w:val="20"/>
                <w:szCs w:val="20"/>
              </w:rPr>
            </w:pPr>
            <w:r w:rsidRPr="001A36CA">
              <w:rPr>
                <w:rFonts w:ascii="Arial" w:hAnsi="Arial" w:cs="Arial"/>
                <w:sz w:val="20"/>
                <w:szCs w:val="20"/>
              </w:rPr>
              <w:lastRenderedPageBreak/>
              <w:t xml:space="preserve">Einzelheiten zu der Position, die die Person innehat oder innehaben wird,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Angabe, ob es sich um eine leitende oder nichtleitende Position handelt, des Anfangsdatums oder des geplanten Anfangsdatums und der Dauer des Mandats sowie einer Beschreibung der wichtigsten Pflichten und Verantwortlichkeiten der Person</w:t>
            </w:r>
          </w:p>
        </w:tc>
        <w:tc>
          <w:tcPr>
            <w:tcW w:w="9197" w:type="dxa"/>
            <w:vMerge/>
          </w:tcPr>
          <w:p w14:paraId="6F8110A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EB1AF12" w14:textId="77777777" w:rsidTr="00533981">
        <w:trPr>
          <w:trHeight w:val="770"/>
        </w:trPr>
        <w:tc>
          <w:tcPr>
            <w:tcW w:w="4020" w:type="dxa"/>
          </w:tcPr>
          <w:p w14:paraId="7B2079C9" w14:textId="77777777" w:rsidR="00657ACB" w:rsidRPr="001A36CA" w:rsidRDefault="00657ACB" w:rsidP="00F7557C">
            <w:pPr>
              <w:pStyle w:val="TableParagraph"/>
              <w:spacing w:after="120" w:line="276" w:lineRule="auto"/>
              <w:ind w:left="-8" w:right="224"/>
              <w:rPr>
                <w:rFonts w:ascii="Arial" w:hAnsi="Arial" w:cs="Arial"/>
                <w:sz w:val="20"/>
                <w:szCs w:val="20"/>
              </w:rPr>
            </w:pPr>
            <w:r w:rsidRPr="001A36CA">
              <w:rPr>
                <w:rFonts w:ascii="Arial" w:hAnsi="Arial" w:cs="Arial"/>
                <w:sz w:val="20"/>
                <w:szCs w:val="20"/>
              </w:rPr>
              <w:t xml:space="preserve">Lebenslauf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Anhang I Nummer 1 Buchstabe d der Delegierten Verordnung (EU) 2022/2580 </w:t>
            </w:r>
          </w:p>
        </w:tc>
        <w:tc>
          <w:tcPr>
            <w:tcW w:w="9197" w:type="dxa"/>
            <w:vMerge/>
          </w:tcPr>
          <w:p w14:paraId="27ED1E5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19E80E1" w14:textId="77777777" w:rsidTr="00533981">
        <w:trPr>
          <w:trHeight w:val="2951"/>
        </w:trPr>
        <w:tc>
          <w:tcPr>
            <w:tcW w:w="4020" w:type="dxa"/>
          </w:tcPr>
          <w:p w14:paraId="1196199D" w14:textId="77777777" w:rsidR="00657ACB" w:rsidRPr="001A36CA" w:rsidRDefault="00657ACB" w:rsidP="00F7557C">
            <w:pPr>
              <w:pStyle w:val="TableParagraph"/>
              <w:spacing w:after="120" w:line="276" w:lineRule="auto"/>
              <w:ind w:left="-8" w:right="249"/>
              <w:rPr>
                <w:rFonts w:ascii="Arial" w:hAnsi="Arial" w:cs="Arial"/>
                <w:sz w:val="20"/>
                <w:szCs w:val="20"/>
              </w:rPr>
            </w:pPr>
            <w:r w:rsidRPr="001A36CA">
              <w:rPr>
                <w:rFonts w:ascii="Arial" w:hAnsi="Arial" w:cs="Arial"/>
                <w:sz w:val="20"/>
                <w:szCs w:val="20"/>
              </w:rPr>
              <w:t xml:space="preserve">Liste von Referenzpersonen, vorzugsweise Arbeitgeber aus dem Banken- oder Finanzdienstleistungssektor, mit Kontaktdaten,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des vollständigen Namens, der Institution, der Position, der Telefonnummer, der E-Mail-Adresse, der Art der beruflichen Beziehung</w:t>
            </w:r>
          </w:p>
          <w:p w14:paraId="466147DE" w14:textId="77777777" w:rsidR="00657ACB" w:rsidRPr="001A36CA" w:rsidRDefault="00657ACB" w:rsidP="00F7557C">
            <w:pPr>
              <w:pStyle w:val="TableParagraph"/>
              <w:spacing w:after="120" w:line="276" w:lineRule="auto"/>
              <w:ind w:left="-8" w:right="100"/>
              <w:jc w:val="both"/>
              <w:rPr>
                <w:rFonts w:ascii="Arial" w:hAnsi="Arial" w:cs="Arial"/>
                <w:sz w:val="20"/>
                <w:szCs w:val="20"/>
              </w:rPr>
            </w:pPr>
            <w:r w:rsidRPr="001A36CA">
              <w:rPr>
                <w:rFonts w:ascii="Arial" w:hAnsi="Arial" w:cs="Arial"/>
                <w:sz w:val="20"/>
                <w:szCs w:val="20"/>
              </w:rPr>
              <w:t>und Informationen darüber, ob eine nicht berufliche Beziehung zu dieser Person besteht oder bestand</w:t>
            </w:r>
          </w:p>
        </w:tc>
        <w:tc>
          <w:tcPr>
            <w:tcW w:w="9197" w:type="dxa"/>
            <w:vMerge/>
          </w:tcPr>
          <w:p w14:paraId="1D0EF37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71221CD3" w14:textId="77777777" w:rsidTr="00533981">
        <w:trPr>
          <w:trHeight w:val="2902"/>
        </w:trPr>
        <w:tc>
          <w:tcPr>
            <w:tcW w:w="4020" w:type="dxa"/>
          </w:tcPr>
          <w:p w14:paraId="18C32C7B"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 xml:space="preserve">Strafregisterauszüge und einschlägige Informationen über strafrechtliche Ermittlungen und Verfahren, einschlägige Zivil- und Verwaltungssachen sowie </w:t>
            </w:r>
            <w:proofErr w:type="spellStart"/>
            <w:r w:rsidRPr="001A36CA">
              <w:rPr>
                <w:rFonts w:ascii="Arial" w:hAnsi="Arial" w:cs="Arial"/>
                <w:sz w:val="20"/>
                <w:szCs w:val="20"/>
              </w:rPr>
              <w:t>Disziplinarmassnahmen</w:t>
            </w:r>
            <w:proofErr w:type="spellEnd"/>
            <w:r w:rsidRPr="001A36CA">
              <w:rPr>
                <w:rFonts w:ascii="Arial" w:hAnsi="Arial" w:cs="Arial"/>
                <w:sz w:val="20"/>
                <w:szCs w:val="20"/>
              </w:rPr>
              <w:t xml:space="preserve">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Aberkennung der Position eines Unternehmensleiters oder Konkurs-, Insolvenz- oder vergleichbare Verfahren), belegt vor allem durch eine amtliche Bescheinigung oder, falls keine derartige Bescheinigung vorliegt, eine andere zuverlässige Informationsquelle, aus der hervorgeht, dass die Person nicht vorbestraft und nicht Gegenstand von Ermittlungen und Verfahren ist bzw. war.</w:t>
            </w:r>
          </w:p>
        </w:tc>
        <w:tc>
          <w:tcPr>
            <w:tcW w:w="9197" w:type="dxa"/>
            <w:vMerge/>
          </w:tcPr>
          <w:p w14:paraId="128E1E03"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8DE9E4E" w14:textId="77777777" w:rsidTr="00533981">
        <w:tblPrEx>
          <w:tblLook w:val="04A0" w:firstRow="1" w:lastRow="0" w:firstColumn="1" w:lastColumn="0" w:noHBand="0" w:noVBand="1"/>
        </w:tblPrEx>
        <w:trPr>
          <w:trHeight w:val="1331"/>
        </w:trPr>
        <w:tc>
          <w:tcPr>
            <w:tcW w:w="4020" w:type="dxa"/>
          </w:tcPr>
          <w:p w14:paraId="44B8AC49" w14:textId="77777777" w:rsidR="00657ACB" w:rsidRPr="001A36CA" w:rsidRDefault="00657ACB" w:rsidP="00F7557C">
            <w:pPr>
              <w:pStyle w:val="TableParagraph"/>
              <w:spacing w:after="120" w:line="276" w:lineRule="auto"/>
              <w:ind w:left="-8" w:right="99"/>
              <w:rPr>
                <w:rFonts w:ascii="Arial" w:hAnsi="Arial" w:cs="Arial"/>
                <w:sz w:val="20"/>
                <w:szCs w:val="20"/>
              </w:rPr>
            </w:pPr>
            <w:r w:rsidRPr="001A36CA">
              <w:rPr>
                <w:rFonts w:ascii="Arial" w:hAnsi="Arial" w:cs="Arial"/>
                <w:sz w:val="20"/>
                <w:szCs w:val="20"/>
              </w:rPr>
              <w:t>Erklärung dazu, ob ein Strafverfahren anhängig ist oder ob die Person oder eine von ihr geleitete Organisation als Schuldner in ein Insolvenzverfahren oder ein vergleichbares Verfahren verwickelt ist bzw. war</w:t>
            </w:r>
          </w:p>
        </w:tc>
        <w:tc>
          <w:tcPr>
            <w:tcW w:w="9197" w:type="dxa"/>
            <w:vMerge/>
          </w:tcPr>
          <w:p w14:paraId="7BB63A1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D759F13" w14:textId="77777777" w:rsidTr="00533981">
        <w:tblPrEx>
          <w:tblLook w:val="04A0" w:firstRow="1" w:lastRow="0" w:firstColumn="1" w:lastColumn="0" w:noHBand="0" w:noVBand="1"/>
        </w:tblPrEx>
        <w:trPr>
          <w:trHeight w:val="1118"/>
        </w:trPr>
        <w:tc>
          <w:tcPr>
            <w:tcW w:w="4020" w:type="dxa"/>
          </w:tcPr>
          <w:p w14:paraId="2F6BE131" w14:textId="77777777" w:rsidR="00657ACB" w:rsidRPr="001A36CA" w:rsidRDefault="00657ACB" w:rsidP="00F7557C">
            <w:pPr>
              <w:pStyle w:val="TableParagraph"/>
              <w:spacing w:after="120" w:line="276" w:lineRule="auto"/>
              <w:ind w:left="-8" w:right="181"/>
              <w:rPr>
                <w:rFonts w:ascii="Arial" w:hAnsi="Arial" w:cs="Arial"/>
                <w:sz w:val="20"/>
                <w:szCs w:val="20"/>
              </w:rPr>
            </w:pPr>
            <w:r w:rsidRPr="001A36CA">
              <w:rPr>
                <w:rFonts w:ascii="Arial" w:hAnsi="Arial" w:cs="Arial"/>
                <w:sz w:val="20"/>
                <w:szCs w:val="20"/>
              </w:rPr>
              <w:t xml:space="preserve">Informationen zu den in Anhang I Nummer 1 Buchstabe f Ziffer iii der Delegierten Verordnung (EU) 2022/2580 genannten Angelegenheiten </w:t>
            </w:r>
          </w:p>
        </w:tc>
        <w:tc>
          <w:tcPr>
            <w:tcW w:w="9197" w:type="dxa"/>
            <w:vMerge/>
          </w:tcPr>
          <w:p w14:paraId="58AAD9E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45C1561" w14:textId="77777777" w:rsidTr="00533981">
        <w:tblPrEx>
          <w:tblLook w:val="04A0" w:firstRow="1" w:lastRow="0" w:firstColumn="1" w:lastColumn="0" w:noHBand="0" w:noVBand="1"/>
        </w:tblPrEx>
        <w:trPr>
          <w:trHeight w:val="1331"/>
        </w:trPr>
        <w:tc>
          <w:tcPr>
            <w:tcW w:w="4020" w:type="dxa"/>
          </w:tcPr>
          <w:p w14:paraId="14646BEE"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Beschreibung aller finanziellen und nichtfinanziellen Interessen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Anhang I Nummer 1 Buchstabe g der Delegierten Verordnung (EU) 2022/2580, die zu potenziellen Interessenkonflikten führen könnten</w:t>
            </w:r>
          </w:p>
        </w:tc>
        <w:tc>
          <w:tcPr>
            <w:tcW w:w="9197" w:type="dxa"/>
            <w:vMerge/>
          </w:tcPr>
          <w:p w14:paraId="6B8D3CA2"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A311518" w14:textId="77777777" w:rsidTr="00533981">
        <w:tblPrEx>
          <w:tblLook w:val="04A0" w:firstRow="1" w:lastRow="0" w:firstColumn="1" w:lastColumn="0" w:noHBand="0" w:noVBand="1"/>
        </w:tblPrEx>
        <w:trPr>
          <w:trHeight w:val="1331"/>
        </w:trPr>
        <w:tc>
          <w:tcPr>
            <w:tcW w:w="4020" w:type="dxa"/>
          </w:tcPr>
          <w:p w14:paraId="7BACEDE5"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 xml:space="preserve">Einzelheiten, aus denen hervorgeht, dass die Person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Anhang I Nummer 1 Buchstabe h der Delegierten Verordnung (EU) 2022/2580 über genügend Zeit verfügt, um das Mandat wahrzunehmen</w:t>
            </w:r>
          </w:p>
        </w:tc>
        <w:tc>
          <w:tcPr>
            <w:tcW w:w="9197" w:type="dxa"/>
            <w:vMerge/>
          </w:tcPr>
          <w:p w14:paraId="342F6B3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57AAF9F" w14:textId="77777777" w:rsidTr="00533981">
        <w:tblPrEx>
          <w:tblLook w:val="04A0" w:firstRow="1" w:lastRow="0" w:firstColumn="1" w:lastColumn="0" w:noHBand="0" w:noVBand="1"/>
        </w:tblPrEx>
        <w:trPr>
          <w:trHeight w:val="1331"/>
        </w:trPr>
        <w:tc>
          <w:tcPr>
            <w:tcW w:w="4020" w:type="dxa"/>
          </w:tcPr>
          <w:p w14:paraId="6802F3B6"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Einzelheiten zum Ergebnis einer vom Antragsteller durchgeführten Bewertung der Eignung der Person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Anhang I Nummer 3 der Delegierten Verordnung (EU) 2022/ 2580 der Kommission</w:t>
            </w:r>
          </w:p>
        </w:tc>
        <w:tc>
          <w:tcPr>
            <w:tcW w:w="9197" w:type="dxa"/>
            <w:vMerge/>
          </w:tcPr>
          <w:p w14:paraId="544C7D95"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0"/>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6810439E" w14:textId="77777777" w:rsidTr="00533981">
        <w:trPr>
          <w:trHeight w:val="692"/>
        </w:trPr>
        <w:tc>
          <w:tcPr>
            <w:tcW w:w="13217" w:type="dxa"/>
            <w:gridSpan w:val="2"/>
            <w:tcBorders>
              <w:left w:val="nil"/>
              <w:right w:val="nil"/>
            </w:tcBorders>
            <w:shd w:val="clear" w:color="auto" w:fill="D8D8D8"/>
          </w:tcPr>
          <w:p w14:paraId="1EB02F38"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t>6.2.</w:t>
            </w:r>
            <w:r w:rsidRPr="00C60937">
              <w:rPr>
                <w:rFonts w:ascii="Arial" w:hAnsi="Arial" w:cs="Arial"/>
                <w:b/>
                <w:sz w:val="20"/>
                <w:szCs w:val="20"/>
              </w:rPr>
              <w:tab/>
              <w:t>Sonstige Angaben zu Mitgliedern des Leitungsorgans (Artikel 7 Absatz 1 und Anhang I Nummern 2, 4 und 5 der Delegierten Verordnung (EU) 2022/2580)</w:t>
            </w:r>
          </w:p>
        </w:tc>
      </w:tr>
      <w:tr w:rsidR="00657ACB" w:rsidRPr="001A36CA" w14:paraId="66B3D4D1" w14:textId="77777777" w:rsidTr="00533981">
        <w:trPr>
          <w:trHeight w:val="1118"/>
        </w:trPr>
        <w:tc>
          <w:tcPr>
            <w:tcW w:w="4020" w:type="dxa"/>
            <w:tcBorders>
              <w:left w:val="nil"/>
            </w:tcBorders>
          </w:tcPr>
          <w:p w14:paraId="52FF0127"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Beschreibung etwaiger Ausschüsse des Leitungsorgans, die zum Zeitpunkt der Antragstellung geplant sind,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ihrer Mitglieder und Befugnisse</w:t>
            </w:r>
          </w:p>
        </w:tc>
        <w:tc>
          <w:tcPr>
            <w:tcW w:w="9197" w:type="dxa"/>
            <w:vMerge w:val="restart"/>
            <w:tcBorders>
              <w:right w:val="nil"/>
            </w:tcBorders>
            <w:vAlign w:val="center"/>
          </w:tcPr>
          <w:p w14:paraId="1BDC1F92" w14:textId="5377341D" w:rsidR="00657ACB" w:rsidRPr="001A36CA" w:rsidRDefault="005C4517" w:rsidP="00F7557C">
            <w:pPr>
              <w:pStyle w:val="TableParagraph"/>
              <w:spacing w:after="120" w:line="276" w:lineRule="auto"/>
              <w:jc w:val="center"/>
              <w:rPr>
                <w:rFonts w:ascii="Arial" w:hAnsi="Arial" w:cs="Arial"/>
                <w:sz w:val="20"/>
                <w:szCs w:val="20"/>
              </w:rPr>
            </w:pPr>
            <w:r w:rsidRPr="001A36CA">
              <w:rPr>
                <w:rFonts w:ascii="Arial" w:hAnsi="Arial" w:cs="Arial"/>
                <w:sz w:val="20"/>
                <w:szCs w:val="20"/>
              </w:rPr>
              <w:t xml:space="preserve">Verweis auf </w:t>
            </w:r>
            <w:r>
              <w:rPr>
                <w:rFonts w:ascii="Arial" w:hAnsi="Arial" w:cs="Arial"/>
                <w:sz w:val="20"/>
                <w:szCs w:val="20"/>
              </w:rPr>
              <w:t xml:space="preserve">e-Service Antragsformular </w:t>
            </w:r>
            <w:r w:rsidRPr="005C4517">
              <w:rPr>
                <w:rFonts w:ascii="Arial" w:hAnsi="Arial" w:cs="Arial"/>
                <w:sz w:val="20"/>
                <w:szCs w:val="20"/>
              </w:rPr>
              <w:t>„BankG/EGG/ZDG: Beurteilung der Gewähr für einwandfreie Geschäftstätigkeit“</w:t>
            </w:r>
          </w:p>
        </w:tc>
      </w:tr>
      <w:tr w:rsidR="00657ACB" w:rsidRPr="001A36CA" w14:paraId="332049E1" w14:textId="77777777" w:rsidTr="00533981">
        <w:trPr>
          <w:trHeight w:val="1331"/>
        </w:trPr>
        <w:tc>
          <w:tcPr>
            <w:tcW w:w="4020" w:type="dxa"/>
            <w:tcBorders>
              <w:left w:val="nil"/>
            </w:tcBorders>
          </w:tcPr>
          <w:p w14:paraId="1BF83949"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Erklärung zur Gesamtbeurteilung der kollektiven Eignung des Leitungsorgans </w:t>
            </w:r>
            <w:proofErr w:type="gramStart"/>
            <w:r w:rsidRPr="001A36CA">
              <w:rPr>
                <w:rFonts w:ascii="Arial" w:hAnsi="Arial" w:cs="Arial"/>
                <w:sz w:val="20"/>
                <w:szCs w:val="20"/>
              </w:rPr>
              <w:t>durch der Antragsteller</w:t>
            </w:r>
            <w:proofErr w:type="gramEnd"/>
            <w:r w:rsidRPr="001A36CA">
              <w:rPr>
                <w:rFonts w:ascii="Arial" w:hAnsi="Arial" w:cs="Arial"/>
                <w:sz w:val="20"/>
                <w:szCs w:val="20"/>
              </w:rPr>
              <w:t xml:space="preserve">,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einschlägiger Protokolle des Vorstands oder Berichte oder Dokumente, aus denen die Eignung hervorgeht</w:t>
            </w:r>
          </w:p>
        </w:tc>
        <w:tc>
          <w:tcPr>
            <w:tcW w:w="9197" w:type="dxa"/>
            <w:vMerge/>
            <w:tcBorders>
              <w:right w:val="nil"/>
            </w:tcBorders>
          </w:tcPr>
          <w:p w14:paraId="1CBA5374"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B274EBA" w14:textId="77777777" w:rsidTr="00533981">
        <w:trPr>
          <w:trHeight w:val="905"/>
        </w:trPr>
        <w:tc>
          <w:tcPr>
            <w:tcW w:w="4020" w:type="dxa"/>
            <w:tcBorders>
              <w:left w:val="nil"/>
            </w:tcBorders>
          </w:tcPr>
          <w:p w14:paraId="78BF142D" w14:textId="77777777" w:rsidR="00657ACB" w:rsidRPr="001A36CA" w:rsidRDefault="00657ACB" w:rsidP="00F7557C">
            <w:pPr>
              <w:pStyle w:val="TableParagraph"/>
              <w:spacing w:after="120" w:line="276" w:lineRule="auto"/>
              <w:ind w:left="-8" w:right="135"/>
              <w:rPr>
                <w:rFonts w:ascii="Arial" w:hAnsi="Arial" w:cs="Arial"/>
                <w:sz w:val="20"/>
                <w:szCs w:val="20"/>
              </w:rPr>
            </w:pPr>
            <w:r w:rsidRPr="001A36CA">
              <w:rPr>
                <w:rFonts w:ascii="Arial" w:hAnsi="Arial" w:cs="Arial"/>
                <w:sz w:val="20"/>
                <w:szCs w:val="20"/>
              </w:rPr>
              <w:t>Beschreibung dessen, wie bei der Auswahl der Mitglieder des Leitungsorgans auf Vielfalt in Bezug auf Fähigkeiten und Kompetenzen geachtet wurde</w:t>
            </w:r>
          </w:p>
        </w:tc>
        <w:tc>
          <w:tcPr>
            <w:tcW w:w="9197" w:type="dxa"/>
            <w:vMerge/>
            <w:tcBorders>
              <w:right w:val="nil"/>
            </w:tcBorders>
          </w:tcPr>
          <w:p w14:paraId="55760193"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1"/>
        <w:tblW w:w="13217" w:type="dxa"/>
        <w:tblInd w:w="108" w:type="dxa"/>
        <w:tblBorders>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1B5D3181" w14:textId="77777777" w:rsidTr="00533981">
        <w:trPr>
          <w:trHeight w:val="905"/>
        </w:trPr>
        <w:tc>
          <w:tcPr>
            <w:tcW w:w="13217" w:type="dxa"/>
            <w:gridSpan w:val="2"/>
            <w:shd w:val="clear" w:color="auto" w:fill="D8D8D8"/>
          </w:tcPr>
          <w:p w14:paraId="1E0405BF" w14:textId="77777777" w:rsidR="00657ACB" w:rsidRPr="00C60937" w:rsidRDefault="00657ACB" w:rsidP="00F7557C">
            <w:pPr>
              <w:pStyle w:val="TableParagraph"/>
              <w:tabs>
                <w:tab w:val="left" w:pos="520"/>
              </w:tabs>
              <w:spacing w:after="120" w:line="276" w:lineRule="auto"/>
              <w:ind w:left="520" w:right="1" w:hanging="521"/>
              <w:rPr>
                <w:b/>
                <w:lang w:val="de-CH"/>
              </w:rPr>
            </w:pPr>
            <w:r>
              <w:rPr>
                <w:rFonts w:ascii="Arial" w:hAnsi="Arial" w:cs="Arial"/>
                <w:b/>
                <w:sz w:val="20"/>
                <w:szCs w:val="20"/>
              </w:rPr>
              <w:lastRenderedPageBreak/>
              <w:t>6.3.</w:t>
            </w:r>
            <w:r>
              <w:rPr>
                <w:rFonts w:ascii="Arial" w:hAnsi="Arial" w:cs="Arial"/>
                <w:b/>
                <w:sz w:val="20"/>
                <w:szCs w:val="20"/>
              </w:rPr>
              <w:tab/>
            </w:r>
            <w:r w:rsidRPr="00C60937">
              <w:rPr>
                <w:rFonts w:ascii="Arial" w:hAnsi="Arial" w:cs="Arial"/>
                <w:b/>
                <w:sz w:val="20"/>
                <w:szCs w:val="20"/>
              </w:rPr>
              <w:t>Leiter der Internen Revision und Leiter Finanzwesen, sofern nicht Mitglieder des Leitungsorgans (dieser Abschnitt der Tabelle ist für jede Person gesondert ausfüllen) (Artikel 7 Absatz 2 der Delegierten Verordnung (EU) 2022/2580)</w:t>
            </w:r>
          </w:p>
        </w:tc>
      </w:tr>
      <w:tr w:rsidR="00657ACB" w:rsidRPr="001A36CA" w14:paraId="239B0E9A" w14:textId="77777777" w:rsidTr="00533981">
        <w:trPr>
          <w:trHeight w:val="479"/>
        </w:trPr>
        <w:tc>
          <w:tcPr>
            <w:tcW w:w="4020" w:type="dxa"/>
          </w:tcPr>
          <w:p w14:paraId="6140CF6B"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Name und, falls abweichend, jegliche frühere Namen</w:t>
            </w:r>
          </w:p>
        </w:tc>
        <w:tc>
          <w:tcPr>
            <w:tcW w:w="9197" w:type="dxa"/>
            <w:vMerge w:val="restart"/>
            <w:vAlign w:val="center"/>
          </w:tcPr>
          <w:p w14:paraId="7B666E1B" w14:textId="0C250350" w:rsidR="00657ACB" w:rsidRPr="001A36CA" w:rsidRDefault="005C4517" w:rsidP="00F7557C">
            <w:pPr>
              <w:pStyle w:val="TableParagraph"/>
              <w:spacing w:after="120" w:line="276" w:lineRule="auto"/>
              <w:jc w:val="center"/>
              <w:rPr>
                <w:rFonts w:ascii="Arial" w:hAnsi="Arial" w:cs="Arial"/>
                <w:sz w:val="20"/>
                <w:szCs w:val="20"/>
              </w:rPr>
            </w:pPr>
            <w:r w:rsidRPr="001A36CA">
              <w:rPr>
                <w:rFonts w:ascii="Arial" w:hAnsi="Arial" w:cs="Arial"/>
                <w:sz w:val="20"/>
                <w:szCs w:val="20"/>
              </w:rPr>
              <w:t xml:space="preserve">Verweis auf </w:t>
            </w:r>
            <w:r>
              <w:rPr>
                <w:rFonts w:ascii="Arial" w:hAnsi="Arial" w:cs="Arial"/>
                <w:sz w:val="20"/>
                <w:szCs w:val="20"/>
              </w:rPr>
              <w:t xml:space="preserve">e-Service Antragsformular </w:t>
            </w:r>
            <w:r w:rsidRPr="005C4517">
              <w:rPr>
                <w:rFonts w:ascii="Arial" w:hAnsi="Arial" w:cs="Arial"/>
                <w:sz w:val="20"/>
                <w:szCs w:val="20"/>
              </w:rPr>
              <w:t>„BankG/EGG/ZDG: Beurteilung der Gewähr für einwandfreie Geschäftstätigkeit“</w:t>
            </w:r>
          </w:p>
        </w:tc>
      </w:tr>
      <w:tr w:rsidR="00657ACB" w:rsidRPr="001A36CA" w14:paraId="069AA99E" w14:textId="77777777" w:rsidTr="00533981">
        <w:trPr>
          <w:trHeight w:val="479"/>
        </w:trPr>
        <w:tc>
          <w:tcPr>
            <w:tcW w:w="4020" w:type="dxa"/>
          </w:tcPr>
          <w:p w14:paraId="0E8BE91D"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Geschlecht</w:t>
            </w:r>
          </w:p>
        </w:tc>
        <w:tc>
          <w:tcPr>
            <w:tcW w:w="9197" w:type="dxa"/>
            <w:vMerge/>
          </w:tcPr>
          <w:p w14:paraId="287AB5B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152C0779" w14:textId="77777777" w:rsidTr="00533981">
        <w:trPr>
          <w:trHeight w:val="479"/>
        </w:trPr>
        <w:tc>
          <w:tcPr>
            <w:tcW w:w="4020" w:type="dxa"/>
          </w:tcPr>
          <w:p w14:paraId="7669CE57"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Geburtsort</w:t>
            </w:r>
          </w:p>
        </w:tc>
        <w:tc>
          <w:tcPr>
            <w:tcW w:w="9197" w:type="dxa"/>
            <w:vMerge/>
          </w:tcPr>
          <w:p w14:paraId="541DC56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1487E04" w14:textId="77777777" w:rsidTr="00533981">
        <w:trPr>
          <w:trHeight w:val="479"/>
        </w:trPr>
        <w:tc>
          <w:tcPr>
            <w:tcW w:w="4020" w:type="dxa"/>
          </w:tcPr>
          <w:p w14:paraId="55275FC2"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Geburtsdatum</w:t>
            </w:r>
          </w:p>
        </w:tc>
        <w:tc>
          <w:tcPr>
            <w:tcW w:w="9197" w:type="dxa"/>
            <w:vMerge/>
          </w:tcPr>
          <w:p w14:paraId="6291752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4C7B7112" w14:textId="77777777" w:rsidTr="00533981">
        <w:trPr>
          <w:trHeight w:val="479"/>
        </w:trPr>
        <w:tc>
          <w:tcPr>
            <w:tcW w:w="4020" w:type="dxa"/>
          </w:tcPr>
          <w:p w14:paraId="551703F1"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Anschrift</w:t>
            </w:r>
          </w:p>
        </w:tc>
        <w:tc>
          <w:tcPr>
            <w:tcW w:w="9197" w:type="dxa"/>
            <w:vMerge/>
          </w:tcPr>
          <w:p w14:paraId="6EFF1FF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6A7C0DC" w14:textId="77777777" w:rsidTr="00533981">
        <w:tblPrEx>
          <w:tblLook w:val="04A0" w:firstRow="1" w:lastRow="0" w:firstColumn="1" w:lastColumn="0" w:noHBand="0" w:noVBand="1"/>
        </w:tblPrEx>
        <w:trPr>
          <w:trHeight w:val="424"/>
        </w:trPr>
        <w:tc>
          <w:tcPr>
            <w:tcW w:w="4020" w:type="dxa"/>
          </w:tcPr>
          <w:p w14:paraId="36ADAE0F"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Telefon</w:t>
            </w:r>
          </w:p>
        </w:tc>
        <w:tc>
          <w:tcPr>
            <w:tcW w:w="9197" w:type="dxa"/>
            <w:vMerge/>
          </w:tcPr>
          <w:p w14:paraId="3FFB4C37"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E451FB" w14:textId="77777777" w:rsidTr="00533981">
        <w:tblPrEx>
          <w:tblLook w:val="04A0" w:firstRow="1" w:lastRow="0" w:firstColumn="1" w:lastColumn="0" w:noHBand="0" w:noVBand="1"/>
        </w:tblPrEx>
        <w:trPr>
          <w:trHeight w:val="424"/>
        </w:trPr>
        <w:tc>
          <w:tcPr>
            <w:tcW w:w="4020" w:type="dxa"/>
          </w:tcPr>
          <w:p w14:paraId="0C9E7A76"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Mobiltelefon</w:t>
            </w:r>
          </w:p>
        </w:tc>
        <w:tc>
          <w:tcPr>
            <w:tcW w:w="9197" w:type="dxa"/>
            <w:vMerge/>
          </w:tcPr>
          <w:p w14:paraId="36CCBFBC"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082D2A2" w14:textId="77777777" w:rsidTr="00533981">
        <w:tblPrEx>
          <w:tblLook w:val="04A0" w:firstRow="1" w:lastRow="0" w:firstColumn="1" w:lastColumn="0" w:noHBand="0" w:noVBand="1"/>
        </w:tblPrEx>
        <w:trPr>
          <w:trHeight w:val="424"/>
        </w:trPr>
        <w:tc>
          <w:tcPr>
            <w:tcW w:w="4020" w:type="dxa"/>
          </w:tcPr>
          <w:p w14:paraId="3D29FD59"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E-Mail</w:t>
            </w:r>
          </w:p>
        </w:tc>
        <w:tc>
          <w:tcPr>
            <w:tcW w:w="9197" w:type="dxa"/>
            <w:vMerge/>
          </w:tcPr>
          <w:p w14:paraId="0EE9202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9B0CCEF" w14:textId="77777777" w:rsidTr="00533981">
        <w:tblPrEx>
          <w:tblLook w:val="04A0" w:firstRow="1" w:lastRow="0" w:firstColumn="1" w:lastColumn="0" w:noHBand="0" w:noVBand="1"/>
        </w:tblPrEx>
        <w:trPr>
          <w:trHeight w:val="424"/>
        </w:trPr>
        <w:tc>
          <w:tcPr>
            <w:tcW w:w="4020" w:type="dxa"/>
          </w:tcPr>
          <w:p w14:paraId="55D74440"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Staatsangehörigkeit</w:t>
            </w:r>
          </w:p>
        </w:tc>
        <w:tc>
          <w:tcPr>
            <w:tcW w:w="9197" w:type="dxa"/>
            <w:vMerge/>
          </w:tcPr>
          <w:p w14:paraId="3E623C51"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885A403" w14:textId="77777777" w:rsidTr="00533981">
        <w:tblPrEx>
          <w:tblLook w:val="04A0" w:firstRow="1" w:lastRow="0" w:firstColumn="1" w:lastColumn="0" w:noHBand="0" w:noVBand="1"/>
        </w:tblPrEx>
        <w:trPr>
          <w:trHeight w:val="851"/>
        </w:trPr>
        <w:tc>
          <w:tcPr>
            <w:tcW w:w="4020" w:type="dxa"/>
          </w:tcPr>
          <w:p w14:paraId="6EB2E109"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Persönliche Identifikationsnummer oder Anhang, in dem eine Kopie des Personalausweises oder eines gleichwertigen Ausweisdokuments zu finden ist</w:t>
            </w:r>
          </w:p>
        </w:tc>
        <w:tc>
          <w:tcPr>
            <w:tcW w:w="9197" w:type="dxa"/>
            <w:vMerge/>
          </w:tcPr>
          <w:p w14:paraId="5F700BE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78357DC" w14:textId="77777777" w:rsidTr="00533981">
        <w:tblPrEx>
          <w:tblLook w:val="04A0" w:firstRow="1" w:lastRow="0" w:firstColumn="1" w:lastColumn="0" w:noHBand="0" w:noVBand="1"/>
        </w:tblPrEx>
        <w:trPr>
          <w:trHeight w:val="1704"/>
        </w:trPr>
        <w:tc>
          <w:tcPr>
            <w:tcW w:w="4020" w:type="dxa"/>
          </w:tcPr>
          <w:p w14:paraId="69F1F409" w14:textId="77777777" w:rsidR="00657ACB" w:rsidRPr="001A36CA" w:rsidRDefault="00657ACB" w:rsidP="00F7557C">
            <w:pPr>
              <w:pStyle w:val="TableParagraph"/>
              <w:spacing w:after="120" w:line="276" w:lineRule="auto"/>
              <w:ind w:left="-8" w:right="135"/>
              <w:rPr>
                <w:rFonts w:ascii="Arial" w:hAnsi="Arial" w:cs="Arial"/>
                <w:sz w:val="20"/>
                <w:szCs w:val="20"/>
              </w:rPr>
            </w:pPr>
            <w:r w:rsidRPr="001A36CA">
              <w:rPr>
                <w:rFonts w:ascii="Arial" w:hAnsi="Arial" w:cs="Arial"/>
                <w:sz w:val="20"/>
                <w:szCs w:val="20"/>
              </w:rPr>
              <w:lastRenderedPageBreak/>
              <w:t xml:space="preserve">Einzelheiten zu der Position, die die Person innehat oder innehaben wird, </w:t>
            </w:r>
            <w:proofErr w:type="spellStart"/>
            <w:r w:rsidRPr="001A36CA">
              <w:rPr>
                <w:rFonts w:ascii="Arial" w:hAnsi="Arial" w:cs="Arial"/>
                <w:sz w:val="20"/>
                <w:szCs w:val="20"/>
              </w:rPr>
              <w:t>einschliesssslich</w:t>
            </w:r>
            <w:proofErr w:type="spellEnd"/>
            <w:r w:rsidRPr="001A36CA">
              <w:rPr>
                <w:rFonts w:ascii="Arial" w:hAnsi="Arial" w:cs="Arial"/>
                <w:sz w:val="20"/>
                <w:szCs w:val="20"/>
              </w:rPr>
              <w:t xml:space="preserve"> der Angabe, ob es sich um eine leitende oder nichtleitende Position handelt, des Anfangsdatums oder des geplanten Anfangsdatums und der Dauer des Mandats sowie einer Beschreibung der wichtigsten Pflichten und Verantwortlichkeiten der Person</w:t>
            </w:r>
          </w:p>
        </w:tc>
        <w:tc>
          <w:tcPr>
            <w:tcW w:w="9197" w:type="dxa"/>
            <w:vMerge/>
          </w:tcPr>
          <w:p w14:paraId="022BDB2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048B16C9" w14:textId="77777777" w:rsidTr="00533981">
        <w:tblPrEx>
          <w:tblLook w:val="04A0" w:firstRow="1" w:lastRow="0" w:firstColumn="1" w:lastColumn="0" w:noHBand="0" w:noVBand="1"/>
        </w:tblPrEx>
        <w:trPr>
          <w:trHeight w:val="851"/>
        </w:trPr>
        <w:tc>
          <w:tcPr>
            <w:tcW w:w="4020" w:type="dxa"/>
          </w:tcPr>
          <w:p w14:paraId="34CE73F5" w14:textId="77777777" w:rsidR="00657ACB" w:rsidRPr="001A36CA" w:rsidRDefault="00657ACB" w:rsidP="00F7557C">
            <w:pPr>
              <w:pStyle w:val="TableParagraph"/>
              <w:spacing w:after="120" w:line="276" w:lineRule="auto"/>
              <w:ind w:left="-8" w:right="224"/>
              <w:rPr>
                <w:rFonts w:ascii="Arial" w:hAnsi="Arial" w:cs="Arial"/>
                <w:sz w:val="20"/>
                <w:szCs w:val="20"/>
              </w:rPr>
            </w:pPr>
            <w:r w:rsidRPr="001A36CA">
              <w:rPr>
                <w:rFonts w:ascii="Arial" w:hAnsi="Arial" w:cs="Arial"/>
                <w:sz w:val="20"/>
                <w:szCs w:val="20"/>
              </w:rPr>
              <w:t xml:space="preserve">Lebenslauf nach </w:t>
            </w:r>
            <w:proofErr w:type="spellStart"/>
            <w:r w:rsidRPr="001A36CA">
              <w:rPr>
                <w:rFonts w:ascii="Arial" w:hAnsi="Arial" w:cs="Arial"/>
                <w:sz w:val="20"/>
                <w:szCs w:val="20"/>
              </w:rPr>
              <w:t>Massgabe</w:t>
            </w:r>
            <w:proofErr w:type="spellEnd"/>
            <w:r w:rsidRPr="001A36CA">
              <w:rPr>
                <w:rFonts w:ascii="Arial" w:hAnsi="Arial" w:cs="Arial"/>
                <w:sz w:val="20"/>
                <w:szCs w:val="20"/>
              </w:rPr>
              <w:t xml:space="preserve"> von Anhang I Nummer 1 Buchstabe d der Delegierten Verordnung (EU) 2022/2580 </w:t>
            </w:r>
          </w:p>
        </w:tc>
        <w:tc>
          <w:tcPr>
            <w:tcW w:w="9197" w:type="dxa"/>
            <w:vMerge/>
          </w:tcPr>
          <w:p w14:paraId="6F435119"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6C136277" w14:textId="77777777" w:rsidTr="00533981">
        <w:tblPrEx>
          <w:tblLook w:val="04A0" w:firstRow="1" w:lastRow="0" w:firstColumn="1" w:lastColumn="0" w:noHBand="0" w:noVBand="1"/>
        </w:tblPrEx>
        <w:trPr>
          <w:trHeight w:val="56"/>
        </w:trPr>
        <w:tc>
          <w:tcPr>
            <w:tcW w:w="4020" w:type="dxa"/>
          </w:tcPr>
          <w:p w14:paraId="66F5C34E" w14:textId="77777777" w:rsidR="00657ACB" w:rsidRPr="001A36CA" w:rsidRDefault="00657ACB" w:rsidP="00F7557C">
            <w:pPr>
              <w:pStyle w:val="TableParagraph"/>
              <w:spacing w:after="120" w:line="276" w:lineRule="auto"/>
              <w:ind w:left="-8" w:right="249"/>
              <w:rPr>
                <w:rFonts w:ascii="Arial" w:hAnsi="Arial" w:cs="Arial"/>
                <w:sz w:val="20"/>
                <w:szCs w:val="20"/>
              </w:rPr>
            </w:pPr>
            <w:r w:rsidRPr="001A36CA">
              <w:rPr>
                <w:rFonts w:ascii="Arial" w:hAnsi="Arial" w:cs="Arial"/>
                <w:sz w:val="20"/>
                <w:szCs w:val="20"/>
              </w:rPr>
              <w:t xml:space="preserve">Liste von Referenzpersonen, vorzugsweise Arbeitgeber aus dem Banken- oder Finanzdienstleistungssektor, mit Kontaktdaten, </w:t>
            </w:r>
            <w:proofErr w:type="spellStart"/>
            <w:r w:rsidRPr="001A36CA">
              <w:rPr>
                <w:rFonts w:ascii="Arial" w:hAnsi="Arial" w:cs="Arial"/>
                <w:sz w:val="20"/>
                <w:szCs w:val="20"/>
              </w:rPr>
              <w:t>einschliesssslich</w:t>
            </w:r>
            <w:proofErr w:type="spellEnd"/>
            <w:r w:rsidRPr="001A36CA">
              <w:rPr>
                <w:rFonts w:ascii="Arial" w:hAnsi="Arial" w:cs="Arial"/>
                <w:sz w:val="20"/>
                <w:szCs w:val="20"/>
              </w:rPr>
              <w:t xml:space="preserve"> des vollständigen Namens, der Institution, der Position, der Telefonnummer, der E-Mail-Adresse, der Art der beruflichen Beziehung</w:t>
            </w:r>
          </w:p>
          <w:p w14:paraId="7D528091" w14:textId="77777777" w:rsidR="00657ACB" w:rsidRPr="001A36CA" w:rsidRDefault="00657ACB" w:rsidP="00F7557C">
            <w:pPr>
              <w:pStyle w:val="TableParagraph"/>
              <w:spacing w:after="120" w:line="276" w:lineRule="auto"/>
              <w:ind w:left="-8" w:right="100"/>
              <w:jc w:val="both"/>
              <w:rPr>
                <w:rFonts w:ascii="Arial" w:hAnsi="Arial" w:cs="Arial"/>
                <w:sz w:val="20"/>
                <w:szCs w:val="20"/>
              </w:rPr>
            </w:pPr>
            <w:r w:rsidRPr="001A36CA">
              <w:rPr>
                <w:rFonts w:ascii="Arial" w:hAnsi="Arial" w:cs="Arial"/>
                <w:sz w:val="20"/>
                <w:szCs w:val="20"/>
              </w:rPr>
              <w:t>und Informationen darüber, ob eine nicht berufliche Beziehung zu dieser Person besteht oder bestand</w:t>
            </w:r>
          </w:p>
        </w:tc>
        <w:tc>
          <w:tcPr>
            <w:tcW w:w="9197" w:type="dxa"/>
            <w:vMerge/>
          </w:tcPr>
          <w:p w14:paraId="611B36D5"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E3EC9AA" w14:textId="77777777" w:rsidTr="00533981">
        <w:tblPrEx>
          <w:tblLook w:val="04A0" w:firstRow="1" w:lastRow="0" w:firstColumn="1" w:lastColumn="0" w:noHBand="0" w:noVBand="1"/>
        </w:tblPrEx>
        <w:trPr>
          <w:trHeight w:val="2983"/>
        </w:trPr>
        <w:tc>
          <w:tcPr>
            <w:tcW w:w="4020" w:type="dxa"/>
          </w:tcPr>
          <w:p w14:paraId="3EB56E4F"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lastRenderedPageBreak/>
              <w:t xml:space="preserve">Strafregisterauszüge und einschlägige Informationen über strafrechtliche Ermittlungen und Verfahren, einschlägige Zivil- und Verwaltungssachen sowie </w:t>
            </w:r>
            <w:proofErr w:type="spellStart"/>
            <w:r w:rsidRPr="001A36CA">
              <w:rPr>
                <w:rFonts w:ascii="Arial" w:hAnsi="Arial" w:cs="Arial"/>
                <w:sz w:val="20"/>
                <w:szCs w:val="20"/>
              </w:rPr>
              <w:t>Disziplinarmassnahmen</w:t>
            </w:r>
            <w:proofErr w:type="spellEnd"/>
            <w:r w:rsidRPr="001A36CA">
              <w:rPr>
                <w:rFonts w:ascii="Arial" w:hAnsi="Arial" w:cs="Arial"/>
                <w:sz w:val="20"/>
                <w:szCs w:val="20"/>
              </w:rPr>
              <w:t xml:space="preserve">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der Aberkennung der Position eines Unternehmensleiters oder Konkurs-, Insolvenz- oder vergleichbare Verfahren), belegt vor allem durch eine amtliche Bescheinigung oder, falls keine derartige Bescheinigung vorliegt, eine andere zuverlässige Informationsquelle, aus der hervorgeht, dass die Person nicht vorbestraft und nicht Gegenstand von Ermittlungen und Verfahren ist bzw. war</w:t>
            </w:r>
          </w:p>
        </w:tc>
        <w:tc>
          <w:tcPr>
            <w:tcW w:w="9197" w:type="dxa"/>
            <w:vMerge/>
          </w:tcPr>
          <w:p w14:paraId="5155A8EF"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579DB72B" w14:textId="77777777" w:rsidTr="00533981">
        <w:tblPrEx>
          <w:tblLook w:val="04A0" w:firstRow="1" w:lastRow="0" w:firstColumn="1" w:lastColumn="0" w:noHBand="0" w:noVBand="1"/>
        </w:tblPrEx>
        <w:trPr>
          <w:trHeight w:val="1277"/>
        </w:trPr>
        <w:tc>
          <w:tcPr>
            <w:tcW w:w="4020" w:type="dxa"/>
          </w:tcPr>
          <w:p w14:paraId="29CB6DBA" w14:textId="77777777" w:rsidR="00657ACB" w:rsidRPr="001A36CA" w:rsidRDefault="00657ACB" w:rsidP="00F7557C">
            <w:pPr>
              <w:pStyle w:val="TableParagraph"/>
              <w:spacing w:after="120" w:line="276" w:lineRule="auto"/>
              <w:ind w:left="-8" w:right="99"/>
              <w:rPr>
                <w:rFonts w:ascii="Arial" w:hAnsi="Arial" w:cs="Arial"/>
                <w:sz w:val="20"/>
                <w:szCs w:val="20"/>
              </w:rPr>
            </w:pPr>
            <w:r w:rsidRPr="001A36CA">
              <w:rPr>
                <w:rFonts w:ascii="Arial" w:hAnsi="Arial" w:cs="Arial"/>
                <w:sz w:val="20"/>
                <w:szCs w:val="20"/>
              </w:rPr>
              <w:t>Erklärung dazu, ob ein Strafverfahren anhängig ist oder ob die Person oder eine von ihr geleitete Organisation als Schuldner in ein Insolvenzverfahren oder ein vergleichbares Verfahren verwickelt ist bzw. war</w:t>
            </w:r>
          </w:p>
        </w:tc>
        <w:tc>
          <w:tcPr>
            <w:tcW w:w="9197" w:type="dxa"/>
            <w:vMerge/>
          </w:tcPr>
          <w:p w14:paraId="7C3D52C8"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23977428" w14:textId="77777777" w:rsidTr="00533981">
        <w:tblPrEx>
          <w:tblLook w:val="04A0" w:firstRow="1" w:lastRow="0" w:firstColumn="1" w:lastColumn="0" w:noHBand="0" w:noVBand="1"/>
        </w:tblPrEx>
        <w:trPr>
          <w:trHeight w:val="1064"/>
        </w:trPr>
        <w:tc>
          <w:tcPr>
            <w:tcW w:w="4020" w:type="dxa"/>
          </w:tcPr>
          <w:p w14:paraId="5888D7D8" w14:textId="77777777" w:rsidR="00657ACB" w:rsidRPr="001A36CA" w:rsidRDefault="00657ACB" w:rsidP="00F7557C">
            <w:pPr>
              <w:pStyle w:val="TableParagraph"/>
              <w:spacing w:after="120" w:line="276" w:lineRule="auto"/>
              <w:ind w:left="-8" w:right="181"/>
              <w:rPr>
                <w:rFonts w:ascii="Arial" w:hAnsi="Arial" w:cs="Arial"/>
                <w:sz w:val="20"/>
                <w:szCs w:val="20"/>
              </w:rPr>
            </w:pPr>
            <w:r w:rsidRPr="001A36CA">
              <w:rPr>
                <w:rFonts w:ascii="Arial" w:hAnsi="Arial" w:cs="Arial"/>
                <w:sz w:val="20"/>
                <w:szCs w:val="20"/>
              </w:rPr>
              <w:t xml:space="preserve">Informationen zu den in Anhang I Nummer 1 Buchstabe f Ziffer iii der Delegierten Verordnung (EU) 2022/2580 genannten Angelegenheiten </w:t>
            </w:r>
          </w:p>
        </w:tc>
        <w:tc>
          <w:tcPr>
            <w:tcW w:w="9197" w:type="dxa"/>
            <w:vMerge/>
          </w:tcPr>
          <w:p w14:paraId="14CD508A" w14:textId="77777777" w:rsidR="00657ACB" w:rsidRPr="001A36CA" w:rsidRDefault="00657ACB" w:rsidP="00F7557C">
            <w:pPr>
              <w:pStyle w:val="TableParagraph"/>
              <w:spacing w:after="120" w:line="276" w:lineRule="auto"/>
              <w:rPr>
                <w:rFonts w:ascii="Arial" w:hAnsi="Arial" w:cs="Arial"/>
                <w:sz w:val="20"/>
                <w:szCs w:val="20"/>
              </w:rPr>
            </w:pPr>
          </w:p>
        </w:tc>
      </w:tr>
      <w:tr w:rsidR="00657ACB" w:rsidRPr="001A36CA" w14:paraId="3C9AFA8B" w14:textId="77777777" w:rsidTr="00533981">
        <w:tblPrEx>
          <w:tblLook w:val="04A0" w:firstRow="1" w:lastRow="0" w:firstColumn="1" w:lastColumn="0" w:noHBand="0" w:noVBand="1"/>
        </w:tblPrEx>
        <w:trPr>
          <w:trHeight w:val="1277"/>
        </w:trPr>
        <w:tc>
          <w:tcPr>
            <w:tcW w:w="4020" w:type="dxa"/>
          </w:tcPr>
          <w:p w14:paraId="044FFAF3"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Einzelheiten zum Ergebnis einer vom Antragsteller durchgeführten Bewertung der Eignung der Person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Anhang I Nummer 3 der Delegierten Verordnung (EU) 2022/2580</w:t>
            </w:r>
          </w:p>
        </w:tc>
        <w:tc>
          <w:tcPr>
            <w:tcW w:w="9197" w:type="dxa"/>
            <w:vMerge/>
          </w:tcPr>
          <w:p w14:paraId="0B5AFCA5" w14:textId="77777777" w:rsidR="00657ACB" w:rsidRPr="001A36CA" w:rsidRDefault="00657ACB" w:rsidP="00F7557C">
            <w:pPr>
              <w:pStyle w:val="TableParagraph"/>
              <w:spacing w:after="120" w:line="276" w:lineRule="auto"/>
              <w:rPr>
                <w:rFonts w:ascii="Arial" w:hAnsi="Arial" w:cs="Arial"/>
                <w:sz w:val="20"/>
                <w:szCs w:val="20"/>
              </w:rPr>
            </w:pPr>
          </w:p>
        </w:tc>
      </w:tr>
    </w:tbl>
    <w:tbl>
      <w:tblPr>
        <w:tblStyle w:val="TableNormal12"/>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20"/>
        <w:gridCol w:w="9197"/>
      </w:tblGrid>
      <w:tr w:rsidR="00657ACB" w:rsidRPr="001A36CA" w14:paraId="799B953E" w14:textId="77777777" w:rsidTr="00533981">
        <w:trPr>
          <w:trHeight w:val="626"/>
        </w:trPr>
        <w:tc>
          <w:tcPr>
            <w:tcW w:w="13217" w:type="dxa"/>
            <w:gridSpan w:val="2"/>
            <w:tcBorders>
              <w:left w:val="nil"/>
              <w:right w:val="nil"/>
            </w:tcBorders>
            <w:shd w:val="clear" w:color="auto" w:fill="D8D8D8"/>
          </w:tcPr>
          <w:p w14:paraId="208A6D9B"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lastRenderedPageBreak/>
              <w:t>6.4.</w:t>
            </w:r>
            <w:r w:rsidRPr="00C60937">
              <w:rPr>
                <w:rFonts w:ascii="Arial" w:hAnsi="Arial" w:cs="Arial"/>
                <w:b/>
                <w:sz w:val="20"/>
                <w:szCs w:val="20"/>
              </w:rPr>
              <w:tab/>
              <w:t>Befugnisse, Zuständigkeiten und Vollmachten, die den Mitgliedern des Leitungsorgans des Antragstellers übertragen wurden (Artikel 7 Absatz 3 der Delegierten Verordnung (EU) 2022/2580)</w:t>
            </w:r>
          </w:p>
        </w:tc>
      </w:tr>
      <w:tr w:rsidR="00657ACB" w:rsidRPr="001A36CA" w14:paraId="37BA3C88" w14:textId="77777777" w:rsidTr="00533981">
        <w:trPr>
          <w:trHeight w:val="70"/>
        </w:trPr>
        <w:tc>
          <w:tcPr>
            <w:tcW w:w="4020" w:type="dxa"/>
            <w:tcBorders>
              <w:left w:val="nil"/>
            </w:tcBorders>
          </w:tcPr>
          <w:p w14:paraId="60B965BB" w14:textId="77777777" w:rsidR="00657ACB" w:rsidRPr="001A36CA" w:rsidRDefault="00657ACB" w:rsidP="00F7557C">
            <w:pPr>
              <w:pStyle w:val="TableParagraph"/>
              <w:spacing w:after="120" w:line="276" w:lineRule="auto"/>
              <w:ind w:left="-8" w:right="99"/>
              <w:rPr>
                <w:rFonts w:ascii="Arial" w:hAnsi="Arial" w:cs="Arial"/>
                <w:sz w:val="20"/>
                <w:szCs w:val="20"/>
              </w:rPr>
            </w:pPr>
            <w:r w:rsidRPr="001A36CA">
              <w:rPr>
                <w:rFonts w:ascii="Arial" w:hAnsi="Arial" w:cs="Arial"/>
                <w:sz w:val="20"/>
                <w:szCs w:val="20"/>
              </w:rPr>
              <w:t xml:space="preserve">Beschreibung der Befugnisse, Zuständigkeiten und Vollmachten, die den Mitgliedern des Leitungsorgans des Antragstellers, und, sofern </w:t>
            </w:r>
            <w:proofErr w:type="spellStart"/>
            <w:r w:rsidRPr="001A36CA">
              <w:rPr>
                <w:rFonts w:ascii="Arial" w:hAnsi="Arial" w:cs="Arial"/>
                <w:sz w:val="20"/>
                <w:szCs w:val="20"/>
              </w:rPr>
              <w:t>gemäss</w:t>
            </w:r>
            <w:proofErr w:type="spellEnd"/>
            <w:r w:rsidRPr="001A36CA">
              <w:rPr>
                <w:rFonts w:ascii="Arial" w:hAnsi="Arial" w:cs="Arial"/>
                <w:sz w:val="20"/>
                <w:szCs w:val="20"/>
              </w:rPr>
              <w:t xml:space="preserve"> Artikel 7 Absatz 2 der Delegierten Verordnung (EU) 2022/2580 relevant, dem Leiter </w:t>
            </w:r>
            <w:proofErr w:type="spellStart"/>
            <w:r w:rsidRPr="001A36CA">
              <w:rPr>
                <w:rFonts w:ascii="Arial" w:hAnsi="Arial" w:cs="Arial"/>
                <w:sz w:val="20"/>
                <w:szCs w:val="20"/>
              </w:rPr>
              <w:t>Interne</w:t>
            </w:r>
            <w:proofErr w:type="spellEnd"/>
            <w:r w:rsidRPr="001A36CA">
              <w:rPr>
                <w:rFonts w:ascii="Arial" w:hAnsi="Arial" w:cs="Arial"/>
                <w:sz w:val="20"/>
                <w:szCs w:val="20"/>
              </w:rPr>
              <w:t xml:space="preserve"> Kontrolle und dem Leiter Finanzwesen, die nicht Mitglieder des Leitungsorgans sind, übertragen wurden</w:t>
            </w:r>
          </w:p>
        </w:tc>
        <w:tc>
          <w:tcPr>
            <w:tcW w:w="9197" w:type="dxa"/>
            <w:tcBorders>
              <w:right w:val="nil"/>
            </w:tcBorders>
            <w:vAlign w:val="center"/>
          </w:tcPr>
          <w:p w14:paraId="43809AAA" w14:textId="38825F28" w:rsidR="00657ACB" w:rsidRPr="001A36CA" w:rsidRDefault="005C4517" w:rsidP="00F7557C">
            <w:pPr>
              <w:pStyle w:val="TableParagraph"/>
              <w:spacing w:after="120" w:line="276" w:lineRule="auto"/>
              <w:jc w:val="center"/>
              <w:rPr>
                <w:rFonts w:ascii="Arial" w:hAnsi="Arial" w:cs="Arial"/>
                <w:sz w:val="20"/>
                <w:szCs w:val="20"/>
              </w:rPr>
            </w:pPr>
            <w:r w:rsidRPr="001A36CA">
              <w:rPr>
                <w:rFonts w:ascii="Arial" w:hAnsi="Arial" w:cs="Arial"/>
                <w:sz w:val="20"/>
                <w:szCs w:val="20"/>
              </w:rPr>
              <w:t xml:space="preserve">Verweis auf </w:t>
            </w:r>
            <w:r>
              <w:rPr>
                <w:rFonts w:ascii="Arial" w:hAnsi="Arial" w:cs="Arial"/>
                <w:sz w:val="20"/>
                <w:szCs w:val="20"/>
              </w:rPr>
              <w:t xml:space="preserve">e-Service Antragsformular </w:t>
            </w:r>
            <w:r w:rsidRPr="005C4517">
              <w:rPr>
                <w:rFonts w:ascii="Arial" w:hAnsi="Arial" w:cs="Arial"/>
                <w:sz w:val="20"/>
                <w:szCs w:val="20"/>
              </w:rPr>
              <w:t>„BankG/EGG/ZDG: Beurteilung der Gewähr für einwandfreie Geschäftstätigkeit“</w:t>
            </w:r>
          </w:p>
        </w:tc>
      </w:tr>
    </w:tbl>
    <w:p w14:paraId="7EB0FFE6" w14:textId="77777777" w:rsidR="00533981" w:rsidRDefault="00533981" w:rsidP="00657ACB">
      <w:pPr>
        <w:ind w:left="611" w:right="230"/>
        <w:jc w:val="center"/>
        <w:rPr>
          <w:rFonts w:cs="Arial"/>
          <w:i/>
        </w:rPr>
      </w:pPr>
      <w:r>
        <w:rPr>
          <w:rFonts w:cs="Arial"/>
          <w:i/>
        </w:rPr>
        <w:br w:type="page"/>
      </w:r>
    </w:p>
    <w:p w14:paraId="67561A3B" w14:textId="77777777" w:rsidR="00657ACB" w:rsidRPr="001A36CA" w:rsidRDefault="00657ACB" w:rsidP="00657ACB">
      <w:pPr>
        <w:ind w:left="611" w:right="230"/>
        <w:jc w:val="center"/>
        <w:rPr>
          <w:rFonts w:cs="Arial"/>
          <w:i/>
        </w:rPr>
      </w:pPr>
      <w:r w:rsidRPr="001A36CA">
        <w:rPr>
          <w:rFonts w:cs="Arial"/>
          <w:i/>
        </w:rPr>
        <w:lastRenderedPageBreak/>
        <w:t>Tabelle 7</w:t>
      </w:r>
    </w:p>
    <w:p w14:paraId="6D39370D" w14:textId="77777777" w:rsidR="00657ACB" w:rsidRPr="00C60937" w:rsidRDefault="00657ACB" w:rsidP="00657ACB">
      <w:pPr>
        <w:pStyle w:val="berschrift1"/>
        <w:tabs>
          <w:tab w:val="num" w:pos="709"/>
        </w:tabs>
        <w:spacing w:before="240"/>
        <w:ind w:left="709" w:hanging="709"/>
        <w:contextualSpacing w:val="0"/>
      </w:pPr>
      <w:r w:rsidRPr="00C60937">
        <w:t>Anteilseigner und Gesellschafter mit qualifizierten Beteiligungen (Artikel 8 der Delegierten Verordnung (EU) 2022/2580)</w:t>
      </w:r>
    </w:p>
    <w:tbl>
      <w:tblPr>
        <w:tblStyle w:val="TableNormal"/>
        <w:tblW w:w="1321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2E93201F" w14:textId="77777777" w:rsidTr="00533981">
        <w:trPr>
          <w:trHeight w:val="641"/>
        </w:trPr>
        <w:tc>
          <w:tcPr>
            <w:tcW w:w="13217" w:type="dxa"/>
            <w:gridSpan w:val="2"/>
            <w:tcBorders>
              <w:left w:val="nil"/>
              <w:right w:val="nil"/>
            </w:tcBorders>
            <w:shd w:val="clear" w:color="auto" w:fill="D8D8D8"/>
          </w:tcPr>
          <w:p w14:paraId="4701E3F6" w14:textId="77777777" w:rsidR="00657ACB" w:rsidRPr="00C60937" w:rsidRDefault="00657ACB" w:rsidP="00F7557C">
            <w:pPr>
              <w:pStyle w:val="TableParagraph"/>
              <w:tabs>
                <w:tab w:val="left" w:pos="520"/>
              </w:tabs>
              <w:spacing w:after="120" w:line="276" w:lineRule="auto"/>
              <w:ind w:left="520" w:hanging="521"/>
              <w:rPr>
                <w:rFonts w:ascii="Arial" w:hAnsi="Arial" w:cs="Arial"/>
                <w:b/>
                <w:sz w:val="20"/>
                <w:szCs w:val="20"/>
              </w:rPr>
            </w:pPr>
            <w:r w:rsidRPr="00C60937">
              <w:rPr>
                <w:rFonts w:ascii="Arial" w:hAnsi="Arial" w:cs="Arial"/>
                <w:b/>
                <w:sz w:val="20"/>
                <w:szCs w:val="20"/>
              </w:rPr>
              <w:t>7.1.</w:t>
            </w:r>
            <w:r w:rsidRPr="00C60937">
              <w:rPr>
                <w:rFonts w:ascii="Arial" w:hAnsi="Arial" w:cs="Arial"/>
                <w:b/>
                <w:sz w:val="20"/>
                <w:szCs w:val="20"/>
              </w:rPr>
              <w:tab/>
              <w:t>Anteilseigner und Gesellschafter (juristische und natürliche Personen) (Artikel 8 Absatz 1 der Delegierten Verordnung (EU) 2022/2580)</w:t>
            </w:r>
          </w:p>
        </w:tc>
      </w:tr>
      <w:tr w:rsidR="00657ACB" w:rsidRPr="001A36CA" w14:paraId="60CAA483" w14:textId="77777777" w:rsidTr="00533981">
        <w:trPr>
          <w:trHeight w:val="1153"/>
        </w:trPr>
        <w:tc>
          <w:tcPr>
            <w:tcW w:w="4003" w:type="dxa"/>
            <w:tcBorders>
              <w:left w:val="nil"/>
            </w:tcBorders>
          </w:tcPr>
          <w:p w14:paraId="5D44113D" w14:textId="77777777" w:rsidR="00657ACB" w:rsidRPr="001A36CA" w:rsidRDefault="00657ACB" w:rsidP="00F7557C">
            <w:pPr>
              <w:pStyle w:val="TableParagraph"/>
              <w:spacing w:after="120" w:line="276" w:lineRule="auto"/>
              <w:ind w:left="-8"/>
              <w:rPr>
                <w:rFonts w:ascii="Arial" w:hAnsi="Arial" w:cs="Arial"/>
                <w:sz w:val="20"/>
                <w:szCs w:val="20"/>
              </w:rPr>
            </w:pPr>
            <w:permStart w:id="1675321909" w:edGrp="everyone" w:colFirst="1" w:colLast="1"/>
            <w:r w:rsidRPr="001A36CA">
              <w:rPr>
                <w:rFonts w:ascii="Arial" w:hAnsi="Arial" w:cs="Arial"/>
                <w:sz w:val="20"/>
                <w:szCs w:val="20"/>
              </w:rPr>
              <w:t xml:space="preserve">Für jede natürliche und juristische Person mit einer qualifizierten Beteiligung: die in Artikel 8 Absatz 1 der Delegierten Verordnung (EU) 2022/2580 genannten Informationen </w:t>
            </w:r>
          </w:p>
        </w:tc>
        <w:tc>
          <w:tcPr>
            <w:tcW w:w="9214" w:type="dxa"/>
            <w:tcBorders>
              <w:right w:val="nil"/>
            </w:tcBorders>
          </w:tcPr>
          <w:p w14:paraId="1756320C" w14:textId="77777777" w:rsidR="00657ACB" w:rsidRPr="001A36CA" w:rsidRDefault="00657ACB" w:rsidP="00F7557C">
            <w:pPr>
              <w:pStyle w:val="TableParagraph"/>
              <w:spacing w:after="120" w:line="276" w:lineRule="auto"/>
              <w:rPr>
                <w:rFonts w:ascii="Arial" w:hAnsi="Arial" w:cs="Arial"/>
                <w:sz w:val="20"/>
                <w:szCs w:val="20"/>
              </w:rPr>
            </w:pPr>
          </w:p>
        </w:tc>
      </w:tr>
      <w:permEnd w:id="1675321909"/>
      <w:tr w:rsidR="00657ACB" w:rsidRPr="001A36CA" w14:paraId="437985A9" w14:textId="77777777" w:rsidTr="00533981">
        <w:trPr>
          <w:trHeight w:val="727"/>
        </w:trPr>
        <w:tc>
          <w:tcPr>
            <w:tcW w:w="13217" w:type="dxa"/>
            <w:gridSpan w:val="2"/>
            <w:tcBorders>
              <w:left w:val="nil"/>
              <w:right w:val="nil"/>
            </w:tcBorders>
            <w:shd w:val="clear" w:color="auto" w:fill="D8D8D8"/>
          </w:tcPr>
          <w:p w14:paraId="59163198" w14:textId="77777777" w:rsidR="00657ACB" w:rsidRPr="00C60937" w:rsidRDefault="00657ACB" w:rsidP="00F7557C">
            <w:pPr>
              <w:pStyle w:val="TableParagraph"/>
              <w:tabs>
                <w:tab w:val="left" w:pos="520"/>
              </w:tabs>
              <w:spacing w:after="120" w:line="276" w:lineRule="auto"/>
              <w:ind w:left="520" w:right="1" w:hanging="521"/>
              <w:rPr>
                <w:rFonts w:ascii="Arial" w:hAnsi="Arial" w:cs="Arial"/>
                <w:b/>
                <w:sz w:val="20"/>
                <w:szCs w:val="20"/>
              </w:rPr>
            </w:pPr>
            <w:r w:rsidRPr="00C60937">
              <w:rPr>
                <w:rFonts w:ascii="Arial" w:hAnsi="Arial" w:cs="Arial"/>
                <w:b/>
                <w:sz w:val="20"/>
                <w:szCs w:val="20"/>
              </w:rPr>
              <w:t>7.2.</w:t>
            </w:r>
            <w:r w:rsidRPr="00C60937">
              <w:rPr>
                <w:rFonts w:ascii="Arial" w:hAnsi="Arial" w:cs="Arial"/>
                <w:b/>
                <w:sz w:val="20"/>
                <w:szCs w:val="20"/>
              </w:rPr>
              <w:tab/>
              <w:t>Weitere Angaben zu natürlichen Personen (Artikel 8 Absatz 2 der Delegierten Verordnung (EU) 2022/ 2580)</w:t>
            </w:r>
          </w:p>
        </w:tc>
      </w:tr>
      <w:tr w:rsidR="00657ACB" w:rsidRPr="001A36CA" w14:paraId="6B08332D" w14:textId="77777777" w:rsidTr="005C4517">
        <w:trPr>
          <w:trHeight w:val="1153"/>
        </w:trPr>
        <w:tc>
          <w:tcPr>
            <w:tcW w:w="4003" w:type="dxa"/>
            <w:tcBorders>
              <w:left w:val="nil"/>
            </w:tcBorders>
          </w:tcPr>
          <w:p w14:paraId="28097E63" w14:textId="77777777" w:rsidR="00657ACB" w:rsidRPr="001A36CA" w:rsidRDefault="00657ACB" w:rsidP="00F7557C">
            <w:pPr>
              <w:pStyle w:val="TableParagraph"/>
              <w:spacing w:after="120" w:line="276" w:lineRule="auto"/>
              <w:ind w:left="-8"/>
              <w:rPr>
                <w:rFonts w:ascii="Arial" w:hAnsi="Arial" w:cs="Arial"/>
                <w:sz w:val="20"/>
                <w:szCs w:val="20"/>
              </w:rPr>
            </w:pPr>
            <w:r w:rsidRPr="001A36CA">
              <w:rPr>
                <w:rFonts w:ascii="Arial" w:hAnsi="Arial" w:cs="Arial"/>
                <w:sz w:val="20"/>
                <w:szCs w:val="20"/>
              </w:rPr>
              <w:t xml:space="preserve">Für jede natürliche Person mit einer qualifizierten Beteiligung: die in Artikel 8 Absatz 2 der Delegierten Verordnung (EU) 2022/2580 genannten zusätzlichen Informationen </w:t>
            </w:r>
          </w:p>
        </w:tc>
        <w:tc>
          <w:tcPr>
            <w:tcW w:w="9214" w:type="dxa"/>
            <w:tcBorders>
              <w:right w:val="nil"/>
            </w:tcBorders>
            <w:vAlign w:val="center"/>
          </w:tcPr>
          <w:p w14:paraId="7ECBC9C3" w14:textId="038C8B42" w:rsidR="00657ACB" w:rsidRPr="001A36CA" w:rsidRDefault="005C4517" w:rsidP="005C4517">
            <w:pPr>
              <w:pStyle w:val="TableParagraph"/>
              <w:spacing w:after="120" w:line="276" w:lineRule="auto"/>
              <w:jc w:val="center"/>
              <w:rPr>
                <w:rFonts w:ascii="Arial" w:hAnsi="Arial" w:cs="Arial"/>
                <w:sz w:val="20"/>
                <w:szCs w:val="20"/>
              </w:rPr>
            </w:pPr>
            <w:r w:rsidRPr="005C4517">
              <w:rPr>
                <w:rFonts w:ascii="Arial" w:hAnsi="Arial" w:cs="Arial"/>
                <w:sz w:val="20"/>
                <w:szCs w:val="20"/>
              </w:rPr>
              <w:t>Verweis auf e-Service Antragsformular „BankG/EGG/ZDG: Beurteilung der Gewähr für einwandfreie Geschäftstätigkeit“</w:t>
            </w:r>
          </w:p>
        </w:tc>
      </w:tr>
      <w:tr w:rsidR="00657ACB" w:rsidRPr="001A36CA" w14:paraId="0074282F" w14:textId="77777777" w:rsidTr="00533981">
        <w:trPr>
          <w:trHeight w:val="940"/>
        </w:trPr>
        <w:tc>
          <w:tcPr>
            <w:tcW w:w="13217" w:type="dxa"/>
            <w:gridSpan w:val="2"/>
            <w:tcBorders>
              <w:left w:val="nil"/>
              <w:right w:val="nil"/>
            </w:tcBorders>
            <w:shd w:val="clear" w:color="auto" w:fill="D8D8D8"/>
          </w:tcPr>
          <w:p w14:paraId="34A03092" w14:textId="77777777" w:rsidR="00657ACB" w:rsidRPr="00C60937" w:rsidRDefault="00657ACB" w:rsidP="00F7557C">
            <w:pPr>
              <w:pStyle w:val="TableParagraph"/>
              <w:spacing w:after="120" w:line="276" w:lineRule="auto"/>
              <w:ind w:left="520" w:hanging="521"/>
              <w:jc w:val="both"/>
              <w:rPr>
                <w:rFonts w:ascii="Arial" w:hAnsi="Arial" w:cs="Arial"/>
                <w:b/>
                <w:sz w:val="20"/>
                <w:szCs w:val="20"/>
              </w:rPr>
            </w:pPr>
            <w:r w:rsidRPr="00C60937">
              <w:rPr>
                <w:rFonts w:ascii="Arial" w:hAnsi="Arial" w:cs="Arial"/>
                <w:b/>
                <w:sz w:val="20"/>
                <w:szCs w:val="20"/>
              </w:rPr>
              <w:t>7.3.</w:t>
            </w:r>
            <w:r w:rsidRPr="00C60937">
              <w:rPr>
                <w:rFonts w:ascii="Arial" w:hAnsi="Arial" w:cs="Arial"/>
                <w:b/>
                <w:sz w:val="20"/>
                <w:szCs w:val="20"/>
              </w:rPr>
              <w:tab/>
              <w:t>Weitere Angaben zu juristischen Personen oder Unternehmen, die keine juristischen Personen sind und Beteiligungen in eigenem Namen halten oder halten werden (Artikel 8 Absatz 3 der Delegierten Verordnung (EU) 2022/2580)</w:t>
            </w:r>
          </w:p>
        </w:tc>
      </w:tr>
      <w:tr w:rsidR="00657ACB" w:rsidRPr="001A36CA" w14:paraId="06A99E33" w14:textId="77777777" w:rsidTr="00533981">
        <w:trPr>
          <w:trHeight w:val="1366"/>
        </w:trPr>
        <w:tc>
          <w:tcPr>
            <w:tcW w:w="4003" w:type="dxa"/>
            <w:tcBorders>
              <w:left w:val="nil"/>
            </w:tcBorders>
          </w:tcPr>
          <w:p w14:paraId="03365012" w14:textId="77777777" w:rsidR="00657ACB" w:rsidRPr="001A36CA" w:rsidRDefault="00657ACB" w:rsidP="00F7557C">
            <w:pPr>
              <w:pStyle w:val="TableParagraph"/>
              <w:spacing w:after="120" w:line="276" w:lineRule="auto"/>
              <w:ind w:left="-8"/>
              <w:rPr>
                <w:rFonts w:ascii="Arial" w:hAnsi="Arial" w:cs="Arial"/>
                <w:sz w:val="20"/>
                <w:szCs w:val="20"/>
              </w:rPr>
            </w:pPr>
            <w:permStart w:id="1934497415" w:edGrp="everyone" w:colFirst="1" w:colLast="1"/>
            <w:r w:rsidRPr="001A36CA">
              <w:rPr>
                <w:rFonts w:ascii="Arial" w:hAnsi="Arial" w:cs="Arial"/>
                <w:sz w:val="20"/>
                <w:szCs w:val="20"/>
              </w:rPr>
              <w:t xml:space="preserve">Für jede juristische Person oder jedes Unternehmen, das keine juristische Person ist und Beteiligungen in eigenem Namen hält oder halten soll: die in Artikel 8 Absatz 3 der Delegierten Verordnung (EU) 2022/ 2580 genannten zusätzlichen Informationen </w:t>
            </w:r>
          </w:p>
        </w:tc>
        <w:tc>
          <w:tcPr>
            <w:tcW w:w="9214" w:type="dxa"/>
            <w:tcBorders>
              <w:right w:val="nil"/>
            </w:tcBorders>
          </w:tcPr>
          <w:p w14:paraId="55AA7078" w14:textId="77777777" w:rsidR="00657ACB" w:rsidRPr="001A36CA" w:rsidRDefault="00657ACB" w:rsidP="00F7557C">
            <w:pPr>
              <w:pStyle w:val="TableParagraph"/>
              <w:spacing w:after="120" w:line="276" w:lineRule="auto"/>
              <w:rPr>
                <w:rFonts w:ascii="Arial" w:hAnsi="Arial" w:cs="Arial"/>
                <w:sz w:val="20"/>
                <w:szCs w:val="20"/>
              </w:rPr>
            </w:pPr>
          </w:p>
        </w:tc>
      </w:tr>
      <w:permEnd w:id="1934497415"/>
      <w:tr w:rsidR="00657ACB" w:rsidRPr="001A36CA" w14:paraId="4BB8F087" w14:textId="77777777" w:rsidTr="00533981">
        <w:trPr>
          <w:trHeight w:val="513"/>
        </w:trPr>
        <w:tc>
          <w:tcPr>
            <w:tcW w:w="13217" w:type="dxa"/>
            <w:gridSpan w:val="2"/>
            <w:tcBorders>
              <w:left w:val="nil"/>
              <w:right w:val="nil"/>
            </w:tcBorders>
            <w:shd w:val="clear" w:color="auto" w:fill="D8D8D8"/>
          </w:tcPr>
          <w:p w14:paraId="3426B34A" w14:textId="77777777" w:rsidR="00657ACB" w:rsidRPr="00C60937" w:rsidRDefault="00657ACB" w:rsidP="00F7557C">
            <w:pPr>
              <w:pStyle w:val="TableParagraph"/>
              <w:tabs>
                <w:tab w:val="left" w:pos="520"/>
              </w:tabs>
              <w:spacing w:after="120" w:line="276" w:lineRule="auto"/>
              <w:ind w:left="-1"/>
              <w:rPr>
                <w:rFonts w:ascii="Arial" w:hAnsi="Arial" w:cs="Arial"/>
                <w:b/>
                <w:sz w:val="20"/>
                <w:szCs w:val="20"/>
              </w:rPr>
            </w:pPr>
            <w:r w:rsidRPr="00C60937">
              <w:rPr>
                <w:rFonts w:ascii="Arial" w:hAnsi="Arial" w:cs="Arial"/>
                <w:b/>
                <w:sz w:val="20"/>
                <w:szCs w:val="20"/>
              </w:rPr>
              <w:lastRenderedPageBreak/>
              <w:t>7.4.</w:t>
            </w:r>
            <w:r w:rsidRPr="00C60937">
              <w:rPr>
                <w:rFonts w:ascii="Arial" w:hAnsi="Arial" w:cs="Arial"/>
                <w:b/>
                <w:sz w:val="20"/>
                <w:szCs w:val="20"/>
              </w:rPr>
              <w:tab/>
              <w:t>Fonds (Artikel 8 Absatz 4 der Delegierten Verordnung (EU) 2022/2580)</w:t>
            </w:r>
          </w:p>
        </w:tc>
      </w:tr>
      <w:tr w:rsidR="00657ACB" w:rsidRPr="001A36CA" w14:paraId="6F2F86BF" w14:textId="77777777" w:rsidTr="00533981">
        <w:trPr>
          <w:trHeight w:val="940"/>
        </w:trPr>
        <w:tc>
          <w:tcPr>
            <w:tcW w:w="4003" w:type="dxa"/>
            <w:tcBorders>
              <w:left w:val="nil"/>
            </w:tcBorders>
          </w:tcPr>
          <w:p w14:paraId="10F0524C" w14:textId="77777777" w:rsidR="00657ACB" w:rsidRPr="001A36CA" w:rsidRDefault="00657ACB" w:rsidP="00F7557C">
            <w:pPr>
              <w:pStyle w:val="TableParagraph"/>
              <w:spacing w:after="120" w:line="276" w:lineRule="auto"/>
              <w:ind w:left="-8"/>
              <w:rPr>
                <w:rFonts w:ascii="Arial" w:hAnsi="Arial" w:cs="Arial"/>
                <w:sz w:val="20"/>
                <w:szCs w:val="20"/>
              </w:rPr>
            </w:pPr>
            <w:permStart w:id="1091455829" w:edGrp="everyone" w:colFirst="1" w:colLast="1"/>
            <w:r w:rsidRPr="001A36CA">
              <w:rPr>
                <w:rFonts w:ascii="Arial" w:hAnsi="Arial" w:cs="Arial"/>
                <w:sz w:val="20"/>
                <w:szCs w:val="20"/>
              </w:rPr>
              <w:t xml:space="preserve">Die in Artikel 8 Absatz 4 der Delegierten Verordnung (EU) 2022/2580 genannten Informationen </w:t>
            </w:r>
          </w:p>
        </w:tc>
        <w:tc>
          <w:tcPr>
            <w:tcW w:w="9214" w:type="dxa"/>
            <w:tcBorders>
              <w:right w:val="nil"/>
            </w:tcBorders>
          </w:tcPr>
          <w:p w14:paraId="6E91EC9F" w14:textId="77777777" w:rsidR="00657ACB" w:rsidRPr="001A36CA" w:rsidRDefault="00657ACB" w:rsidP="00F7557C">
            <w:pPr>
              <w:pStyle w:val="TableParagraph"/>
              <w:spacing w:after="120" w:line="276" w:lineRule="auto"/>
              <w:rPr>
                <w:rFonts w:ascii="Arial" w:hAnsi="Arial" w:cs="Arial"/>
                <w:sz w:val="20"/>
                <w:szCs w:val="20"/>
              </w:rPr>
            </w:pPr>
          </w:p>
        </w:tc>
      </w:tr>
      <w:permEnd w:id="1091455829"/>
      <w:tr w:rsidR="00657ACB" w:rsidRPr="001A36CA" w14:paraId="7FEA1054" w14:textId="77777777" w:rsidTr="00533981">
        <w:trPr>
          <w:trHeight w:val="940"/>
        </w:trPr>
        <w:tc>
          <w:tcPr>
            <w:tcW w:w="13217" w:type="dxa"/>
            <w:gridSpan w:val="2"/>
            <w:tcBorders>
              <w:left w:val="nil"/>
              <w:right w:val="nil"/>
            </w:tcBorders>
            <w:shd w:val="clear" w:color="auto" w:fill="D8D8D8"/>
          </w:tcPr>
          <w:p w14:paraId="0D513850" w14:textId="77777777" w:rsidR="00657ACB" w:rsidRPr="00C60937" w:rsidRDefault="00657ACB" w:rsidP="00F7557C">
            <w:pPr>
              <w:pStyle w:val="TableParagraph"/>
              <w:spacing w:after="120" w:line="276" w:lineRule="auto"/>
              <w:ind w:left="520" w:hanging="521"/>
              <w:jc w:val="both"/>
              <w:rPr>
                <w:rFonts w:ascii="Arial" w:hAnsi="Arial" w:cs="Arial"/>
                <w:b/>
                <w:sz w:val="20"/>
                <w:szCs w:val="20"/>
              </w:rPr>
            </w:pPr>
            <w:r w:rsidRPr="00C60937">
              <w:rPr>
                <w:rFonts w:ascii="Arial" w:hAnsi="Arial" w:cs="Arial"/>
                <w:b/>
                <w:sz w:val="20"/>
                <w:szCs w:val="20"/>
              </w:rPr>
              <w:t>7.5.</w:t>
            </w:r>
            <w:r w:rsidRPr="00C60937">
              <w:rPr>
                <w:rFonts w:ascii="Arial" w:hAnsi="Arial" w:cs="Arial"/>
                <w:b/>
                <w:sz w:val="20"/>
                <w:szCs w:val="20"/>
              </w:rPr>
              <w:tab/>
              <w:t>Mitglieder eines Unternehmens, das keine juristische Person ist, wobei die Beteiligung an dem Antragsteller als ein Vermögenswert des Unternehmens behandelt wird (Artikel 8 Absatz 5 der Delegierten Verordnung (EU) 2022/2580)</w:t>
            </w:r>
          </w:p>
        </w:tc>
      </w:tr>
      <w:tr w:rsidR="00657ACB" w:rsidRPr="001A36CA" w14:paraId="052F8B21" w14:textId="77777777" w:rsidTr="00533981">
        <w:trPr>
          <w:trHeight w:val="855"/>
        </w:trPr>
        <w:tc>
          <w:tcPr>
            <w:tcW w:w="4003" w:type="dxa"/>
            <w:tcBorders>
              <w:left w:val="nil"/>
            </w:tcBorders>
          </w:tcPr>
          <w:p w14:paraId="51815A5B" w14:textId="77777777" w:rsidR="00657ACB" w:rsidRPr="001A36CA" w:rsidRDefault="00657ACB" w:rsidP="00F7557C">
            <w:pPr>
              <w:pStyle w:val="TableParagraph"/>
              <w:spacing w:after="120" w:line="276" w:lineRule="auto"/>
              <w:ind w:left="-8"/>
              <w:rPr>
                <w:rFonts w:ascii="Arial" w:hAnsi="Arial" w:cs="Arial"/>
                <w:sz w:val="20"/>
                <w:szCs w:val="20"/>
              </w:rPr>
            </w:pPr>
            <w:permStart w:id="2082104723" w:edGrp="everyone" w:colFirst="1" w:colLast="1"/>
            <w:r w:rsidRPr="001A36CA">
              <w:rPr>
                <w:rFonts w:ascii="Arial" w:hAnsi="Arial" w:cs="Arial"/>
                <w:sz w:val="20"/>
                <w:szCs w:val="20"/>
              </w:rPr>
              <w:t xml:space="preserve">Die in Artikel 8 Absatz 5 der Delegierten Verordnung (EU) 2022/2580 genannten Informationen </w:t>
            </w:r>
          </w:p>
        </w:tc>
        <w:tc>
          <w:tcPr>
            <w:tcW w:w="9214" w:type="dxa"/>
            <w:tcBorders>
              <w:right w:val="nil"/>
            </w:tcBorders>
          </w:tcPr>
          <w:p w14:paraId="6A742800" w14:textId="77777777" w:rsidR="00657ACB" w:rsidRPr="001A36CA" w:rsidRDefault="00657ACB" w:rsidP="00F7557C">
            <w:pPr>
              <w:pStyle w:val="TableParagraph"/>
              <w:spacing w:after="120" w:line="276" w:lineRule="auto"/>
              <w:rPr>
                <w:rFonts w:ascii="Arial" w:hAnsi="Arial" w:cs="Arial"/>
                <w:sz w:val="20"/>
                <w:szCs w:val="20"/>
              </w:rPr>
            </w:pPr>
          </w:p>
        </w:tc>
      </w:tr>
      <w:permEnd w:id="2082104723"/>
    </w:tbl>
    <w:p w14:paraId="0BF91F86" w14:textId="77777777" w:rsidR="00657ACB" w:rsidRDefault="00533981" w:rsidP="00657ACB">
      <w:pPr>
        <w:ind w:left="611" w:right="230"/>
        <w:jc w:val="center"/>
        <w:rPr>
          <w:rFonts w:cs="Arial"/>
          <w:i/>
        </w:rPr>
      </w:pPr>
      <w:r>
        <w:rPr>
          <w:rFonts w:cs="Arial"/>
          <w:i/>
        </w:rPr>
        <w:br w:type="page"/>
      </w:r>
    </w:p>
    <w:p w14:paraId="6F3B036F" w14:textId="77777777" w:rsidR="00657ACB" w:rsidRPr="001A36CA" w:rsidRDefault="00657ACB" w:rsidP="00657ACB">
      <w:pPr>
        <w:ind w:left="611" w:right="230"/>
        <w:jc w:val="center"/>
        <w:rPr>
          <w:rFonts w:cs="Arial"/>
          <w:i/>
        </w:rPr>
      </w:pPr>
      <w:r w:rsidRPr="001A36CA">
        <w:rPr>
          <w:rFonts w:cs="Arial"/>
          <w:i/>
        </w:rPr>
        <w:lastRenderedPageBreak/>
        <w:t>Tabelle 8</w:t>
      </w:r>
    </w:p>
    <w:p w14:paraId="45FFBC86" w14:textId="77777777" w:rsidR="00657ACB" w:rsidRPr="00C60937" w:rsidRDefault="00657ACB" w:rsidP="00657ACB">
      <w:pPr>
        <w:pStyle w:val="berschrift1"/>
        <w:tabs>
          <w:tab w:val="num" w:pos="709"/>
        </w:tabs>
        <w:spacing w:before="240"/>
        <w:ind w:left="709" w:hanging="709"/>
        <w:contextualSpacing w:val="0"/>
      </w:pPr>
      <w:r w:rsidRPr="00C60937">
        <w:t>Die 20 grössten Anteilseigner oder Gesellschafter (Artikel 9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003"/>
        <w:gridCol w:w="9214"/>
      </w:tblGrid>
      <w:tr w:rsidR="00657ACB" w:rsidRPr="001A36CA" w14:paraId="61524E5E" w14:textId="77777777" w:rsidTr="00533981">
        <w:trPr>
          <w:trHeight w:val="343"/>
        </w:trPr>
        <w:tc>
          <w:tcPr>
            <w:tcW w:w="13217" w:type="dxa"/>
            <w:gridSpan w:val="2"/>
            <w:tcBorders>
              <w:left w:val="nil"/>
              <w:right w:val="nil"/>
            </w:tcBorders>
            <w:shd w:val="clear" w:color="auto" w:fill="D8D8D8"/>
          </w:tcPr>
          <w:p w14:paraId="7EF03C9D" w14:textId="77777777" w:rsidR="00657ACB" w:rsidRPr="00C60937" w:rsidRDefault="00657ACB" w:rsidP="00F7557C">
            <w:pPr>
              <w:pStyle w:val="TableParagraph"/>
              <w:tabs>
                <w:tab w:val="left" w:pos="520"/>
              </w:tabs>
              <w:spacing w:after="120" w:line="276" w:lineRule="auto"/>
              <w:rPr>
                <w:rFonts w:ascii="Arial" w:hAnsi="Arial" w:cs="Arial"/>
                <w:b/>
                <w:sz w:val="20"/>
                <w:szCs w:val="20"/>
              </w:rPr>
            </w:pPr>
            <w:r w:rsidRPr="00C60937">
              <w:rPr>
                <w:rFonts w:ascii="Arial" w:hAnsi="Arial" w:cs="Arial"/>
                <w:b/>
                <w:sz w:val="20"/>
                <w:szCs w:val="20"/>
              </w:rPr>
              <w:t>8.1.</w:t>
            </w:r>
            <w:r w:rsidRPr="00C60937">
              <w:rPr>
                <w:rFonts w:ascii="Arial" w:hAnsi="Arial" w:cs="Arial"/>
                <w:b/>
                <w:sz w:val="20"/>
                <w:szCs w:val="20"/>
              </w:rPr>
              <w:tab/>
              <w:t>Beteiligungsstruktur (Artikel 9 der Delegierten Verordnung (EU) 2022/2580)</w:t>
            </w:r>
          </w:p>
        </w:tc>
      </w:tr>
      <w:tr w:rsidR="00657ACB" w:rsidRPr="001A36CA" w14:paraId="0B43FA66" w14:textId="77777777" w:rsidTr="00533981">
        <w:trPr>
          <w:trHeight w:val="1196"/>
        </w:trPr>
        <w:tc>
          <w:tcPr>
            <w:tcW w:w="4003" w:type="dxa"/>
            <w:tcBorders>
              <w:left w:val="nil"/>
            </w:tcBorders>
          </w:tcPr>
          <w:p w14:paraId="2D954564" w14:textId="77777777" w:rsidR="00657ACB" w:rsidRPr="001A36CA" w:rsidRDefault="00657ACB" w:rsidP="00F7557C">
            <w:pPr>
              <w:pStyle w:val="TableParagraph"/>
              <w:spacing w:after="120" w:line="276" w:lineRule="auto"/>
              <w:ind w:left="-8"/>
              <w:rPr>
                <w:rFonts w:ascii="Arial" w:hAnsi="Arial" w:cs="Arial"/>
                <w:sz w:val="20"/>
                <w:szCs w:val="20"/>
              </w:rPr>
            </w:pPr>
            <w:permStart w:id="286148119" w:edGrp="everyone" w:colFirst="1" w:colLast="1"/>
            <w:r w:rsidRPr="001A36CA">
              <w:rPr>
                <w:rFonts w:ascii="Arial" w:hAnsi="Arial" w:cs="Arial"/>
                <w:sz w:val="20"/>
                <w:szCs w:val="20"/>
              </w:rPr>
              <w:t xml:space="preserve">Übersicht, aus der die Beteiligungsstruktur des Antragstellers hervorgeht, </w:t>
            </w:r>
            <w:proofErr w:type="spellStart"/>
            <w:r w:rsidRPr="001A36CA">
              <w:rPr>
                <w:rFonts w:ascii="Arial" w:hAnsi="Arial" w:cs="Arial"/>
                <w:sz w:val="20"/>
                <w:szCs w:val="20"/>
              </w:rPr>
              <w:t>einschliesslich</w:t>
            </w:r>
            <w:proofErr w:type="spellEnd"/>
            <w:r w:rsidRPr="001A36CA">
              <w:rPr>
                <w:rFonts w:ascii="Arial" w:hAnsi="Arial" w:cs="Arial"/>
                <w:sz w:val="20"/>
                <w:szCs w:val="20"/>
              </w:rPr>
              <w:t xml:space="preserve"> einer Aufschlüsselung des Kapitals und der Stimmrechte</w:t>
            </w:r>
          </w:p>
        </w:tc>
        <w:tc>
          <w:tcPr>
            <w:tcW w:w="9214" w:type="dxa"/>
            <w:tcBorders>
              <w:right w:val="nil"/>
            </w:tcBorders>
          </w:tcPr>
          <w:p w14:paraId="5293CD9E" w14:textId="77777777" w:rsidR="00657ACB" w:rsidRPr="001A36CA" w:rsidRDefault="00657ACB" w:rsidP="00F7557C">
            <w:pPr>
              <w:pStyle w:val="TableParagraph"/>
              <w:spacing w:after="120" w:line="276" w:lineRule="auto"/>
              <w:rPr>
                <w:rFonts w:ascii="Arial" w:hAnsi="Arial" w:cs="Arial"/>
                <w:sz w:val="20"/>
                <w:szCs w:val="20"/>
              </w:rPr>
            </w:pPr>
          </w:p>
        </w:tc>
      </w:tr>
      <w:permEnd w:id="286148119"/>
      <w:tr w:rsidR="00657ACB" w:rsidRPr="001A36CA" w14:paraId="2774824C" w14:textId="77777777" w:rsidTr="00533981">
        <w:trPr>
          <w:trHeight w:val="556"/>
        </w:trPr>
        <w:tc>
          <w:tcPr>
            <w:tcW w:w="13217" w:type="dxa"/>
            <w:gridSpan w:val="2"/>
            <w:tcBorders>
              <w:left w:val="nil"/>
              <w:right w:val="nil"/>
            </w:tcBorders>
            <w:shd w:val="clear" w:color="auto" w:fill="D8D8D8"/>
          </w:tcPr>
          <w:p w14:paraId="49E9BFEB" w14:textId="77777777" w:rsidR="00657ACB" w:rsidRPr="00C60937" w:rsidRDefault="00657ACB" w:rsidP="00F7557C">
            <w:pPr>
              <w:pStyle w:val="TableParagraph"/>
              <w:tabs>
                <w:tab w:val="left" w:pos="520"/>
              </w:tabs>
              <w:spacing w:after="120" w:line="276" w:lineRule="auto"/>
              <w:ind w:left="520" w:right="-15" w:hanging="521"/>
              <w:rPr>
                <w:rFonts w:ascii="Arial" w:hAnsi="Arial" w:cs="Arial"/>
                <w:b/>
                <w:sz w:val="20"/>
                <w:szCs w:val="20"/>
              </w:rPr>
            </w:pPr>
            <w:r w:rsidRPr="00C60937">
              <w:rPr>
                <w:rFonts w:ascii="Arial" w:hAnsi="Arial" w:cs="Arial"/>
                <w:b/>
                <w:sz w:val="20"/>
                <w:szCs w:val="20"/>
              </w:rPr>
              <w:t>8.2.</w:t>
            </w:r>
            <w:r w:rsidRPr="00C60937">
              <w:rPr>
                <w:rFonts w:ascii="Arial" w:hAnsi="Arial" w:cs="Arial"/>
                <w:b/>
                <w:sz w:val="20"/>
                <w:szCs w:val="20"/>
              </w:rPr>
              <w:tab/>
              <w:t>Verzeichnis aller Personen und sonstigen Unternehmen mit einer Beteiligung und sonstige relevante Angaben (Artikel 9 der Delegierten Verordnung (EU) 2022/2580)</w:t>
            </w:r>
          </w:p>
        </w:tc>
      </w:tr>
      <w:tr w:rsidR="00657ACB" w:rsidRPr="001A36CA" w14:paraId="55542C60" w14:textId="77777777" w:rsidTr="00533981">
        <w:trPr>
          <w:trHeight w:val="637"/>
        </w:trPr>
        <w:tc>
          <w:tcPr>
            <w:tcW w:w="4003" w:type="dxa"/>
            <w:tcBorders>
              <w:left w:val="nil"/>
            </w:tcBorders>
          </w:tcPr>
          <w:p w14:paraId="3BB774FA" w14:textId="77777777" w:rsidR="00657ACB" w:rsidRPr="001A36CA" w:rsidRDefault="00657ACB" w:rsidP="00F7557C">
            <w:pPr>
              <w:pStyle w:val="TableParagraph"/>
              <w:spacing w:after="120" w:line="276" w:lineRule="auto"/>
              <w:ind w:left="-8"/>
              <w:rPr>
                <w:rFonts w:ascii="Arial" w:hAnsi="Arial" w:cs="Arial"/>
                <w:sz w:val="20"/>
                <w:szCs w:val="20"/>
              </w:rPr>
            </w:pPr>
            <w:permStart w:id="124875256" w:edGrp="everyone" w:colFirst="1" w:colLast="1"/>
            <w:r w:rsidRPr="001A36CA">
              <w:rPr>
                <w:rFonts w:ascii="Arial" w:hAnsi="Arial" w:cs="Arial"/>
                <w:sz w:val="20"/>
                <w:szCs w:val="20"/>
              </w:rPr>
              <w:t>Verzeichnis mit den Namen aller Personen und sonstigen Unternehmen mit einer Beteiligung im Sinne von Artikel 9 der Delegierten Verordnung (EU) 2022/2580, wobei für jede dieser Personen oder Unternehmen Folgendes angegeben wird:</w:t>
            </w:r>
          </w:p>
          <w:p w14:paraId="080F6CB8" w14:textId="77777777" w:rsidR="00657ACB" w:rsidRPr="001A36CA" w:rsidRDefault="00657ACB" w:rsidP="00657ACB">
            <w:pPr>
              <w:pStyle w:val="TableParagraph"/>
              <w:numPr>
                <w:ilvl w:val="0"/>
                <w:numId w:val="11"/>
              </w:numPr>
              <w:tabs>
                <w:tab w:val="left" w:pos="276"/>
              </w:tabs>
              <w:spacing w:after="120" w:line="276" w:lineRule="auto"/>
              <w:ind w:left="275" w:right="101"/>
              <w:jc w:val="both"/>
              <w:rPr>
                <w:rFonts w:ascii="Arial" w:hAnsi="Arial" w:cs="Arial"/>
                <w:sz w:val="20"/>
                <w:szCs w:val="20"/>
              </w:rPr>
            </w:pPr>
            <w:r w:rsidRPr="001A36CA">
              <w:rPr>
                <w:rFonts w:ascii="Arial" w:hAnsi="Arial" w:cs="Arial"/>
                <w:sz w:val="20"/>
                <w:szCs w:val="20"/>
              </w:rPr>
              <w:t>die Anzahl und Art der gezeichneten oder zu zeichnenden Aktien oder sonstigen Beteiligungen,</w:t>
            </w:r>
          </w:p>
          <w:p w14:paraId="52CA96C6" w14:textId="77777777" w:rsidR="00657ACB" w:rsidRPr="001A36CA" w:rsidRDefault="00657ACB" w:rsidP="00657ACB">
            <w:pPr>
              <w:pStyle w:val="TableParagraph"/>
              <w:numPr>
                <w:ilvl w:val="0"/>
                <w:numId w:val="11"/>
              </w:numPr>
              <w:tabs>
                <w:tab w:val="left" w:pos="276"/>
              </w:tabs>
              <w:spacing w:after="120" w:line="276" w:lineRule="auto"/>
              <w:ind w:left="275" w:right="102"/>
              <w:jc w:val="both"/>
              <w:rPr>
                <w:rFonts w:ascii="Arial" w:hAnsi="Arial" w:cs="Arial"/>
                <w:sz w:val="20"/>
                <w:szCs w:val="20"/>
              </w:rPr>
            </w:pPr>
            <w:r w:rsidRPr="001A36CA">
              <w:rPr>
                <w:rFonts w:ascii="Arial" w:hAnsi="Arial" w:cs="Arial"/>
                <w:sz w:val="20"/>
                <w:szCs w:val="20"/>
              </w:rPr>
              <w:t xml:space="preserve">der Nennwert dieser Aktien oder </w:t>
            </w:r>
            <w:proofErr w:type="spellStart"/>
            <w:r w:rsidRPr="001A36CA">
              <w:rPr>
                <w:rFonts w:ascii="Arial" w:hAnsi="Arial" w:cs="Arial"/>
                <w:sz w:val="20"/>
                <w:szCs w:val="20"/>
              </w:rPr>
              <w:t>sonsti</w:t>
            </w:r>
            <w:proofErr w:type="spellEnd"/>
            <w:r w:rsidRPr="001A36CA">
              <w:rPr>
                <w:rFonts w:ascii="Arial" w:hAnsi="Arial" w:cs="Arial"/>
                <w:sz w:val="20"/>
                <w:szCs w:val="20"/>
              </w:rPr>
              <w:t>­ gen Beteiligungen,</w:t>
            </w:r>
          </w:p>
          <w:p w14:paraId="41071228" w14:textId="77777777" w:rsidR="00657ACB" w:rsidRPr="001A36CA" w:rsidRDefault="00657ACB" w:rsidP="00657ACB">
            <w:pPr>
              <w:pStyle w:val="TableParagraph"/>
              <w:numPr>
                <w:ilvl w:val="0"/>
                <w:numId w:val="11"/>
              </w:numPr>
              <w:tabs>
                <w:tab w:val="left" w:pos="276"/>
              </w:tabs>
              <w:spacing w:after="120" w:line="276" w:lineRule="auto"/>
              <w:ind w:left="275" w:right="102"/>
              <w:jc w:val="both"/>
              <w:rPr>
                <w:rFonts w:ascii="Arial" w:hAnsi="Arial" w:cs="Arial"/>
                <w:sz w:val="20"/>
                <w:szCs w:val="20"/>
              </w:rPr>
            </w:pPr>
            <w:r w:rsidRPr="001A36CA">
              <w:rPr>
                <w:rFonts w:ascii="Arial" w:hAnsi="Arial" w:cs="Arial"/>
                <w:sz w:val="20"/>
                <w:szCs w:val="20"/>
              </w:rPr>
              <w:t>etwaige gezahlte oder zu zahlende Prämien,</w:t>
            </w:r>
          </w:p>
          <w:p w14:paraId="47505568" w14:textId="77777777" w:rsidR="00657ACB" w:rsidRPr="001A36CA" w:rsidRDefault="00657ACB" w:rsidP="00657ACB">
            <w:pPr>
              <w:pStyle w:val="TableParagraph"/>
              <w:numPr>
                <w:ilvl w:val="0"/>
                <w:numId w:val="11"/>
              </w:numPr>
              <w:tabs>
                <w:tab w:val="left" w:pos="276"/>
              </w:tabs>
              <w:spacing w:after="120" w:line="276" w:lineRule="auto"/>
              <w:ind w:left="275" w:right="101"/>
              <w:jc w:val="both"/>
              <w:rPr>
                <w:rFonts w:ascii="Arial" w:hAnsi="Arial" w:cs="Arial"/>
                <w:sz w:val="20"/>
                <w:szCs w:val="20"/>
              </w:rPr>
            </w:pPr>
            <w:r w:rsidRPr="001A36CA">
              <w:rPr>
                <w:rFonts w:ascii="Arial" w:hAnsi="Arial" w:cs="Arial"/>
                <w:sz w:val="20"/>
                <w:szCs w:val="20"/>
              </w:rPr>
              <w:t xml:space="preserve">etwaige Sicherheitsinteressen oder Belas­ </w:t>
            </w:r>
            <w:proofErr w:type="spellStart"/>
            <w:r w:rsidRPr="001A36CA">
              <w:rPr>
                <w:rFonts w:ascii="Arial" w:hAnsi="Arial" w:cs="Arial"/>
                <w:sz w:val="20"/>
                <w:szCs w:val="20"/>
              </w:rPr>
              <w:t>tungen</w:t>
            </w:r>
            <w:proofErr w:type="spellEnd"/>
            <w:r w:rsidRPr="001A36CA">
              <w:rPr>
                <w:rFonts w:ascii="Arial" w:hAnsi="Arial" w:cs="Arial"/>
                <w:sz w:val="20"/>
                <w:szCs w:val="20"/>
              </w:rPr>
              <w:t xml:space="preserve"> im Zusammenhang mit diesen Aktien oder sonstigen Beteiligungen, ein­ </w:t>
            </w:r>
            <w:proofErr w:type="spellStart"/>
            <w:r w:rsidRPr="001A36CA">
              <w:rPr>
                <w:rFonts w:ascii="Arial" w:hAnsi="Arial" w:cs="Arial"/>
                <w:sz w:val="20"/>
                <w:szCs w:val="20"/>
              </w:rPr>
              <w:t>schliesslich</w:t>
            </w:r>
            <w:proofErr w:type="spellEnd"/>
            <w:r w:rsidRPr="001A36CA">
              <w:rPr>
                <w:rFonts w:ascii="Arial" w:hAnsi="Arial" w:cs="Arial"/>
                <w:sz w:val="20"/>
                <w:szCs w:val="20"/>
              </w:rPr>
              <w:t xml:space="preserve"> der Identität der </w:t>
            </w:r>
            <w:r w:rsidRPr="001A36CA">
              <w:rPr>
                <w:rFonts w:ascii="Arial" w:hAnsi="Arial" w:cs="Arial"/>
                <w:sz w:val="20"/>
                <w:szCs w:val="20"/>
              </w:rPr>
              <w:lastRenderedPageBreak/>
              <w:t>gesicherten Parteien und</w:t>
            </w:r>
          </w:p>
          <w:p w14:paraId="6FE95E8E" w14:textId="77777777" w:rsidR="00657ACB" w:rsidRPr="001A36CA" w:rsidRDefault="00657ACB" w:rsidP="00657ACB">
            <w:pPr>
              <w:pStyle w:val="TableParagraph"/>
              <w:numPr>
                <w:ilvl w:val="0"/>
                <w:numId w:val="11"/>
              </w:numPr>
              <w:tabs>
                <w:tab w:val="left" w:pos="276"/>
              </w:tabs>
              <w:spacing w:after="120" w:line="276" w:lineRule="auto"/>
              <w:ind w:left="275" w:right="100"/>
              <w:jc w:val="both"/>
              <w:rPr>
                <w:rFonts w:ascii="Arial" w:hAnsi="Arial" w:cs="Arial"/>
                <w:sz w:val="20"/>
                <w:szCs w:val="20"/>
              </w:rPr>
            </w:pPr>
            <w:r w:rsidRPr="001A36CA">
              <w:rPr>
                <w:rFonts w:ascii="Arial" w:hAnsi="Arial" w:cs="Arial"/>
                <w:sz w:val="20"/>
                <w:szCs w:val="20"/>
              </w:rPr>
              <w:t xml:space="preserve">gegebenenfalls von diesen Personen oder Einrichtungen eingegangene </w:t>
            </w:r>
            <w:proofErr w:type="spellStart"/>
            <w:r w:rsidRPr="001A36CA">
              <w:rPr>
                <w:rFonts w:ascii="Arial" w:hAnsi="Arial" w:cs="Arial"/>
                <w:sz w:val="20"/>
                <w:szCs w:val="20"/>
              </w:rPr>
              <w:t>Verpflich</w:t>
            </w:r>
            <w:proofErr w:type="spellEnd"/>
            <w:r w:rsidRPr="001A36CA">
              <w:rPr>
                <w:rFonts w:ascii="Arial" w:hAnsi="Arial" w:cs="Arial"/>
                <w:sz w:val="20"/>
                <w:szCs w:val="20"/>
              </w:rPr>
              <w:t xml:space="preserve">­ </w:t>
            </w:r>
            <w:proofErr w:type="spellStart"/>
            <w:r w:rsidRPr="001A36CA">
              <w:rPr>
                <w:rFonts w:ascii="Arial" w:hAnsi="Arial" w:cs="Arial"/>
                <w:sz w:val="20"/>
                <w:szCs w:val="20"/>
              </w:rPr>
              <w:t>tungen</w:t>
            </w:r>
            <w:proofErr w:type="spellEnd"/>
            <w:r w:rsidRPr="001A36CA">
              <w:rPr>
                <w:rFonts w:ascii="Arial" w:hAnsi="Arial" w:cs="Arial"/>
                <w:sz w:val="20"/>
                <w:szCs w:val="20"/>
              </w:rPr>
              <w:t>, durch die sichergestellt werden soll, dass das Kreditinstitut die geltenden aufsichtsrechtlichen Anforderungen erfüllt.</w:t>
            </w:r>
          </w:p>
        </w:tc>
        <w:tc>
          <w:tcPr>
            <w:tcW w:w="9214" w:type="dxa"/>
            <w:tcBorders>
              <w:right w:val="nil"/>
            </w:tcBorders>
          </w:tcPr>
          <w:p w14:paraId="66DD5D60" w14:textId="77777777" w:rsidR="00657ACB" w:rsidRPr="001A36CA" w:rsidRDefault="00657ACB" w:rsidP="00F7557C">
            <w:pPr>
              <w:pStyle w:val="TableParagraph"/>
              <w:spacing w:after="120" w:line="276" w:lineRule="auto"/>
              <w:rPr>
                <w:rFonts w:ascii="Arial" w:hAnsi="Arial" w:cs="Arial"/>
                <w:sz w:val="20"/>
                <w:szCs w:val="20"/>
              </w:rPr>
            </w:pPr>
          </w:p>
        </w:tc>
      </w:tr>
      <w:permEnd w:id="124875256"/>
    </w:tbl>
    <w:p w14:paraId="19374C6C" w14:textId="77777777" w:rsidR="00533981" w:rsidRDefault="00533981" w:rsidP="00657ACB">
      <w:pPr>
        <w:ind w:left="611" w:right="628"/>
        <w:jc w:val="center"/>
        <w:rPr>
          <w:rFonts w:cs="Arial"/>
          <w:i/>
        </w:rPr>
      </w:pPr>
      <w:r>
        <w:rPr>
          <w:rFonts w:cs="Arial"/>
          <w:i/>
        </w:rPr>
        <w:br w:type="page"/>
      </w:r>
    </w:p>
    <w:p w14:paraId="797B9423" w14:textId="77777777" w:rsidR="00657ACB" w:rsidRPr="001A36CA" w:rsidRDefault="00657ACB" w:rsidP="00657ACB">
      <w:pPr>
        <w:ind w:left="611" w:right="628"/>
        <w:jc w:val="center"/>
        <w:rPr>
          <w:rFonts w:cs="Arial"/>
          <w:i/>
        </w:rPr>
      </w:pPr>
      <w:r w:rsidRPr="001A36CA">
        <w:rPr>
          <w:rFonts w:cs="Arial"/>
          <w:i/>
        </w:rPr>
        <w:lastRenderedPageBreak/>
        <w:t>Tabelle 9</w:t>
      </w:r>
    </w:p>
    <w:p w14:paraId="14EEF8CE" w14:textId="77777777" w:rsidR="00657ACB" w:rsidRPr="00C60937" w:rsidRDefault="00657ACB" w:rsidP="00657ACB">
      <w:pPr>
        <w:pStyle w:val="berschrift1"/>
        <w:tabs>
          <w:tab w:val="num" w:pos="709"/>
        </w:tabs>
        <w:spacing w:before="240"/>
        <w:ind w:left="709" w:hanging="709"/>
        <w:contextualSpacing w:val="0"/>
      </w:pPr>
      <w:r w:rsidRPr="00C60937">
        <w:t>Erforderliche Angaben gemäss Artikel 10 Absatz 1 der Delegierten Verordnung (EU) 2022/2580)</w:t>
      </w:r>
    </w:p>
    <w:tbl>
      <w:tblPr>
        <w:tblStyle w:val="TableNormal"/>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3"/>
        <w:gridCol w:w="9214"/>
      </w:tblGrid>
      <w:tr w:rsidR="00657ACB" w:rsidRPr="001A36CA" w14:paraId="57D87F25" w14:textId="77777777" w:rsidTr="00533981">
        <w:trPr>
          <w:trHeight w:val="770"/>
        </w:trPr>
        <w:tc>
          <w:tcPr>
            <w:tcW w:w="13217" w:type="dxa"/>
            <w:gridSpan w:val="2"/>
            <w:tcBorders>
              <w:left w:val="nil"/>
              <w:right w:val="nil"/>
            </w:tcBorders>
            <w:shd w:val="clear" w:color="auto" w:fill="D8D8D8"/>
          </w:tcPr>
          <w:p w14:paraId="2ECBB481" w14:textId="77777777" w:rsidR="00657ACB" w:rsidRPr="001A36CA" w:rsidRDefault="00657ACB" w:rsidP="00F7557C">
            <w:pPr>
              <w:pStyle w:val="TableParagraph"/>
              <w:spacing w:after="120" w:line="276" w:lineRule="auto"/>
              <w:rPr>
                <w:rFonts w:ascii="Arial" w:hAnsi="Arial" w:cs="Arial"/>
                <w:b/>
                <w:sz w:val="20"/>
                <w:szCs w:val="20"/>
              </w:rPr>
            </w:pPr>
            <w:r w:rsidRPr="001A36CA">
              <w:rPr>
                <w:rFonts w:ascii="Arial" w:hAnsi="Arial" w:cs="Arial"/>
                <w:b/>
                <w:sz w:val="20"/>
                <w:szCs w:val="20"/>
              </w:rPr>
              <w:t xml:space="preserve">Von der zuständigen Behörde geforderte Angaben </w:t>
            </w:r>
            <w:proofErr w:type="spellStart"/>
            <w:r w:rsidRPr="001A36CA">
              <w:rPr>
                <w:rFonts w:ascii="Arial" w:hAnsi="Arial" w:cs="Arial"/>
                <w:b/>
                <w:sz w:val="20"/>
                <w:szCs w:val="20"/>
              </w:rPr>
              <w:t>gemäss</w:t>
            </w:r>
            <w:proofErr w:type="spellEnd"/>
            <w:r w:rsidRPr="001A36CA">
              <w:rPr>
                <w:rFonts w:ascii="Arial" w:hAnsi="Arial" w:cs="Arial"/>
                <w:b/>
                <w:sz w:val="20"/>
                <w:szCs w:val="20"/>
              </w:rPr>
              <w:t xml:space="preserve"> Artikel 10 Absatz 1 der Delegierten Verordnung (EU) 2022/2580 (in der linken Spalte ist eine Beschreibung der geforderten Angaben anzugeben und in der rechten Spalte sind die Angaben selbst zu machen)</w:t>
            </w:r>
          </w:p>
        </w:tc>
      </w:tr>
      <w:tr w:rsidR="00657ACB" w:rsidRPr="001A36CA" w14:paraId="3D92F432" w14:textId="77777777" w:rsidTr="00533981">
        <w:trPr>
          <w:trHeight w:val="683"/>
        </w:trPr>
        <w:tc>
          <w:tcPr>
            <w:tcW w:w="4003" w:type="dxa"/>
            <w:tcBorders>
              <w:left w:val="nil"/>
            </w:tcBorders>
          </w:tcPr>
          <w:p w14:paraId="279296D1" w14:textId="77777777" w:rsidR="00657ACB" w:rsidRPr="001A36CA" w:rsidRDefault="00657ACB" w:rsidP="00F7557C">
            <w:pPr>
              <w:pStyle w:val="TableParagraph"/>
              <w:spacing w:after="120" w:line="276" w:lineRule="auto"/>
              <w:rPr>
                <w:rFonts w:ascii="Arial" w:hAnsi="Arial" w:cs="Arial"/>
                <w:sz w:val="20"/>
                <w:szCs w:val="20"/>
              </w:rPr>
            </w:pPr>
            <w:permStart w:id="1872439624" w:edGrp="everyone" w:colFirst="1" w:colLast="1"/>
            <w:r w:rsidRPr="001A36CA">
              <w:rPr>
                <w:rFonts w:ascii="Arial" w:hAnsi="Arial" w:cs="Arial"/>
                <w:sz w:val="20"/>
                <w:szCs w:val="20"/>
              </w:rPr>
              <w:t>Ausführliche Stellungnahme einer unabhängigen Revisionsstelle zu</w:t>
            </w:r>
            <w:r>
              <w:rPr>
                <w:rFonts w:ascii="Arial" w:hAnsi="Arial" w:cs="Arial"/>
                <w:sz w:val="20"/>
                <w:szCs w:val="20"/>
              </w:rPr>
              <w:t>m</w:t>
            </w:r>
            <w:r w:rsidRPr="001A36CA">
              <w:rPr>
                <w:rFonts w:ascii="Arial" w:hAnsi="Arial" w:cs="Arial"/>
                <w:sz w:val="20"/>
                <w:szCs w:val="20"/>
              </w:rPr>
              <w:t xml:space="preserve"> </w:t>
            </w:r>
            <w:r>
              <w:rPr>
                <w:rFonts w:ascii="Arial" w:hAnsi="Arial" w:cs="Arial"/>
                <w:sz w:val="20"/>
                <w:szCs w:val="20"/>
              </w:rPr>
              <w:t>Vorliegen</w:t>
            </w:r>
            <w:r w:rsidRPr="001A36CA">
              <w:rPr>
                <w:rFonts w:ascii="Arial" w:hAnsi="Arial" w:cs="Arial"/>
                <w:sz w:val="20"/>
                <w:szCs w:val="20"/>
              </w:rPr>
              <w:t xml:space="preserve"> der Bewilligungsvorau</w:t>
            </w:r>
            <w:r>
              <w:rPr>
                <w:rFonts w:ascii="Arial" w:hAnsi="Arial" w:cs="Arial"/>
                <w:sz w:val="20"/>
                <w:szCs w:val="20"/>
              </w:rPr>
              <w:t>s</w:t>
            </w:r>
            <w:r w:rsidRPr="001A36CA">
              <w:rPr>
                <w:rFonts w:ascii="Arial" w:hAnsi="Arial" w:cs="Arial"/>
                <w:sz w:val="20"/>
                <w:szCs w:val="20"/>
              </w:rPr>
              <w:t>setzunge</w:t>
            </w:r>
            <w:r>
              <w:rPr>
                <w:rFonts w:ascii="Arial" w:hAnsi="Arial" w:cs="Arial"/>
                <w:sz w:val="20"/>
                <w:szCs w:val="20"/>
              </w:rPr>
              <w:t>n</w:t>
            </w:r>
            <w:r w:rsidRPr="001A36CA">
              <w:rPr>
                <w:rFonts w:ascii="Arial" w:hAnsi="Arial" w:cs="Arial"/>
                <w:sz w:val="20"/>
                <w:szCs w:val="20"/>
              </w:rPr>
              <w:t xml:space="preserve">, insbesondere </w:t>
            </w:r>
            <w:r>
              <w:rPr>
                <w:rFonts w:ascii="Arial" w:hAnsi="Arial" w:cs="Arial"/>
                <w:sz w:val="20"/>
                <w:szCs w:val="20"/>
              </w:rPr>
              <w:t xml:space="preserve">zum Geschäftsplan, zu den Statuten und Reglementen, </w:t>
            </w:r>
            <w:r w:rsidRPr="001A36CA">
              <w:rPr>
                <w:rFonts w:ascii="Arial" w:hAnsi="Arial" w:cs="Arial"/>
                <w:sz w:val="20"/>
                <w:szCs w:val="20"/>
              </w:rPr>
              <w:t>zur vorgesehenen Organisation (inkl. IT), Unternehmenssteuerung, zum internen Kontrollsystem</w:t>
            </w:r>
            <w:r>
              <w:rPr>
                <w:rFonts w:ascii="Arial" w:hAnsi="Arial" w:cs="Arial"/>
                <w:sz w:val="20"/>
                <w:szCs w:val="20"/>
              </w:rPr>
              <w:t xml:space="preserve"> und</w:t>
            </w:r>
            <w:r w:rsidRPr="001A36CA">
              <w:rPr>
                <w:rFonts w:ascii="Arial" w:hAnsi="Arial" w:cs="Arial"/>
                <w:sz w:val="20"/>
                <w:szCs w:val="20"/>
              </w:rPr>
              <w:t xml:space="preserve"> zum Risikomanagement</w:t>
            </w:r>
          </w:p>
        </w:tc>
        <w:tc>
          <w:tcPr>
            <w:tcW w:w="9214" w:type="dxa"/>
            <w:tcBorders>
              <w:right w:val="nil"/>
            </w:tcBorders>
          </w:tcPr>
          <w:p w14:paraId="3DB0AABD" w14:textId="77777777" w:rsidR="00657ACB" w:rsidRPr="001A36CA" w:rsidRDefault="00657ACB" w:rsidP="00F7557C">
            <w:pPr>
              <w:pStyle w:val="TableParagraph"/>
              <w:spacing w:after="120" w:line="276" w:lineRule="auto"/>
              <w:rPr>
                <w:rFonts w:ascii="Arial" w:hAnsi="Arial" w:cs="Arial"/>
                <w:sz w:val="20"/>
                <w:szCs w:val="20"/>
              </w:rPr>
            </w:pPr>
          </w:p>
        </w:tc>
      </w:tr>
      <w:permEnd w:id="1872439624"/>
    </w:tbl>
    <w:p w14:paraId="49AEEC58" w14:textId="77777777" w:rsidR="00657ACB" w:rsidRPr="001A36CA" w:rsidRDefault="00533981" w:rsidP="00657ACB">
      <w:pPr>
        <w:rPr>
          <w:rFonts w:cs="Arial"/>
        </w:rPr>
      </w:pPr>
      <w:r>
        <w:rPr>
          <w:rFonts w:cs="Arial"/>
        </w:rPr>
        <w:br w:type="page"/>
      </w:r>
    </w:p>
    <w:p w14:paraId="56ADBF10" w14:textId="77777777" w:rsidR="00657ACB" w:rsidRPr="001A36CA" w:rsidRDefault="00657ACB" w:rsidP="00657ACB">
      <w:pPr>
        <w:ind w:left="610" w:right="628"/>
        <w:jc w:val="center"/>
        <w:rPr>
          <w:rFonts w:cs="Arial"/>
          <w:i/>
        </w:rPr>
      </w:pPr>
      <w:r w:rsidRPr="001A36CA">
        <w:rPr>
          <w:rFonts w:cs="Arial"/>
          <w:i/>
        </w:rPr>
        <w:lastRenderedPageBreak/>
        <w:t>Tabelle 10</w:t>
      </w:r>
    </w:p>
    <w:p w14:paraId="6287B382" w14:textId="77777777" w:rsidR="00657ACB" w:rsidRPr="00C60937" w:rsidRDefault="00657ACB" w:rsidP="00657ACB">
      <w:pPr>
        <w:pStyle w:val="berschrift1"/>
        <w:tabs>
          <w:tab w:val="num" w:pos="709"/>
        </w:tabs>
        <w:spacing w:before="240"/>
        <w:ind w:left="709" w:hanging="709"/>
        <w:contextualSpacing w:val="0"/>
      </w:pPr>
      <w:r w:rsidRPr="001A36CA">
        <w:t>Im Antrag ausgelassene Angaben gemäss Artikel 11 der Delegierten Verordnung (EU) 2022/2580)</w:t>
      </w:r>
    </w:p>
    <w:tbl>
      <w:tblPr>
        <w:tblStyle w:val="TableNormal"/>
        <w:tblW w:w="0" w:type="auto"/>
        <w:tblInd w:w="108" w:type="dxa"/>
        <w:tblLayout w:type="fixed"/>
        <w:tblLook w:val="01E0" w:firstRow="1" w:lastRow="1" w:firstColumn="1" w:lastColumn="1" w:noHBand="0" w:noVBand="0"/>
      </w:tblPr>
      <w:tblGrid>
        <w:gridCol w:w="13217"/>
      </w:tblGrid>
      <w:tr w:rsidR="00657ACB" w:rsidRPr="001A36CA" w14:paraId="5EE49E64" w14:textId="77777777" w:rsidTr="00533981">
        <w:trPr>
          <w:trHeight w:val="556"/>
        </w:trPr>
        <w:tc>
          <w:tcPr>
            <w:tcW w:w="13217" w:type="dxa"/>
            <w:tcBorders>
              <w:top w:val="single" w:sz="6" w:space="0" w:color="000000"/>
              <w:bottom w:val="single" w:sz="6" w:space="0" w:color="000000"/>
            </w:tcBorders>
            <w:shd w:val="clear" w:color="auto" w:fill="D8D8D8"/>
          </w:tcPr>
          <w:p w14:paraId="0AFE753F" w14:textId="77777777" w:rsidR="00657ACB" w:rsidRPr="00C60937" w:rsidRDefault="00657ACB" w:rsidP="00F7557C">
            <w:pPr>
              <w:pStyle w:val="TableParagraph"/>
              <w:tabs>
                <w:tab w:val="left" w:pos="622"/>
              </w:tabs>
              <w:spacing w:after="120" w:line="276" w:lineRule="auto"/>
              <w:ind w:left="622" w:right="-15" w:hanging="623"/>
              <w:rPr>
                <w:rFonts w:ascii="Arial" w:hAnsi="Arial" w:cs="Arial"/>
                <w:b/>
                <w:sz w:val="20"/>
                <w:szCs w:val="20"/>
              </w:rPr>
            </w:pPr>
            <w:r w:rsidRPr="00C60937">
              <w:rPr>
                <w:rFonts w:ascii="Arial" w:hAnsi="Arial" w:cs="Arial"/>
                <w:b/>
                <w:sz w:val="20"/>
                <w:szCs w:val="20"/>
              </w:rPr>
              <w:t>10.1.</w:t>
            </w:r>
            <w:r w:rsidRPr="00C60937">
              <w:rPr>
                <w:rFonts w:ascii="Arial" w:hAnsi="Arial" w:cs="Arial"/>
                <w:b/>
                <w:sz w:val="20"/>
                <w:szCs w:val="20"/>
              </w:rPr>
              <w:tab/>
              <w:t xml:space="preserve">Ausgelassene Angaben </w:t>
            </w:r>
            <w:proofErr w:type="spellStart"/>
            <w:r w:rsidRPr="00C60937">
              <w:rPr>
                <w:rFonts w:ascii="Arial" w:hAnsi="Arial" w:cs="Arial"/>
                <w:b/>
                <w:sz w:val="20"/>
                <w:szCs w:val="20"/>
              </w:rPr>
              <w:t>gemäss</w:t>
            </w:r>
            <w:proofErr w:type="spellEnd"/>
            <w:r w:rsidRPr="00C60937">
              <w:rPr>
                <w:rFonts w:ascii="Arial" w:hAnsi="Arial" w:cs="Arial"/>
                <w:b/>
                <w:sz w:val="20"/>
                <w:szCs w:val="20"/>
              </w:rPr>
              <w:t xml:space="preserve"> Artikel 11 Buchstabe a der Delegierten Verordnung (EU) 2022/2580) (gegebenenfalls mit einer Liste der Angaben zu ergänzen)</w:t>
            </w:r>
          </w:p>
        </w:tc>
      </w:tr>
      <w:tr w:rsidR="00657ACB" w:rsidRPr="001A36CA" w14:paraId="473E9410" w14:textId="77777777" w:rsidTr="00533981">
        <w:trPr>
          <w:trHeight w:val="343"/>
        </w:trPr>
        <w:tc>
          <w:tcPr>
            <w:tcW w:w="13217" w:type="dxa"/>
            <w:tcBorders>
              <w:top w:val="single" w:sz="6" w:space="0" w:color="000000"/>
              <w:bottom w:val="single" w:sz="6" w:space="0" w:color="000000"/>
            </w:tcBorders>
          </w:tcPr>
          <w:p w14:paraId="039D5E7D" w14:textId="77777777" w:rsidR="00657ACB" w:rsidRPr="00C60937" w:rsidRDefault="00657ACB" w:rsidP="00F7557C">
            <w:pPr>
              <w:pStyle w:val="TableParagraph"/>
              <w:spacing w:after="120" w:line="276" w:lineRule="auto"/>
              <w:rPr>
                <w:rFonts w:ascii="Arial" w:hAnsi="Arial" w:cs="Arial"/>
                <w:b/>
                <w:sz w:val="20"/>
                <w:szCs w:val="20"/>
              </w:rPr>
            </w:pPr>
          </w:p>
        </w:tc>
      </w:tr>
      <w:tr w:rsidR="00657ACB" w:rsidRPr="001A36CA" w14:paraId="41397D4F" w14:textId="77777777" w:rsidTr="00533981">
        <w:trPr>
          <w:trHeight w:val="556"/>
        </w:trPr>
        <w:tc>
          <w:tcPr>
            <w:tcW w:w="13217" w:type="dxa"/>
            <w:tcBorders>
              <w:top w:val="single" w:sz="6" w:space="0" w:color="000000"/>
              <w:bottom w:val="single" w:sz="6" w:space="0" w:color="000000"/>
            </w:tcBorders>
            <w:shd w:val="clear" w:color="auto" w:fill="D8D8D8"/>
          </w:tcPr>
          <w:p w14:paraId="46C2FB8F" w14:textId="77777777" w:rsidR="00657ACB" w:rsidRPr="00C60937" w:rsidRDefault="00657ACB" w:rsidP="00F7557C">
            <w:pPr>
              <w:pStyle w:val="TableParagraph"/>
              <w:tabs>
                <w:tab w:val="left" w:pos="622"/>
              </w:tabs>
              <w:spacing w:after="120" w:line="276" w:lineRule="auto"/>
              <w:ind w:left="622" w:right="-15" w:hanging="623"/>
              <w:rPr>
                <w:rFonts w:ascii="Arial" w:hAnsi="Arial" w:cs="Arial"/>
                <w:b/>
                <w:sz w:val="20"/>
                <w:szCs w:val="20"/>
              </w:rPr>
            </w:pPr>
            <w:r w:rsidRPr="00C60937">
              <w:rPr>
                <w:rFonts w:ascii="Arial" w:hAnsi="Arial" w:cs="Arial"/>
                <w:b/>
                <w:sz w:val="20"/>
                <w:szCs w:val="20"/>
              </w:rPr>
              <w:t>10.2.</w:t>
            </w:r>
            <w:r w:rsidRPr="00C60937">
              <w:rPr>
                <w:rFonts w:ascii="Arial" w:hAnsi="Arial" w:cs="Arial"/>
                <w:b/>
                <w:sz w:val="20"/>
                <w:szCs w:val="20"/>
              </w:rPr>
              <w:tab/>
              <w:t xml:space="preserve">Ausgelassene Angaben </w:t>
            </w:r>
            <w:proofErr w:type="spellStart"/>
            <w:r w:rsidRPr="00C60937">
              <w:rPr>
                <w:rFonts w:ascii="Arial" w:hAnsi="Arial" w:cs="Arial"/>
                <w:b/>
                <w:sz w:val="20"/>
                <w:szCs w:val="20"/>
              </w:rPr>
              <w:t>gemäss</w:t>
            </w:r>
            <w:proofErr w:type="spellEnd"/>
            <w:r w:rsidRPr="00C60937">
              <w:rPr>
                <w:rFonts w:ascii="Arial" w:hAnsi="Arial" w:cs="Arial"/>
                <w:b/>
                <w:sz w:val="20"/>
                <w:szCs w:val="20"/>
              </w:rPr>
              <w:t xml:space="preserve"> Artikel 11 Buchstabe b der Delegierten Verordnung (EU) 2022/2580) (gegebenenfalls mit einer Liste der Angaben zu ergänzen)</w:t>
            </w:r>
          </w:p>
        </w:tc>
      </w:tr>
    </w:tbl>
    <w:p w14:paraId="558909CD" w14:textId="77777777" w:rsidR="00992EB1" w:rsidRPr="003D7949" w:rsidRDefault="00992EB1" w:rsidP="00533981"/>
    <w:sectPr w:rsidR="00992EB1" w:rsidRPr="003D7949" w:rsidSect="003E00DE">
      <w:headerReference w:type="default" r:id="rId11"/>
      <w:footerReference w:type="default" r:id="rId12"/>
      <w:headerReference w:type="first" r:id="rId13"/>
      <w:footerReference w:type="first" r:id="rId14"/>
      <w:type w:val="continuous"/>
      <w:pgSz w:w="16838" w:h="11906" w:orient="landscape"/>
      <w:pgMar w:top="1701"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4046" w14:textId="77777777" w:rsidR="00533981" w:rsidRDefault="00533981" w:rsidP="00F91D37">
      <w:pPr>
        <w:spacing w:line="240" w:lineRule="auto"/>
      </w:pPr>
      <w:r>
        <w:separator/>
      </w:r>
    </w:p>
  </w:endnote>
  <w:endnote w:type="continuationSeparator" w:id="0">
    <w:p w14:paraId="1AAE5299" w14:textId="77777777" w:rsidR="00533981" w:rsidRDefault="0053398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FC54" w14:textId="77777777"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57FE7D40" wp14:editId="5917D2D2">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08A90" w14:textId="77777777"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E7D40"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14:paraId="74308A90" w14:textId="77777777"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17EB" w14:textId="77777777" w:rsidR="004B1FC5" w:rsidRDefault="004B1FC5" w:rsidP="00420CCC">
    <w:pPr>
      <w:pStyle w:val="Fuzeile"/>
    </w:pPr>
    <w:r>
      <w:t>Landstrasse 109 • Postfach 279 • 9490 Vaduz • Liechtenstein</w:t>
    </w:r>
  </w:p>
  <w:p w14:paraId="1EDE43AD" w14:textId="77777777" w:rsidR="004B1FC5" w:rsidRDefault="004B1FC5" w:rsidP="00420CCC">
    <w:pPr>
      <w:pStyle w:val="Fuzeile"/>
    </w:pPr>
    <w:r>
      <w:t xml:space="preserve">Telefon +423 236 73 73 • www.fma-li.li • </w:t>
    </w:r>
    <w:r w:rsidRPr="00420CCC">
      <w:t>info@fma-li.li</w:t>
    </w:r>
  </w:p>
  <w:p w14:paraId="4FD70B41" w14:textId="77777777"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D46B0" w14:textId="77777777" w:rsidR="00533981" w:rsidRDefault="00533981" w:rsidP="00F91D37">
      <w:pPr>
        <w:spacing w:line="240" w:lineRule="auto"/>
      </w:pPr>
      <w:r>
        <w:separator/>
      </w:r>
    </w:p>
  </w:footnote>
  <w:footnote w:type="continuationSeparator" w:id="0">
    <w:p w14:paraId="77A0F6E8" w14:textId="77777777" w:rsidR="00533981" w:rsidRDefault="0053398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2501" w14:textId="77777777" w:rsidR="00A92995" w:rsidRDefault="004B1FC5">
    <w:pPr>
      <w:pStyle w:val="Kopfzeile"/>
    </w:pPr>
    <w:r>
      <w:rPr>
        <w:noProof/>
      </w:rPr>
      <w:drawing>
        <wp:anchor distT="0" distB="0" distL="114300" distR="114300" simplePos="0" relativeHeight="251659264" behindDoc="0" locked="1" layoutInCell="1" allowOverlap="1" wp14:anchorId="3FB92A2A" wp14:editId="3D9353B1">
          <wp:simplePos x="0" y="0"/>
          <wp:positionH relativeFrom="margin">
            <wp:align>center</wp:align>
          </wp:positionH>
          <wp:positionV relativeFrom="page">
            <wp:posOffset>180340</wp:posOffset>
          </wp:positionV>
          <wp:extent cx="1260000" cy="1260000"/>
          <wp:effectExtent l="0" t="0" r="0" b="0"/>
          <wp:wrapNone/>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8FEC" w14:textId="77777777" w:rsidR="00963D32" w:rsidRDefault="004B1FC5" w:rsidP="00992EB1">
    <w:pPr>
      <w:pStyle w:val="Kopfzeile"/>
      <w:jc w:val="center"/>
    </w:pPr>
    <w:r>
      <w:rPr>
        <w:noProof/>
      </w:rPr>
      <w:drawing>
        <wp:inline distT="0" distB="0" distL="0" distR="0" wp14:anchorId="01FFA293" wp14:editId="470CA48A">
          <wp:extent cx="1260000" cy="1260000"/>
          <wp:effectExtent l="0" t="0" r="0" b="0"/>
          <wp:docPr id="2"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E63FE"/>
    <w:multiLevelType w:val="multilevel"/>
    <w:tmpl w:val="EF88C568"/>
    <w:numStyleLink w:val="NummerierteberschriftenListe"/>
  </w:abstractNum>
  <w:abstractNum w:abstractNumId="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6"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684B2D"/>
    <w:multiLevelType w:val="hybridMultilevel"/>
    <w:tmpl w:val="7514E8EC"/>
    <w:lvl w:ilvl="0" w:tplc="3DC2C772">
      <w:numFmt w:val="bullet"/>
      <w:lvlText w:val="—"/>
      <w:lvlJc w:val="left"/>
      <w:pPr>
        <w:ind w:left="276" w:hanging="284"/>
      </w:pPr>
      <w:rPr>
        <w:rFonts w:ascii="Cambria" w:eastAsia="Cambria" w:hAnsi="Cambria" w:cs="Cambria" w:hint="default"/>
        <w:b w:val="0"/>
        <w:bCs w:val="0"/>
        <w:i w:val="0"/>
        <w:iCs w:val="0"/>
        <w:w w:val="95"/>
        <w:sz w:val="19"/>
        <w:szCs w:val="19"/>
        <w:lang w:val="de-DE" w:eastAsia="en-US" w:bidi="ar-SA"/>
      </w:rPr>
    </w:lvl>
    <w:lvl w:ilvl="1" w:tplc="D45C549E">
      <w:numFmt w:val="bullet"/>
      <w:lvlText w:val="•"/>
      <w:lvlJc w:val="left"/>
      <w:pPr>
        <w:ind w:left="595" w:hanging="284"/>
      </w:pPr>
      <w:rPr>
        <w:rFonts w:hint="default"/>
        <w:lang w:val="de-DE" w:eastAsia="en-US" w:bidi="ar-SA"/>
      </w:rPr>
    </w:lvl>
    <w:lvl w:ilvl="2" w:tplc="9C04F64C">
      <w:numFmt w:val="bullet"/>
      <w:lvlText w:val="•"/>
      <w:lvlJc w:val="left"/>
      <w:pPr>
        <w:ind w:left="911" w:hanging="284"/>
      </w:pPr>
      <w:rPr>
        <w:rFonts w:hint="default"/>
        <w:lang w:val="de-DE" w:eastAsia="en-US" w:bidi="ar-SA"/>
      </w:rPr>
    </w:lvl>
    <w:lvl w:ilvl="3" w:tplc="5E36BC2E">
      <w:numFmt w:val="bullet"/>
      <w:lvlText w:val="•"/>
      <w:lvlJc w:val="left"/>
      <w:pPr>
        <w:ind w:left="1227" w:hanging="284"/>
      </w:pPr>
      <w:rPr>
        <w:rFonts w:hint="default"/>
        <w:lang w:val="de-DE" w:eastAsia="en-US" w:bidi="ar-SA"/>
      </w:rPr>
    </w:lvl>
    <w:lvl w:ilvl="4" w:tplc="CA7A4168">
      <w:numFmt w:val="bullet"/>
      <w:lvlText w:val="•"/>
      <w:lvlJc w:val="left"/>
      <w:pPr>
        <w:ind w:left="1543" w:hanging="284"/>
      </w:pPr>
      <w:rPr>
        <w:rFonts w:hint="default"/>
        <w:lang w:val="de-DE" w:eastAsia="en-US" w:bidi="ar-SA"/>
      </w:rPr>
    </w:lvl>
    <w:lvl w:ilvl="5" w:tplc="B830B834">
      <w:numFmt w:val="bullet"/>
      <w:lvlText w:val="•"/>
      <w:lvlJc w:val="left"/>
      <w:pPr>
        <w:ind w:left="1859" w:hanging="284"/>
      </w:pPr>
      <w:rPr>
        <w:rFonts w:hint="default"/>
        <w:lang w:val="de-DE" w:eastAsia="en-US" w:bidi="ar-SA"/>
      </w:rPr>
    </w:lvl>
    <w:lvl w:ilvl="6" w:tplc="34AABE46">
      <w:numFmt w:val="bullet"/>
      <w:lvlText w:val="•"/>
      <w:lvlJc w:val="left"/>
      <w:pPr>
        <w:ind w:left="2174" w:hanging="284"/>
      </w:pPr>
      <w:rPr>
        <w:rFonts w:hint="default"/>
        <w:lang w:val="de-DE" w:eastAsia="en-US" w:bidi="ar-SA"/>
      </w:rPr>
    </w:lvl>
    <w:lvl w:ilvl="7" w:tplc="29200740">
      <w:numFmt w:val="bullet"/>
      <w:lvlText w:val="•"/>
      <w:lvlJc w:val="left"/>
      <w:pPr>
        <w:ind w:left="2490" w:hanging="284"/>
      </w:pPr>
      <w:rPr>
        <w:rFonts w:hint="default"/>
        <w:lang w:val="de-DE" w:eastAsia="en-US" w:bidi="ar-SA"/>
      </w:rPr>
    </w:lvl>
    <w:lvl w:ilvl="8" w:tplc="63063DCC">
      <w:numFmt w:val="bullet"/>
      <w:lvlText w:val="•"/>
      <w:lvlJc w:val="left"/>
      <w:pPr>
        <w:ind w:left="2806" w:hanging="284"/>
      </w:pPr>
      <w:rPr>
        <w:rFonts w:hint="default"/>
        <w:lang w:val="de-DE" w:eastAsia="en-US" w:bidi="ar-SA"/>
      </w:rPr>
    </w:lvl>
  </w:abstractNum>
  <w:abstractNum w:abstractNumId="9"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0"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9"/>
  </w:num>
  <w:num w:numId="9">
    <w:abstractNumId w:val="3"/>
  </w:num>
  <w:num w:numId="10">
    <w:abstractNumId w:val="1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de-DE"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1"/>
    <w:rsid w:val="00002978"/>
    <w:rsid w:val="00003A9F"/>
    <w:rsid w:val="0001010F"/>
    <w:rsid w:val="00014295"/>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0BBE"/>
    <w:rsid w:val="003A796E"/>
    <w:rsid w:val="003C3AED"/>
    <w:rsid w:val="003C3D32"/>
    <w:rsid w:val="003C7AA5"/>
    <w:rsid w:val="003D0FAA"/>
    <w:rsid w:val="003D7949"/>
    <w:rsid w:val="003E00DE"/>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83"/>
    <w:rsid w:val="00500294"/>
    <w:rsid w:val="00502EB3"/>
    <w:rsid w:val="00504FBF"/>
    <w:rsid w:val="00525B53"/>
    <w:rsid w:val="00526C93"/>
    <w:rsid w:val="00532D58"/>
    <w:rsid w:val="00533981"/>
    <w:rsid w:val="005339AE"/>
    <w:rsid w:val="00535EA2"/>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1300"/>
    <w:rsid w:val="005B2829"/>
    <w:rsid w:val="005B337B"/>
    <w:rsid w:val="005B4DEC"/>
    <w:rsid w:val="005B6837"/>
    <w:rsid w:val="005B6FD0"/>
    <w:rsid w:val="005C1114"/>
    <w:rsid w:val="005C2563"/>
    <w:rsid w:val="005C35F5"/>
    <w:rsid w:val="005C4517"/>
    <w:rsid w:val="005C6148"/>
    <w:rsid w:val="005C61A5"/>
    <w:rsid w:val="005C7189"/>
    <w:rsid w:val="005D3D2E"/>
    <w:rsid w:val="005E105F"/>
    <w:rsid w:val="005E5468"/>
    <w:rsid w:val="005F6B47"/>
    <w:rsid w:val="00603EB7"/>
    <w:rsid w:val="006044D5"/>
    <w:rsid w:val="00606319"/>
    <w:rsid w:val="00612C07"/>
    <w:rsid w:val="00617B57"/>
    <w:rsid w:val="00622481"/>
    <w:rsid w:val="00622FDC"/>
    <w:rsid w:val="00625020"/>
    <w:rsid w:val="00642F26"/>
    <w:rsid w:val="00642F29"/>
    <w:rsid w:val="00647B77"/>
    <w:rsid w:val="00650B3D"/>
    <w:rsid w:val="00650E5F"/>
    <w:rsid w:val="0065274C"/>
    <w:rsid w:val="00657ACB"/>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72CC"/>
    <w:rsid w:val="008B182B"/>
    <w:rsid w:val="008B7A1C"/>
    <w:rsid w:val="008F764F"/>
    <w:rsid w:val="00902E90"/>
    <w:rsid w:val="00917C5D"/>
    <w:rsid w:val="009235A2"/>
    <w:rsid w:val="00923CE4"/>
    <w:rsid w:val="0093619F"/>
    <w:rsid w:val="009427E5"/>
    <w:rsid w:val="009454B7"/>
    <w:rsid w:val="009475B8"/>
    <w:rsid w:val="00947DDE"/>
    <w:rsid w:val="00953F95"/>
    <w:rsid w:val="009613D8"/>
    <w:rsid w:val="00961E8E"/>
    <w:rsid w:val="00963D32"/>
    <w:rsid w:val="0096603D"/>
    <w:rsid w:val="00974275"/>
    <w:rsid w:val="009742F8"/>
    <w:rsid w:val="009804FC"/>
    <w:rsid w:val="0098474B"/>
    <w:rsid w:val="00992EB1"/>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E1E62"/>
    <w:rsid w:val="00BF52B2"/>
    <w:rsid w:val="00BF7052"/>
    <w:rsid w:val="00C025E9"/>
    <w:rsid w:val="00C05139"/>
    <w:rsid w:val="00C05FAB"/>
    <w:rsid w:val="00C05FE6"/>
    <w:rsid w:val="00C12431"/>
    <w:rsid w:val="00C2008E"/>
    <w:rsid w:val="00C20DEA"/>
    <w:rsid w:val="00C23F5D"/>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5F13"/>
    <w:rsid w:val="00E50336"/>
    <w:rsid w:val="00E510BC"/>
    <w:rsid w:val="00E52BA4"/>
    <w:rsid w:val="00E61256"/>
    <w:rsid w:val="00E624D0"/>
    <w:rsid w:val="00E62EFE"/>
    <w:rsid w:val="00E73CB2"/>
    <w:rsid w:val="00E81A79"/>
    <w:rsid w:val="00E839BA"/>
    <w:rsid w:val="00E8428A"/>
    <w:rsid w:val="00E97F7D"/>
    <w:rsid w:val="00EA59B8"/>
    <w:rsid w:val="00EA5A01"/>
    <w:rsid w:val="00EC2DF9"/>
    <w:rsid w:val="00EC6CDF"/>
    <w:rsid w:val="00EC7E47"/>
    <w:rsid w:val="00ED70C0"/>
    <w:rsid w:val="00EE6E36"/>
    <w:rsid w:val="00EF59E3"/>
    <w:rsid w:val="00F016BC"/>
    <w:rsid w:val="00F0660B"/>
    <w:rsid w:val="00F10070"/>
    <w:rsid w:val="00F123AE"/>
    <w:rsid w:val="00F13EB2"/>
    <w:rsid w:val="00F16C91"/>
    <w:rsid w:val="00F16DD9"/>
    <w:rsid w:val="00F2201D"/>
    <w:rsid w:val="00F233E2"/>
    <w:rsid w:val="00F25DBE"/>
    <w:rsid w:val="00F26721"/>
    <w:rsid w:val="00F32B93"/>
    <w:rsid w:val="00F45CDD"/>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E131F0"/>
  <w15:docId w15:val="{60AF52BE-054D-4BA2-9AE9-0209F0B6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79"/>
    <w:lsdException w:name="index 3" w:semiHidden="1" w:uiPriority="79"/>
    <w:lsdException w:name="index 4" w:semiHidden="1" w:uiPriority="79"/>
    <w:lsdException w:name="index 5" w:semiHidden="1" w:uiPriority="79"/>
    <w:lsdException w:name="index 6" w:semiHidden="1" w:uiPriority="79"/>
    <w:lsdException w:name="index 7" w:semiHidden="1" w:uiPriority="79"/>
    <w:lsdException w:name="index 8" w:semiHidden="1" w:uiPriority="79"/>
    <w:lsdException w:name="index 9" w:semiHidden="1" w:uiPriority="7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iPriority="79"/>
    <w:lsdException w:name="footnote text" w:semiHidden="1" w:unhideWhenUsed="1"/>
    <w:lsdException w:name="annotation text" w:semiHidden="1"/>
    <w:lsdException w:name="header" w:semiHidden="1" w:uiPriority="93" w:unhideWhenUsed="1"/>
    <w:lsdException w:name="footer" w:semiHidden="1" w:unhideWhenUsed="1"/>
    <w:lsdException w:name="index heading" w:semiHidden="1" w:uiPriority="79"/>
    <w:lsdException w:name="caption" w:uiPriority="35" w:qFormat="1"/>
    <w:lsdException w:name="table of figures" w:semiHidden="1" w:unhideWhenUsed="1"/>
    <w:lsdException w:name="envelope address" w:semiHidden="1" w:uiPriority="79"/>
    <w:lsdException w:name="envelope return" w:semiHidden="1" w:uiPriority="79"/>
    <w:lsdException w:name="footnote reference" w:semiHidden="1" w:unhideWhenUsed="1"/>
    <w:lsdException w:name="annotation reference" w:semiHidden="1"/>
    <w:lsdException w:name="line number" w:semiHidden="1" w:uiPriority="79"/>
    <w:lsdException w:name="endnote reference" w:semiHidden="1" w:unhideWhenUsed="1"/>
    <w:lsdException w:name="endnote text" w:semiHidden="1" w:unhideWhenUsed="1"/>
    <w:lsdException w:name="table of authorities" w:semiHidden="1" w:uiPriority="79"/>
    <w:lsdException w:name="macro" w:semiHidden="1" w:uiPriority="79"/>
    <w:lsdException w:name="toa heading" w:semiHidden="1" w:uiPriority="79"/>
    <w:lsdException w:name="List" w:semiHidden="1" w:uiPriority="79"/>
    <w:lsdException w:name="List Bullet" w:semiHidden="1" w:unhideWhenUsed="1"/>
    <w:lsdException w:name="List Number" w:semiHidden="1" w:uiPriority="79"/>
    <w:lsdException w:name="List 2" w:semiHidden="1" w:uiPriority="79"/>
    <w:lsdException w:name="List 3" w:semiHidden="1" w:uiPriority="79"/>
    <w:lsdException w:name="List 4" w:semiHidden="1" w:uiPriority="79"/>
    <w:lsdException w:name="List 5" w:semiHidden="1" w:uiPriority="79"/>
    <w:lsdException w:name="List Bullet 2" w:semiHidden="1" w:unhideWhenUsed="1"/>
    <w:lsdException w:name="List Bullet 3" w:semiHidden="1" w:unhideWhenUsed="1"/>
    <w:lsdException w:name="List Bullet 4" w:semiHidden="1" w:uiPriority="79"/>
    <w:lsdException w:name="List Bullet 5" w:semiHidden="1" w:uiPriority="79"/>
    <w:lsdException w:name="List Number 2" w:semiHidden="1" w:uiPriority="79"/>
    <w:lsdException w:name="List Number 3" w:semiHidden="1" w:uiPriority="79"/>
    <w:lsdException w:name="List Number 4" w:semiHidden="1" w:uiPriority="79"/>
    <w:lsdException w:name="List Number 5" w:semiHidden="1" w:uiPriority="79"/>
    <w:lsdException w:name="Title" w:uiPriority="10" w:qFormat="1"/>
    <w:lsdException w:name="Closing" w:semiHidden="1" w:uiPriority="79"/>
    <w:lsdException w:name="Signature" w:semiHidden="1" w:uiPriority="79"/>
    <w:lsdException w:name="Default Paragraph Font" w:semiHidden="1" w:uiPriority="1" w:unhideWhenUsed="1"/>
    <w:lsdException w:name="Body Text" w:semiHidden="1" w:uiPriority="1" w:qFormat="1"/>
    <w:lsdException w:name="Body Text Indent" w:semiHidden="1" w:uiPriority="79"/>
    <w:lsdException w:name="List Continue" w:semiHidden="1" w:uiPriority="79"/>
    <w:lsdException w:name="List Continue 2" w:semiHidden="1" w:uiPriority="79"/>
    <w:lsdException w:name="List Continue 3" w:semiHidden="1" w:uiPriority="79"/>
    <w:lsdException w:name="List Continue 4" w:semiHidden="1" w:uiPriority="79"/>
    <w:lsdException w:name="List Continue 5" w:semiHidden="1" w:uiPriority="79"/>
    <w:lsdException w:name="Message Header" w:semiHidden="1" w:uiPriority="79"/>
    <w:lsdException w:name="Subtitle" w:uiPriority="11" w:qFormat="1"/>
    <w:lsdException w:name="Salutation" w:semiHidden="1" w:uiPriority="79"/>
    <w:lsdException w:name="Date" w:uiPriority="15"/>
    <w:lsdException w:name="Body Text First Indent" w:semiHidden="1" w:uiPriority="79"/>
    <w:lsdException w:name="Body Text First Indent 2" w:semiHidden="1" w:uiPriority="79"/>
    <w:lsdException w:name="Note Heading" w:semiHidden="1" w:uiPriority="79"/>
    <w:lsdException w:name="Body Text 2" w:semiHidden="1" w:uiPriority="79"/>
    <w:lsdException w:name="Body Text 3" w:semiHidden="1" w:uiPriority="79"/>
    <w:lsdException w:name="Body Text Indent 2" w:semiHidden="1" w:uiPriority="79"/>
    <w:lsdException w:name="Body Text Indent 3" w:semiHidden="1" w:uiPriority="79"/>
    <w:lsdException w:name="Block Text" w:semiHidden="1" w:uiPriority="79"/>
    <w:lsdException w:name="Hyperlink" w:semiHidden="1" w:unhideWhenUsed="1"/>
    <w:lsdException w:name="FollowedHyperlink" w:semiHidden="1" w:unhideWhenUsed="1"/>
    <w:lsdException w:name="Strong" w:uiPriority="0" w:qFormat="1"/>
    <w:lsdException w:name="Emphasis" w:semiHidden="1" w:uiPriority="29"/>
    <w:lsdException w:name="Document Map" w:semiHidden="1" w:uiPriority="79"/>
    <w:lsdException w:name="Plain Text" w:semiHidden="1" w:uiPriority="79"/>
    <w:lsdException w:name="E-mail Signature" w:semiHidden="1" w:uiPriority="79"/>
    <w:lsdException w:name="HTML Top of Form" w:semiHidden="1" w:unhideWhenUsed="1"/>
    <w:lsdException w:name="HTML Bottom of Form" w:semiHidden="1" w:unhideWhenUsed="1"/>
    <w:lsdException w:name="Normal (Web)" w:semiHidden="1" w:unhideWhenUsed="1"/>
    <w:lsdException w:name="HTML Acronym" w:semiHidden="1" w:uiPriority="79"/>
    <w:lsdException w:name="HTML Address" w:semiHidden="1" w:uiPriority="79"/>
    <w:lsdException w:name="HTML Cite" w:semiHidden="1" w:uiPriority="79"/>
    <w:lsdException w:name="HTML Code" w:semiHidden="1" w:uiPriority="79"/>
    <w:lsdException w:name="HTML Definition" w:semiHidden="1" w:uiPriority="79"/>
    <w:lsdException w:name="HTML Keyboard" w:semiHidden="1" w:uiPriority="79"/>
    <w:lsdException w:name="HTML Preformatted" w:semiHidden="1" w:uiPriority="79"/>
    <w:lsdException w:name="HTML Sample" w:semiHidden="1" w:uiPriority="79"/>
    <w:lsdException w:name="HTML Typewriter" w:semiHidden="1" w:uiPriority="79"/>
    <w:lsdException w:name="HTML Variable" w:semiHidden="1" w:uiPriority="79"/>
    <w:lsdException w:name="Normal Table" w:semiHidden="1" w:unhideWhenUsed="1"/>
    <w:lsdException w:name="annotation subject" w:semiHidden="1" w:uiPriority="7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79"/>
    <w:lsdException w:name="Smart Hyperlink" w:semiHidden="1" w:uiPriority="79"/>
    <w:lsdException w:name="Hashtag" w:semiHidden="1" w:uiPriority="79"/>
    <w:lsdException w:name="Unresolved Mention" w:semiHidden="1" w:uiPriority="79" w:unhideWhenUsed="1"/>
  </w:latentStyles>
  <w:style w:type="paragraph" w:default="1" w:styleId="Standard">
    <w:name w:val="Normal"/>
    <w:qFormat/>
    <w:rsid w:val="003A0BBE"/>
    <w:pPr>
      <w:jc w:val="both"/>
    </w:p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C1114"/>
    <w:rPr>
      <w:sz w:val="16"/>
    </w:rPr>
  </w:style>
  <w:style w:type="character" w:styleId="Funotenzeichen">
    <w:name w:val="footnote reference"/>
    <w:basedOn w:val="Absatz-Standardschriftart"/>
    <w:uiPriority w:val="7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 w:type="paragraph" w:styleId="Textkrper">
    <w:name w:val="Body Text"/>
    <w:basedOn w:val="Standard"/>
    <w:link w:val="TextkrperZchn"/>
    <w:uiPriority w:val="1"/>
    <w:qFormat/>
    <w:rsid w:val="00657ACB"/>
    <w:pPr>
      <w:widowControl w:val="0"/>
      <w:autoSpaceDE w:val="0"/>
      <w:autoSpaceDN w:val="0"/>
      <w:spacing w:after="0" w:line="240" w:lineRule="auto"/>
      <w:jc w:val="left"/>
    </w:pPr>
    <w:rPr>
      <w:rFonts w:ascii="Cambria" w:eastAsia="Cambria" w:hAnsi="Cambria" w:cs="Cambria"/>
      <w:sz w:val="19"/>
      <w:szCs w:val="19"/>
      <w:lang w:val="de-DE"/>
    </w:rPr>
  </w:style>
  <w:style w:type="character" w:customStyle="1" w:styleId="TextkrperZchn">
    <w:name w:val="Textkörper Zchn"/>
    <w:basedOn w:val="Absatz-Standardschriftart"/>
    <w:link w:val="Textkrper"/>
    <w:uiPriority w:val="1"/>
    <w:rsid w:val="00657ACB"/>
    <w:rPr>
      <w:rFonts w:ascii="Cambria" w:eastAsia="Cambria" w:hAnsi="Cambria" w:cs="Cambria"/>
      <w:sz w:val="19"/>
      <w:szCs w:val="19"/>
      <w:lang w:val="de-DE"/>
    </w:rPr>
  </w:style>
  <w:style w:type="table" w:customStyle="1" w:styleId="TableNormal">
    <w:name w:val="Table Normal"/>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57ACB"/>
    <w:pPr>
      <w:widowControl w:val="0"/>
      <w:autoSpaceDE w:val="0"/>
      <w:autoSpaceDN w:val="0"/>
      <w:spacing w:after="0" w:line="240" w:lineRule="auto"/>
      <w:jc w:val="left"/>
    </w:pPr>
    <w:rPr>
      <w:rFonts w:ascii="Cambria" w:eastAsia="Cambria" w:hAnsi="Cambria" w:cs="Cambria"/>
      <w:sz w:val="22"/>
      <w:szCs w:val="22"/>
      <w:lang w:val="de-DE"/>
    </w:rPr>
  </w:style>
  <w:style w:type="table" w:customStyle="1" w:styleId="TableNormal1">
    <w:name w:val="Table Normal1"/>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57ACB"/>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657ACB"/>
    <w:rPr>
      <w:sz w:val="16"/>
      <w:szCs w:val="16"/>
    </w:rPr>
  </w:style>
  <w:style w:type="paragraph" w:styleId="Kommentartext">
    <w:name w:val="annotation text"/>
    <w:basedOn w:val="Standard"/>
    <w:link w:val="KommentartextZchn"/>
    <w:uiPriority w:val="99"/>
    <w:semiHidden/>
    <w:unhideWhenUsed/>
    <w:rsid w:val="00657ACB"/>
    <w:pPr>
      <w:spacing w:line="240" w:lineRule="auto"/>
    </w:pPr>
    <w:rPr>
      <w:rFonts w:ascii="Arial" w:hAnsi="Arial"/>
    </w:rPr>
  </w:style>
  <w:style w:type="character" w:customStyle="1" w:styleId="KommentartextZchn">
    <w:name w:val="Kommentartext Zchn"/>
    <w:basedOn w:val="Absatz-Standardschriftart"/>
    <w:link w:val="Kommentartext"/>
    <w:uiPriority w:val="99"/>
    <w:semiHidden/>
    <w:rsid w:val="00657A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72C22D13A5194E9EB1CA13CA03519A" ma:contentTypeVersion="9" ma:contentTypeDescription="Create a new document." ma:contentTypeScope="" ma:versionID="77de8e8c6209ca2a8e1589178ebb1a92">
  <xsd:schema xmlns:xsd="http://www.w3.org/2001/XMLSchema" xmlns:xs="http://www.w3.org/2001/XMLSchema" xmlns:p="http://schemas.microsoft.com/office/2006/metadata/properties" xmlns:ns1="http://schemas.microsoft.com/sharepoint/v3" xmlns:ns2="9e552fdc-07cd-4e87-8530-d6e952e9eab4" targetNamespace="http://schemas.microsoft.com/office/2006/metadata/properties" ma:root="true" ma:fieldsID="cdc1068bf5ba2f443e8f047beab3dd77" ns1:_="" ns2:_="">
    <xsd:import namespace="http://schemas.microsoft.com/sharepoint/v3"/>
    <xsd:import namespace="9e552fdc-07cd-4e87-8530-d6e952e9eab4"/>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52fdc-07cd-4e87-8530-d6e952e9eab4"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MP_InheritedTags xmlns="9e552fdc-07cd-4e87-8530-d6e952e9eab4">((sn45)(sn40)(sn1))((sn15)(sn5)(sn2))((sn26)(sn6)(sn2))((sn33)(sn10)(sn2))((sn36)(sn7)(sn2))((sn61)(sn39)(sn1))((sn631)(sn59)(sn41)(sn1))</MP_InheritedTags>
    <MP_UserTags xmlns="9e552fdc-07cd-4e87-8530-d6e952e9ea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D9C67F06-EA6F-4FB1-B3B6-36FCB2B9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52fdc-07cd-4e87-8530-d6e952e9e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9e552fdc-07cd-4e87-8530-d6e952e9eab4"/>
    <ds:schemaRef ds:uri="http://www.w3.org/XML/1998/namespace"/>
    <ds:schemaRef ds:uri="http://purl.org/dc/dcmitype/"/>
  </ds:schemaRefs>
</ds:datastoreItem>
</file>

<file path=customXml/itemProps4.xml><?xml version="1.0" encoding="utf-8"?>
<ds:datastoreItem xmlns:ds="http://schemas.openxmlformats.org/officeDocument/2006/customXml" ds:itemID="{DF651218-DFFA-4022-8163-696B82E9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3898</Words>
  <Characters>24564</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Leuch Daria</dc:creator>
  <dc:description>erstellt durch Vorlagenbauer.ch</dc:description>
  <cp:lastModifiedBy>Seiser Elena, Dr.</cp:lastModifiedBy>
  <cp:revision>6</cp:revision>
  <dcterms:created xsi:type="dcterms:W3CDTF">2025-01-30T12:27:00Z</dcterms:created>
  <dcterms:modified xsi:type="dcterms:W3CDTF">2025-01-31T15:45:00Z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0x010100EB72C22D13A5194E9EB1CA13CA03519A</vt:lpwstr>
  </property>
  <property fmtid="{D5CDD505-2E9C-101B-9397-08002B2CF9AE}" pid="3" name="MediaServiceImageTags">
    <vt:lpwstr/>
  </property>
  <property fmtid="{D5CDD505-2E9C-101B-9397-08002B2CF9AE}" pid="4" name="VorlagenbauerAddin">
    <vt:bool>true</vt:bool>
  </property>
</Properties>
</file>