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FDF" w:rsidRPr="00E66AA5" w:rsidRDefault="00536FDF" w:rsidP="00536FDF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E66AA5">
        <w:rPr>
          <w:b/>
          <w:sz w:val="24"/>
          <w:szCs w:val="24"/>
        </w:rPr>
        <w:t xml:space="preserve">Notifikation gemäss Art. </w:t>
      </w:r>
      <w:r w:rsidR="00DC08A4">
        <w:rPr>
          <w:b/>
          <w:sz w:val="24"/>
          <w:szCs w:val="24"/>
        </w:rPr>
        <w:t>22 Versicherungsvertriebsgesetz (VersVertG)</w:t>
      </w:r>
    </w:p>
    <w:p w:rsidR="00536FDF" w:rsidRPr="00E66AA5" w:rsidRDefault="001E6A9D" w:rsidP="00536FD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Niederlassungsfreiheit</w:t>
      </w:r>
    </w:p>
    <w:p w:rsidR="00536FDF" w:rsidRDefault="00536FDF" w:rsidP="003D7949"/>
    <w:p w:rsidR="00536FDF" w:rsidRPr="00536FDF" w:rsidRDefault="00536FDF" w:rsidP="005F2666">
      <w:pPr>
        <w:spacing w:line="240" w:lineRule="atLeast"/>
      </w:pPr>
      <w:r w:rsidRPr="00536FDF">
        <w:t xml:space="preserve">In Liechtenstein zugelassene Versicherungsvermittler, die erstmalig im Rahmen </w:t>
      </w:r>
      <w:r w:rsidR="001E6A9D">
        <w:t>der Niederlassungsfreiheit</w:t>
      </w:r>
      <w:r w:rsidRPr="00536FDF">
        <w:t xml:space="preserve"> in einem anderen Vertragsstaat des EWR-Abkommens </w:t>
      </w:r>
      <w:r w:rsidR="005F2666">
        <w:t xml:space="preserve">oder in der Schweiz </w:t>
      </w:r>
      <w:r w:rsidRPr="00536FDF">
        <w:t>tätig werden wollen, haben diese Absicht mittels dieses Formula</w:t>
      </w:r>
      <w:r w:rsidR="0025586A">
        <w:t>rs</w:t>
      </w:r>
      <w:r w:rsidRPr="00536FDF">
        <w:t xml:space="preserve"> der FMA zu melden.</w:t>
      </w:r>
    </w:p>
    <w:p w:rsidR="005F2666" w:rsidRPr="005F2666" w:rsidRDefault="005F2666" w:rsidP="005F2666">
      <w:pPr>
        <w:spacing w:line="240" w:lineRule="atLeast"/>
        <w:rPr>
          <w:lang w:val="de-DE"/>
        </w:rPr>
      </w:pPr>
      <w:r w:rsidRPr="005F2666">
        <w:t xml:space="preserve">Das Formular ist der FMA vollständig ausgefüllt und rechtsgültig unterzeichnet einzureichen. </w:t>
      </w:r>
      <w:r w:rsidRPr="005F2666">
        <w:rPr>
          <w:lang w:val="de-DE"/>
        </w:rPr>
        <w:t xml:space="preserve">Die FMA prüft nach Erhalt der Notifikation die </w:t>
      </w:r>
      <w:r>
        <w:rPr>
          <w:lang w:val="de-DE"/>
        </w:rPr>
        <w:t xml:space="preserve">in Art. 23 Abs. 1 VersVertG genannten Sachverhalte. </w:t>
      </w:r>
      <w:r w:rsidRPr="005F2666">
        <w:rPr>
          <w:lang w:val="de-DE"/>
        </w:rPr>
        <w:t>Bei Unbedenklichkeit übermittelt die FMA innert Monatsfrist</w:t>
      </w:r>
      <w:r w:rsidRPr="005F2666" w:rsidDel="00615F0D">
        <w:rPr>
          <w:lang w:val="de-DE"/>
        </w:rPr>
        <w:t xml:space="preserve"> </w:t>
      </w:r>
      <w:r w:rsidRPr="005F2666">
        <w:rPr>
          <w:lang w:val="de-DE"/>
        </w:rPr>
        <w:t xml:space="preserve">die Notifikation an die zuständige Aufsichtsbehörde des Aufnahmestaates. </w:t>
      </w:r>
    </w:p>
    <w:p w:rsidR="00536FDF" w:rsidRPr="005F2666" w:rsidRDefault="005F2666" w:rsidP="005F2666">
      <w:pPr>
        <w:spacing w:line="240" w:lineRule="atLeast"/>
        <w:rPr>
          <w:lang w:val="de-DE"/>
        </w:rPr>
      </w:pPr>
      <w:r w:rsidRPr="005F2666">
        <w:rPr>
          <w:lang w:val="de-DE"/>
        </w:rPr>
        <w:t>Der Vermittler wird nach Erhalt der Eingangsbestätigung der Aufsichtsbehörde im Aufnahmestaat darüber informiert</w:t>
      </w:r>
      <w:r>
        <w:rPr>
          <w:lang w:val="de-DE"/>
        </w:rPr>
        <w:t>.</w:t>
      </w:r>
      <w:r w:rsidRPr="005F2666">
        <w:rPr>
          <w:lang w:val="de-DE"/>
        </w:rPr>
        <w:t xml:space="preserve"> Nach Erhalt der Bestimmungen im Allgemeininteresse des entsprechenden Aufnahmestaates leitet die FMA diese innerhalb eines Monats an den Vermittler weiter</w:t>
      </w:r>
      <w:r>
        <w:rPr>
          <w:lang w:val="de-DE"/>
        </w:rPr>
        <w:t>.</w:t>
      </w:r>
      <w:r w:rsidRPr="005F2666">
        <w:rPr>
          <w:lang w:val="de-DE"/>
        </w:rPr>
        <w:t xml:space="preserve"> Ab dem Datum des Eingangs dieser Mitteilung, spätestens jedoch einen Monat nach Übermittlung an die zuständige Aufsichtsbehörde, kann der Vermittler die Zweigniederlassung oder ständige Präsenz errichten und die Tätigkeit aufnehmen</w:t>
      </w:r>
      <w:r>
        <w:rPr>
          <w:lang w:val="de-DE"/>
        </w:rPr>
        <w:t>.</w:t>
      </w:r>
    </w:p>
    <w:p w:rsidR="00536FDF" w:rsidRDefault="00536FDF" w:rsidP="005F2666">
      <w:pPr>
        <w:spacing w:line="240" w:lineRule="atLeast"/>
      </w:pPr>
      <w:r w:rsidRPr="00536FDF">
        <w:t xml:space="preserve">Die Tätigkeit in der Schweiz kann aufgenommen werden, sobald der Versicherungsvermittler die FMA über die Absicht </w:t>
      </w:r>
      <w:r w:rsidR="001E6A9D">
        <w:t>zur</w:t>
      </w:r>
      <w:r w:rsidRPr="00536FDF">
        <w:t xml:space="preserve"> Tätigkeit</w:t>
      </w:r>
      <w:r w:rsidR="001E6A9D">
        <w:t xml:space="preserve"> im Rahmen der Niederlassungsfreiheit</w:t>
      </w:r>
      <w:r w:rsidRPr="00536FDF">
        <w:t xml:space="preserve"> in der Schweiz informiert hat.</w:t>
      </w:r>
    </w:p>
    <w:p w:rsidR="00536FDF" w:rsidRDefault="00536FDF" w:rsidP="00536FDF">
      <w:pPr>
        <w:spacing w:after="0"/>
      </w:pPr>
    </w:p>
    <w:tbl>
      <w:tblPr>
        <w:tblStyle w:val="KlassischeTabelle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425"/>
        <w:gridCol w:w="3707"/>
      </w:tblGrid>
      <w:tr w:rsidR="00536FDF" w:rsidRPr="00536FDF" w:rsidTr="001E7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36FDF" w:rsidRPr="00536FDF" w:rsidRDefault="00536FDF" w:rsidP="00536FDF">
            <w:pPr>
              <w:rPr>
                <w:b w:val="0"/>
              </w:rPr>
            </w:pPr>
            <w:r w:rsidRPr="00536FDF">
              <w:rPr>
                <w:b w:val="0"/>
              </w:rPr>
              <w:t>Name</w:t>
            </w:r>
            <w:r>
              <w:rPr>
                <w:b w:val="0"/>
              </w:rPr>
              <w:t>/Firma:</w:t>
            </w:r>
          </w:p>
        </w:tc>
        <w:tc>
          <w:tcPr>
            <w:tcW w:w="6400" w:type="dxa"/>
            <w:gridSpan w:val="3"/>
          </w:tcPr>
          <w:sdt>
            <w:sdtPr>
              <w:id w:val="2075082847"/>
              <w15:repeatingSection/>
            </w:sdtPr>
            <w:sdtEndPr/>
            <w:sdtContent>
              <w:sdt>
                <w:sdtPr>
                  <w:id w:val="-2076571886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permStart w:id="1587772966" w:edGrp="everyone" w:displacedByCustomXml="prev"/>
                  <w:p w:rsidR="00536FDF" w:rsidRDefault="0025586A" w:rsidP="00536FDF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1E7DD6">
                      <w:rPr>
                        <w:b w:val="0"/>
                      </w:rPr>
                      <w:t>Klicken Sie hier, um Text einzugeben</w:t>
                    </w:r>
                    <w:r>
                      <w:t xml:space="preserve"> </w:t>
                    </w:r>
                  </w:p>
                  <w:permEnd w:id="1587772966" w:displacedByCustomXml="next"/>
                </w:sdtContent>
              </w:sdt>
            </w:sdtContent>
          </w:sdt>
          <w:p w:rsidR="00536FDF" w:rsidRDefault="00536FDF" w:rsidP="002558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586A" w:rsidRPr="00536FDF" w:rsidRDefault="0025586A" w:rsidP="002558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536FDF" w:rsidRPr="00536FDF" w:rsidTr="001E7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36FDF" w:rsidRPr="00536FDF" w:rsidRDefault="00536FDF" w:rsidP="00536FDF">
            <w:pPr>
              <w:rPr>
                <w:b w:val="0"/>
              </w:rPr>
            </w:pPr>
            <w:permStart w:id="648698566" w:edGrp="everyone" w:colFirst="1" w:colLast="1"/>
            <w:r>
              <w:rPr>
                <w:b w:val="0"/>
              </w:rPr>
              <w:t>Registernummer</w:t>
            </w:r>
            <w:r w:rsidR="00E20DB8">
              <w:rPr>
                <w:b w:val="0"/>
              </w:rPr>
              <w:t>:</w:t>
            </w:r>
          </w:p>
        </w:tc>
        <w:sdt>
          <w:sdtPr>
            <w:id w:val="923302981"/>
            <w15:repeatingSection/>
          </w:sdtPr>
          <w:sdtEndPr/>
          <w:sdtContent>
            <w:sdt>
              <w:sdtPr>
                <w:id w:val="1566533839"/>
                <w:placeholder>
                  <w:docPart w:val="DefaultPlaceholder_-1854013435"/>
                </w:placeholder>
                <w15:repeatingSectionItem/>
              </w:sdtPr>
              <w:sdtEndPr/>
              <w:sdtContent>
                <w:tc>
                  <w:tcPr>
                    <w:tcW w:w="6400" w:type="dxa"/>
                    <w:gridSpan w:val="3"/>
                  </w:tcPr>
                  <w:p w:rsidR="00536FDF" w:rsidRPr="00536FDF" w:rsidRDefault="001E7DD6" w:rsidP="00536FD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Klicken Sie hier, um Text einzugeben</w:t>
                    </w:r>
                  </w:p>
                </w:tc>
              </w:sdtContent>
            </w:sdt>
          </w:sdtContent>
        </w:sdt>
      </w:tr>
      <w:permEnd w:id="648698566"/>
      <w:tr w:rsidR="00536FDF" w:rsidRPr="00536FDF" w:rsidTr="001E7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36FDF" w:rsidRPr="00536FDF" w:rsidRDefault="00536FDF" w:rsidP="00536FDF">
            <w:pPr>
              <w:rPr>
                <w:b w:val="0"/>
              </w:rPr>
            </w:pPr>
            <w:r>
              <w:rPr>
                <w:b w:val="0"/>
              </w:rPr>
              <w:t>Adresse:</w:t>
            </w:r>
          </w:p>
        </w:tc>
        <w:tc>
          <w:tcPr>
            <w:tcW w:w="6400" w:type="dxa"/>
            <w:gridSpan w:val="3"/>
          </w:tcPr>
          <w:sdt>
            <w:sdtPr>
              <w:id w:val="792489105"/>
              <w15:repeatingSection/>
            </w:sdtPr>
            <w:sdtEndPr/>
            <w:sdtContent>
              <w:sdt>
                <w:sdtPr>
                  <w:id w:val="2115629253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permStart w:id="1384664381" w:edGrp="everyone" w:displacedByCustomXml="prev"/>
                  <w:p w:rsidR="00536FDF" w:rsidRDefault="001E7DD6" w:rsidP="00536FD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Klicken Sie hier, um Text einzugeben</w:t>
                    </w:r>
                  </w:p>
                  <w:permEnd w:id="1384664381" w:displacedByCustomXml="next"/>
                </w:sdtContent>
              </w:sdt>
            </w:sdtContent>
          </w:sdt>
          <w:p w:rsidR="001E7DD6" w:rsidRDefault="001E7DD6" w:rsidP="00536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36FDF" w:rsidRPr="00536FDF" w:rsidRDefault="00536FDF" w:rsidP="00536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6FDF" w:rsidRPr="00536FDF" w:rsidTr="001E7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36FDF" w:rsidRPr="00536FDF" w:rsidRDefault="00536FDF" w:rsidP="00536FDF">
            <w:pPr>
              <w:rPr>
                <w:b w:val="0"/>
              </w:rPr>
            </w:pPr>
            <w:r>
              <w:rPr>
                <w:b w:val="0"/>
              </w:rPr>
              <w:t xml:space="preserve">Staaten in welchen der Vermittler </w:t>
            </w:r>
            <w:r w:rsidR="008E7B71">
              <w:rPr>
                <w:b w:val="0"/>
              </w:rPr>
              <w:t>eine Niederlassung betreiben will</w:t>
            </w:r>
            <w:r>
              <w:rPr>
                <w:b w:val="0"/>
              </w:rPr>
              <w:t xml:space="preserve"> (EWR und Schweiz)</w:t>
            </w:r>
            <w:r w:rsidR="00E20DB8">
              <w:rPr>
                <w:b w:val="0"/>
              </w:rPr>
              <w:t>:</w:t>
            </w:r>
          </w:p>
        </w:tc>
        <w:sdt>
          <w:sdtPr>
            <w:id w:val="-1053682598"/>
            <w15:repeatingSection/>
          </w:sdtPr>
          <w:sdtEndPr/>
          <w:sdtContent>
            <w:sdt>
              <w:sdtPr>
                <w:id w:val="730350110"/>
                <w:placeholder>
                  <w:docPart w:val="DefaultPlaceholder_-1854013435"/>
                </w:placeholder>
                <w15:repeatingSectionItem/>
              </w:sdtPr>
              <w:sdtEndPr/>
              <w:sdtContent>
                <w:permStart w:id="656502949" w:edGrp="everyone" w:displacedByCustomXml="prev"/>
                <w:tc>
                  <w:tcPr>
                    <w:tcW w:w="6400" w:type="dxa"/>
                    <w:gridSpan w:val="3"/>
                  </w:tcPr>
                  <w:p w:rsidR="00536FDF" w:rsidRPr="00536FDF" w:rsidRDefault="001E7DD6" w:rsidP="00536FD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Klicken Sie hier, um Text einzugeben</w:t>
                    </w:r>
                  </w:p>
                </w:tc>
                <w:permEnd w:id="656502949" w:displacedByCustomXml="next"/>
              </w:sdtContent>
            </w:sdt>
          </w:sdtContent>
        </w:sdt>
      </w:tr>
      <w:tr w:rsidR="00E20DB8" w:rsidRPr="00536FDF" w:rsidTr="001E7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20DB8" w:rsidRPr="00E20DB8" w:rsidRDefault="00E20DB8" w:rsidP="00536FDF">
            <w:pPr>
              <w:rPr>
                <w:b w:val="0"/>
              </w:rPr>
            </w:pPr>
            <w:r w:rsidRPr="00E20DB8">
              <w:rPr>
                <w:b w:val="0"/>
              </w:rPr>
              <w:t>Adresse der Niederlassung im Tätigkeitsland:</w:t>
            </w:r>
          </w:p>
        </w:tc>
        <w:sdt>
          <w:sdtPr>
            <w:id w:val="-1058089669"/>
            <w15:repeatingSection/>
          </w:sdtPr>
          <w:sdtEndPr/>
          <w:sdtContent>
            <w:sdt>
              <w:sdtPr>
                <w:id w:val="-915017981"/>
                <w:placeholder>
                  <w:docPart w:val="DefaultPlaceholder_-1854013435"/>
                </w:placeholder>
                <w15:repeatingSectionItem/>
              </w:sdtPr>
              <w:sdtEndPr/>
              <w:sdtContent>
                <w:tc>
                  <w:tcPr>
                    <w:tcW w:w="6400" w:type="dxa"/>
                    <w:gridSpan w:val="3"/>
                  </w:tcPr>
                  <w:sdt>
                    <w:sdtPr>
                      <w:id w:val="-1625454318"/>
                      <w15:repeatingSection/>
                    </w:sdtPr>
                    <w:sdtEndPr/>
                    <w:sdtContent>
                      <w:sdt>
                        <w:sdtPr>
                          <w:id w:val="-413938695"/>
                          <w:placeholder>
                            <w:docPart w:val="374577CB2CFD4A898A8E387FC8A98E38"/>
                          </w:placeholder>
                          <w15:repeatingSectionItem/>
                        </w:sdtPr>
                        <w:sdtEndPr/>
                        <w:sdtContent>
                          <w:permStart w:id="1377897063" w:edGrp="everyone" w:displacedByCustomXml="prev"/>
                          <w:p w:rsidR="00E20DB8" w:rsidRDefault="00E20DB8" w:rsidP="00536FD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Klicken Sie hier, um Text einzugeben</w:t>
                            </w:r>
                          </w:p>
                          <w:permEnd w:id="1377897063" w:displacedByCustomXml="next"/>
                        </w:sdtContent>
                      </w:sdt>
                    </w:sdtContent>
                  </w:sdt>
                </w:tc>
              </w:sdtContent>
            </w:sdt>
          </w:sdtContent>
        </w:sdt>
      </w:tr>
      <w:tr w:rsidR="00E20DB8" w:rsidRPr="00536FDF" w:rsidTr="001E7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E20DB8" w:rsidRPr="00E20DB8" w:rsidRDefault="00E20DB8" w:rsidP="00536FDF">
            <w:pPr>
              <w:rPr>
                <w:b w:val="0"/>
              </w:rPr>
            </w:pPr>
            <w:r>
              <w:rPr>
                <w:b w:val="0"/>
              </w:rPr>
              <w:t>Zuständige Ansprechperson der Niederlassung:</w:t>
            </w:r>
          </w:p>
        </w:tc>
        <w:sdt>
          <w:sdtPr>
            <w:id w:val="692500234"/>
            <w15:repeatingSection/>
          </w:sdtPr>
          <w:sdtEndPr/>
          <w:sdtContent>
            <w:sdt>
              <w:sdtPr>
                <w:id w:val="-1213030602"/>
                <w:placeholder>
                  <w:docPart w:val="DefaultPlaceholder_-1854013435"/>
                </w:placeholder>
                <w15:repeatingSectionItem/>
              </w:sdtPr>
              <w:sdtEndPr/>
              <w:sdtContent>
                <w:tc>
                  <w:tcPr>
                    <w:tcW w:w="6400" w:type="dxa"/>
                    <w:gridSpan w:val="3"/>
                  </w:tcPr>
                  <w:sdt>
                    <w:sdtPr>
                      <w:id w:val="1780687300"/>
                      <w15:repeatingSection/>
                    </w:sdtPr>
                    <w:sdtEndPr/>
                    <w:sdtContent>
                      <w:sdt>
                        <w:sdtPr>
                          <w:id w:val="-1491407921"/>
                          <w:placeholder>
                            <w:docPart w:val="ED9A33DB1CC640C5A926D9A67C0BBC21"/>
                          </w:placeholder>
                          <w15:repeatingSectionItem/>
                        </w:sdtPr>
                        <w:sdtEndPr/>
                        <w:sdtContent>
                          <w:permStart w:id="1410471795" w:edGrp="everyone" w:displacedByCustomXml="prev"/>
                          <w:p w:rsidR="00E20DB8" w:rsidRDefault="00E20DB8" w:rsidP="00536FD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Klicken Sie hier, um Text einzugeben</w:t>
                            </w:r>
                          </w:p>
                          <w:permEnd w:id="1410471795" w:displacedByCustomXml="next"/>
                        </w:sdtContent>
                      </w:sdt>
                    </w:sdtContent>
                  </w:sdt>
                </w:tc>
              </w:sdtContent>
            </w:sdt>
          </w:sdtContent>
        </w:sdt>
      </w:tr>
      <w:tr w:rsidR="00536FDF" w:rsidRPr="00536FDF" w:rsidTr="001E7D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36FDF" w:rsidRDefault="00536FDF" w:rsidP="00536FDF">
            <w:r>
              <w:rPr>
                <w:b w:val="0"/>
              </w:rPr>
              <w:t xml:space="preserve">Art der Vermittlertätigkeit, </w:t>
            </w:r>
            <w:r w:rsidR="008E7B71">
              <w:rPr>
                <w:b w:val="0"/>
              </w:rPr>
              <w:t>die über die Niederlassung betrieben</w:t>
            </w:r>
            <w:r>
              <w:rPr>
                <w:b w:val="0"/>
              </w:rPr>
              <w:t xml:space="preserve"> wird: </w:t>
            </w:r>
          </w:p>
          <w:p w:rsidR="00536FDF" w:rsidRPr="00536FDF" w:rsidRDefault="00536FDF" w:rsidP="00536FDF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268" w:type="dxa"/>
          </w:tcPr>
          <w:p w:rsidR="00536FDF" w:rsidRPr="00536FDF" w:rsidRDefault="009D01AC" w:rsidP="00536FDF">
            <w:pPr>
              <w:tabs>
                <w:tab w:val="left" w:pos="16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3573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1539312" w:edGrp="everyone"/>
                <w:r w:rsidR="0025586A">
                  <w:rPr>
                    <w:rFonts w:ascii="MS Gothic" w:eastAsia="MS Gothic" w:hAnsi="MS Gothic" w:hint="eastAsia"/>
                  </w:rPr>
                  <w:t>☐</w:t>
                </w:r>
                <w:permEnd w:id="271539312"/>
              </w:sdtContent>
            </w:sdt>
            <w:r w:rsidR="00A5365E">
              <w:t xml:space="preserve"> </w:t>
            </w:r>
            <w:r w:rsidR="00536FDF">
              <w:t>Makler</w:t>
            </w:r>
          </w:p>
        </w:tc>
        <w:tc>
          <w:tcPr>
            <w:tcW w:w="4132" w:type="dxa"/>
            <w:gridSpan w:val="2"/>
          </w:tcPr>
          <w:p w:rsidR="00536FDF" w:rsidRDefault="009D01AC" w:rsidP="00536FDF">
            <w:pPr>
              <w:tabs>
                <w:tab w:val="left" w:pos="16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515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5321129" w:edGrp="everyone"/>
                <w:r w:rsidR="0025586A">
                  <w:rPr>
                    <w:rFonts w:ascii="MS Gothic" w:eastAsia="MS Gothic" w:hAnsi="MS Gothic" w:hint="eastAsia"/>
                  </w:rPr>
                  <w:t>☐</w:t>
                </w:r>
                <w:permEnd w:id="565321129"/>
              </w:sdtContent>
            </w:sdt>
            <w:r w:rsidR="00A5365E">
              <w:t xml:space="preserve"> </w:t>
            </w:r>
            <w:r w:rsidR="00536FDF">
              <w:t>Agent</w:t>
            </w:r>
          </w:p>
          <w:sdt>
            <w:sdtPr>
              <w:id w:val="1009709178"/>
              <w15:repeatingSection/>
            </w:sdtPr>
            <w:sdtEndPr/>
            <w:sdtContent>
              <w:sdt>
                <w:sdtPr>
                  <w:id w:val="348540767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permStart w:id="296695428" w:edGrp="everyone" w:displacedByCustomXml="prev"/>
                  <w:p w:rsidR="001E7DD6" w:rsidRDefault="001E7DD6" w:rsidP="00536FDF">
                    <w:pPr>
                      <w:tabs>
                        <w:tab w:val="left" w:pos="1620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Klicken Sie hier, um Text einzugeben</w:t>
                    </w:r>
                  </w:p>
                  <w:permEnd w:id="296695428" w:displacedByCustomXml="next"/>
                </w:sdtContent>
              </w:sdt>
            </w:sdtContent>
          </w:sdt>
          <w:p w:rsidR="001E7DD6" w:rsidRDefault="001E7DD6" w:rsidP="00536FDF">
            <w:pPr>
              <w:tabs>
                <w:tab w:val="left" w:pos="16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7DD6" w:rsidRPr="001E7DD6" w:rsidRDefault="001E7DD6" w:rsidP="00536FDF">
            <w:pPr>
              <w:tabs>
                <w:tab w:val="left" w:pos="16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E7DD6">
              <w:rPr>
                <w:sz w:val="16"/>
                <w:szCs w:val="16"/>
              </w:rPr>
              <w:t>(Name des vertretenen Versicherungs- oder Rückversicherungsunternehmens)</w:t>
            </w:r>
          </w:p>
          <w:p w:rsidR="001E7DD6" w:rsidRPr="00536FDF" w:rsidRDefault="001E7DD6" w:rsidP="00536FDF">
            <w:pPr>
              <w:tabs>
                <w:tab w:val="left" w:pos="16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46F6" w:rsidRPr="00536FDF" w:rsidTr="00AA46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AA46F6" w:rsidRPr="00536FDF" w:rsidRDefault="00AA46F6" w:rsidP="00DF40A8">
            <w:pPr>
              <w:rPr>
                <w:b w:val="0"/>
              </w:rPr>
            </w:pPr>
            <w:r>
              <w:rPr>
                <w:b w:val="0"/>
              </w:rPr>
              <w:t>Bewilligte Versicherungszweige:</w:t>
            </w:r>
          </w:p>
        </w:tc>
        <w:permStart w:id="1435239072" w:edGrp="everyone"/>
        <w:tc>
          <w:tcPr>
            <w:tcW w:w="2693" w:type="dxa"/>
            <w:gridSpan w:val="2"/>
            <w:tcBorders>
              <w:bottom w:val="single" w:sz="4" w:space="0" w:color="auto"/>
              <w:right w:val="nil"/>
            </w:tcBorders>
          </w:tcPr>
          <w:p w:rsidR="00AA46F6" w:rsidRPr="001E7DD6" w:rsidRDefault="009D01AC" w:rsidP="00DF4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-189380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6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ermEnd w:id="1435239072"/>
            <w:r w:rsidR="00AA46F6" w:rsidRPr="001E7DD6">
              <w:rPr>
                <w:lang w:val="en-US"/>
              </w:rPr>
              <w:t xml:space="preserve"> Lebensversicherung </w:t>
            </w:r>
            <w:r w:rsidR="00AA46F6" w:rsidRPr="001E7DD6">
              <w:rPr>
                <w:lang w:val="en-US"/>
              </w:rPr>
              <w:tab/>
            </w:r>
          </w:p>
          <w:p w:rsidR="00AA46F6" w:rsidRDefault="009D01AC" w:rsidP="00DF4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3679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8299436" w:edGrp="everyone"/>
                <w:r w:rsidR="0025586A">
                  <w:rPr>
                    <w:rFonts w:ascii="MS Gothic" w:eastAsia="MS Gothic" w:hAnsi="MS Gothic" w:hint="eastAsia"/>
                  </w:rPr>
                  <w:t>☐</w:t>
                </w:r>
                <w:permEnd w:id="1278299436"/>
              </w:sdtContent>
            </w:sdt>
            <w:r w:rsidR="00AA46F6">
              <w:t xml:space="preserve"> Nichtlebensversicherung</w:t>
            </w:r>
          </w:p>
          <w:p w:rsidR="00AA46F6" w:rsidRDefault="009D01AC" w:rsidP="00DF4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222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0853137" w:edGrp="everyone"/>
                <w:r w:rsidR="0025586A">
                  <w:rPr>
                    <w:rFonts w:ascii="MS Gothic" w:eastAsia="MS Gothic" w:hAnsi="MS Gothic" w:hint="eastAsia"/>
                  </w:rPr>
                  <w:t>☐</w:t>
                </w:r>
                <w:permEnd w:id="1110853137"/>
              </w:sdtContent>
            </w:sdt>
            <w:r w:rsidR="00AA46F6">
              <w:t xml:space="preserve"> Rückversicherung</w:t>
            </w:r>
          </w:p>
        </w:tc>
        <w:tc>
          <w:tcPr>
            <w:tcW w:w="3707" w:type="dxa"/>
            <w:tcBorders>
              <w:left w:val="nil"/>
            </w:tcBorders>
          </w:tcPr>
          <w:sdt>
            <w:sdtPr>
              <w:id w:val="535086351"/>
              <w15:repeatingSection/>
            </w:sdtPr>
            <w:sdtEndPr/>
            <w:sdtContent>
              <w:sdt>
                <w:sdtPr>
                  <w:id w:val="1867939235"/>
                  <w:placeholder>
                    <w:docPart w:val="49FACFE217D64C19928B704D794800D5"/>
                  </w:placeholder>
                  <w15:repeatingSectionItem/>
                </w:sdtPr>
                <w:sdtEndPr/>
                <w:sdtContent>
                  <w:permStart w:id="1286147704" w:edGrp="everyone" w:displacedByCustomXml="prev"/>
                  <w:p w:rsidR="00AA46F6" w:rsidRDefault="00AA46F6" w:rsidP="00DF40A8">
                    <w:pPr>
                      <w:tabs>
                        <w:tab w:val="left" w:pos="1620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Klicken Sie hier, um Text einzugeben</w:t>
                    </w:r>
                  </w:p>
                  <w:permEnd w:id="1286147704" w:displacedByCustomXml="next"/>
                </w:sdtContent>
              </w:sdt>
            </w:sdtContent>
          </w:sdt>
          <w:sdt>
            <w:sdtPr>
              <w:id w:val="448589351"/>
              <w15:repeatingSection/>
            </w:sdtPr>
            <w:sdtEndPr/>
            <w:sdtContent>
              <w:sdt>
                <w:sdtPr>
                  <w:id w:val="-1123141963"/>
                  <w:placeholder>
                    <w:docPart w:val="49FACFE217D64C19928B704D794800D5"/>
                  </w:placeholder>
                  <w15:repeatingSectionItem/>
                </w:sdtPr>
                <w:sdtEndPr/>
                <w:sdtContent>
                  <w:permStart w:id="1009266505" w:edGrp="everyone" w:displacedByCustomXml="prev"/>
                  <w:p w:rsidR="00AA46F6" w:rsidRDefault="00AA46F6" w:rsidP="00DF40A8">
                    <w:pPr>
                      <w:tabs>
                        <w:tab w:val="left" w:pos="1620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Klicken Sie hier, um Text einzugeben</w:t>
                    </w:r>
                  </w:p>
                  <w:permEnd w:id="1009266505" w:displacedByCustomXml="next"/>
                </w:sdtContent>
              </w:sdt>
            </w:sdtContent>
          </w:sdt>
          <w:sdt>
            <w:sdtPr>
              <w:id w:val="1953130229"/>
              <w15:repeatingSection/>
            </w:sdtPr>
            <w:sdtEndPr/>
            <w:sdtContent>
              <w:sdt>
                <w:sdtPr>
                  <w:id w:val="-1330364997"/>
                  <w:placeholder>
                    <w:docPart w:val="49FACFE217D64C19928B704D794800D5"/>
                  </w:placeholder>
                  <w15:repeatingSectionItem/>
                </w:sdtPr>
                <w:sdtEndPr/>
                <w:sdtContent>
                  <w:permStart w:id="1559902257" w:edGrp="everyone" w:displacedByCustomXml="prev"/>
                  <w:p w:rsidR="00AA46F6" w:rsidRDefault="00AA46F6" w:rsidP="00DF40A8">
                    <w:pPr>
                      <w:tabs>
                        <w:tab w:val="left" w:pos="1620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>Klicken Sie hier, um Text einzugeben</w:t>
                    </w:r>
                  </w:p>
                  <w:p w:rsidR="00AA46F6" w:rsidRPr="00536FDF" w:rsidRDefault="009D01AC" w:rsidP="00DF40A8">
                    <w:pPr>
                      <w:tabs>
                        <w:tab w:val="left" w:pos="1620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</w:p>
                  <w:permEnd w:id="1559902257" w:displacedByCustomXml="next"/>
                </w:sdtContent>
              </w:sdt>
            </w:sdtContent>
          </w:sdt>
        </w:tc>
      </w:tr>
    </w:tbl>
    <w:p w:rsidR="008E7B71" w:rsidRDefault="008E7B71" w:rsidP="00AA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br w:type="page"/>
      </w:r>
    </w:p>
    <w:tbl>
      <w:tblPr>
        <w:tblStyle w:val="KlassischeTabelle"/>
        <w:tblW w:w="0" w:type="auto"/>
        <w:tblLook w:val="04A0" w:firstRow="1" w:lastRow="0" w:firstColumn="1" w:lastColumn="0" w:noHBand="0" w:noVBand="1"/>
      </w:tblPr>
      <w:tblGrid>
        <w:gridCol w:w="3114"/>
        <w:gridCol w:w="6400"/>
      </w:tblGrid>
      <w:tr w:rsidR="00536FDF" w:rsidRPr="001E7DD6" w:rsidTr="001E7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536FDF" w:rsidRDefault="008E7B71" w:rsidP="00536FDF">
            <w:permStart w:id="949364142" w:edGrp="everyone" w:colFirst="1" w:colLast="1"/>
            <w:r>
              <w:rPr>
                <w:b w:val="0"/>
              </w:rPr>
              <w:lastRenderedPageBreak/>
              <w:t>T</w:t>
            </w:r>
            <w:r w:rsidR="00536FDF">
              <w:rPr>
                <w:b w:val="0"/>
              </w:rPr>
              <w:t>ätigkeit im Aufnahmemitgliedstaat</w:t>
            </w:r>
            <w:r w:rsidR="00037FF1">
              <w:rPr>
                <w:b w:val="0"/>
              </w:rPr>
              <w:t>:</w:t>
            </w:r>
          </w:p>
          <w:p w:rsidR="00536FDF" w:rsidRDefault="00536FDF" w:rsidP="00536FDF"/>
          <w:p w:rsidR="00536FDF" w:rsidRPr="00536FDF" w:rsidRDefault="00536FDF" w:rsidP="00536FDF">
            <w:pPr>
              <w:rPr>
                <w:b w:val="0"/>
              </w:rPr>
            </w:pPr>
            <w:r>
              <w:rPr>
                <w:b w:val="0"/>
              </w:rPr>
              <w:t>Durch die vertriebenen Versicherungsverträge abgedeckten Risiken und Verpflichtungen</w:t>
            </w:r>
          </w:p>
        </w:tc>
        <w:sdt>
          <w:sdtPr>
            <w:id w:val="788852708"/>
            <w15:repeatingSection/>
          </w:sdtPr>
          <w:sdtEndPr/>
          <w:sdtContent>
            <w:sdt>
              <w:sdtPr>
                <w:id w:val="-2073337116"/>
                <w:placeholder>
                  <w:docPart w:val="DefaultPlaceholder_-1854013435"/>
                </w:placeholder>
                <w15:repeatingSectionItem/>
              </w:sdtPr>
              <w:sdtEndPr/>
              <w:sdtContent>
                <w:tc>
                  <w:tcPr>
                    <w:tcW w:w="6400" w:type="dxa"/>
                  </w:tcPr>
                  <w:p w:rsidR="00536FDF" w:rsidRPr="001E7DD6" w:rsidRDefault="00E73852" w:rsidP="001E7DD6">
                    <w:pPr>
                      <w:tabs>
                        <w:tab w:val="left" w:pos="1620"/>
                      </w:tabs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b w:val="0"/>
                      </w:rPr>
                      <w:t>Klicken Sie hier, um Text einzugeben</w:t>
                    </w:r>
                  </w:p>
                </w:tc>
              </w:sdtContent>
            </w:sdt>
          </w:sdtContent>
        </w:sdt>
      </w:tr>
      <w:permEnd w:id="949364142"/>
    </w:tbl>
    <w:p w:rsidR="00536FDF" w:rsidRPr="001E6A9D" w:rsidRDefault="00536FDF" w:rsidP="00536FDF">
      <w:pPr>
        <w:spacing w:after="0"/>
      </w:pPr>
    </w:p>
    <w:p w:rsidR="00536FDF" w:rsidRPr="001E6A9D" w:rsidRDefault="00536FDF" w:rsidP="00536FDF">
      <w:pPr>
        <w:spacing w:after="0"/>
      </w:pPr>
    </w:p>
    <w:tbl>
      <w:tblPr>
        <w:tblStyle w:val="KlassischeTabelle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536FDF" w:rsidTr="00EC7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7" w:type="dxa"/>
          </w:tcPr>
          <w:p w:rsidR="00536FDF" w:rsidRDefault="00536FDF" w:rsidP="00536FDF">
            <w:pPr>
              <w:rPr>
                <w:b w:val="0"/>
              </w:rPr>
            </w:pPr>
            <w:permStart w:id="2133661593" w:edGrp="everyone" w:colFirst="0" w:colLast="0"/>
            <w:permStart w:id="2031232251" w:edGrp="everyone" w:colFirst="1" w:colLast="1"/>
          </w:p>
          <w:p w:rsidR="008E7B71" w:rsidRDefault="008E7B71" w:rsidP="00536FDF">
            <w:pPr>
              <w:rPr>
                <w:b w:val="0"/>
              </w:rPr>
            </w:pPr>
          </w:p>
          <w:p w:rsidR="008E7B71" w:rsidRPr="001E6A9D" w:rsidRDefault="008E7B71" w:rsidP="00EC7AAF">
            <w:pPr>
              <w:tabs>
                <w:tab w:val="left" w:leader="underscore" w:pos="3696"/>
              </w:tabs>
            </w:pPr>
          </w:p>
          <w:p w:rsidR="00536FDF" w:rsidRPr="00536FDF" w:rsidRDefault="00A5365E" w:rsidP="00536FDF">
            <w:pPr>
              <w:rPr>
                <w:b w:val="0"/>
              </w:rPr>
            </w:pPr>
            <w:r>
              <w:rPr>
                <w:b w:val="0"/>
              </w:rPr>
              <w:t>Ort und Datum</w:t>
            </w:r>
          </w:p>
        </w:tc>
        <w:tc>
          <w:tcPr>
            <w:tcW w:w="4757" w:type="dxa"/>
          </w:tcPr>
          <w:p w:rsidR="00536FDF" w:rsidRDefault="00536FDF" w:rsidP="00536F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7B71" w:rsidRDefault="008E7B71" w:rsidP="00536F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8E7B71" w:rsidRDefault="008E7B71" w:rsidP="00536F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365E" w:rsidRPr="00536FDF" w:rsidRDefault="00A5365E" w:rsidP="00536F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Unterschrift</w:t>
            </w:r>
          </w:p>
        </w:tc>
      </w:tr>
      <w:tr w:rsidR="00536FDF" w:rsidTr="00EC7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7" w:type="dxa"/>
          </w:tcPr>
          <w:p w:rsidR="00536FDF" w:rsidRDefault="00536FDF" w:rsidP="00536FDF">
            <w:pPr>
              <w:rPr>
                <w:b w:val="0"/>
              </w:rPr>
            </w:pPr>
            <w:permStart w:id="1378354424" w:edGrp="everyone" w:colFirst="0" w:colLast="0"/>
            <w:permStart w:id="895423610" w:edGrp="everyone" w:colFirst="1" w:colLast="1"/>
            <w:permEnd w:id="2133661593"/>
            <w:permEnd w:id="2031232251"/>
          </w:p>
          <w:p w:rsidR="008E7B71" w:rsidRDefault="008E7B71" w:rsidP="00536FDF">
            <w:pPr>
              <w:rPr>
                <w:b w:val="0"/>
              </w:rPr>
            </w:pPr>
          </w:p>
          <w:p w:rsidR="008E7B71" w:rsidRDefault="008E7B71" w:rsidP="00536FDF"/>
          <w:p w:rsidR="00A5365E" w:rsidRPr="00536FDF" w:rsidRDefault="00A5365E" w:rsidP="00536FDF">
            <w:pPr>
              <w:rPr>
                <w:b w:val="0"/>
              </w:rPr>
            </w:pPr>
            <w:r>
              <w:rPr>
                <w:b w:val="0"/>
              </w:rPr>
              <w:t>Ort und Datum</w:t>
            </w:r>
          </w:p>
        </w:tc>
        <w:tc>
          <w:tcPr>
            <w:tcW w:w="4757" w:type="dxa"/>
          </w:tcPr>
          <w:p w:rsidR="00536FDF" w:rsidRDefault="00536FDF" w:rsidP="00536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7B71" w:rsidRDefault="008E7B71" w:rsidP="00536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7B71" w:rsidRDefault="008E7B71" w:rsidP="00536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365E" w:rsidRPr="00536FDF" w:rsidRDefault="00A5365E" w:rsidP="00536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Unterschrift</w:t>
            </w:r>
          </w:p>
        </w:tc>
      </w:tr>
      <w:permEnd w:id="1378354424"/>
      <w:permEnd w:id="895423610"/>
    </w:tbl>
    <w:p w:rsidR="00536FDF" w:rsidRPr="00536FDF" w:rsidRDefault="00536FDF" w:rsidP="00536FDF">
      <w:pPr>
        <w:spacing w:after="0"/>
      </w:pPr>
    </w:p>
    <w:sectPr w:rsidR="00536FDF" w:rsidRPr="00536FDF" w:rsidSect="00C56A7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92" w:right="1191" w:bottom="1418" w:left="119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1AC" w:rsidRDefault="009D01AC" w:rsidP="00F91D37">
      <w:pPr>
        <w:spacing w:line="240" w:lineRule="auto"/>
      </w:pPr>
      <w:r>
        <w:separator/>
      </w:r>
    </w:p>
  </w:endnote>
  <w:endnote w:type="continuationSeparator" w:id="0">
    <w:p w:rsidR="009D01AC" w:rsidRDefault="009D01A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2E1" w:rsidRPr="004B1FC5" w:rsidRDefault="004B1FC5" w:rsidP="004B1FC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871FC1" wp14:editId="77D9F9F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50000" cy="378000"/>
              <wp:effectExtent l="0" t="0" r="7620" b="3175"/>
              <wp:wrapNone/>
              <wp:docPr id="603374148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000" cy="37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1FC5" w:rsidRDefault="004B1FC5" w:rsidP="00A92995">
                          <w:pPr>
                            <w:pStyle w:val="Fuzeile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25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71F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5.75pt;margin-top:0;width:35.45pt;height:2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" filled="f" stroked="f" strokeweight=".5pt">
              <v:textbox inset="0,0,0,0">
                <w:txbxContent>
                  <w:p w:rsidR="004B1FC5" w:rsidRDefault="004B1FC5" w:rsidP="00A92995">
                    <w:pPr>
                      <w:pStyle w:val="Fuzeile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 \* MERGEFORMAT ">
                      <w:r>
                        <w:rPr>
                          <w:noProof/>
                        </w:rPr>
                        <w:t>25</w:t>
                      </w:r>
                    </w:fldSimple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FC5" w:rsidRDefault="004B1FC5" w:rsidP="00420CCC">
    <w:pPr>
      <w:pStyle w:val="Fuzeile"/>
    </w:pPr>
    <w:r>
      <w:t>Landstrasse 109 • Postfach 279 • 9490 Vaduz • Liechtenstein</w:t>
    </w:r>
  </w:p>
  <w:p w:rsidR="004B1FC5" w:rsidRDefault="004B1FC5" w:rsidP="00420CCC">
    <w:pPr>
      <w:pStyle w:val="Fuzeile"/>
    </w:pPr>
    <w:r>
      <w:t xml:space="preserve">Telefon +423 236 73 73 • www.fma-li.li • </w:t>
    </w:r>
    <w:r w:rsidRPr="00420CCC">
      <w:t>info@fma-li.li</w:t>
    </w:r>
  </w:p>
  <w:p w:rsidR="004B1FC5" w:rsidRDefault="004B1F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1AC" w:rsidRDefault="009D01AC" w:rsidP="00F91D37">
      <w:pPr>
        <w:spacing w:line="240" w:lineRule="auto"/>
      </w:pPr>
      <w:r>
        <w:separator/>
      </w:r>
    </w:p>
  </w:footnote>
  <w:footnote w:type="continuationSeparator" w:id="0">
    <w:p w:rsidR="009D01AC" w:rsidRDefault="009D01A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995" w:rsidRDefault="004B1FC5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9423683" wp14:editId="4C31FC0E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569774278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D32" w:rsidRDefault="004B1FC5">
    <w:pPr>
      <w:pStyle w:val="Kopfzeile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A927C1B" wp14:editId="70AFF3AB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1260000" cy="126000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B55"/>
    <w:multiLevelType w:val="multilevel"/>
    <w:tmpl w:val="A8B6FB92"/>
    <w:lvl w:ilvl="0">
      <w:start w:val="1"/>
      <w:numFmt w:val="bullet"/>
      <w:pStyle w:val="Listenabsatz"/>
      <w:lvlText w:val="✔"/>
      <w:lvlJc w:val="left"/>
      <w:pPr>
        <w:ind w:left="284" w:hanging="284"/>
      </w:pPr>
      <w:rPr>
        <w:rFonts w:ascii="Segoe UI Symbol" w:hAnsi="Segoe UI 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3FE"/>
    <w:multiLevelType w:val="multilevel"/>
    <w:tmpl w:val="EF88C568"/>
    <w:numStyleLink w:val="NummerierteberschriftenListe"/>
  </w:abstractNum>
  <w:abstractNum w:abstractNumId="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0B5D58"/>
    <w:multiLevelType w:val="hybridMultilevel"/>
    <w:tmpl w:val="CC92AE7E"/>
    <w:lvl w:ilvl="0" w:tplc="00B46BE4">
      <w:start w:val="1"/>
      <w:numFmt w:val="bullet"/>
      <w:pStyle w:val="Aufzhlung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D6215"/>
    <w:multiLevelType w:val="multilevel"/>
    <w:tmpl w:val="62086254"/>
    <w:styleLink w:val="AufzhlungenListe"/>
    <w:lvl w:ilvl="0">
      <w:start w:val="1"/>
      <w:numFmt w:val="bullet"/>
      <w:lvlText w:val="‒"/>
      <w:lvlJc w:val="left"/>
      <w:pPr>
        <w:ind w:left="284" w:hanging="284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̶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̶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̶"/>
      <w:lvlJc w:val="left"/>
      <w:pPr>
        <w:ind w:left="1701" w:hanging="28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̶"/>
      <w:lvlJc w:val="left"/>
      <w:pPr>
        <w:ind w:left="1985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̶"/>
      <w:lvlJc w:val="left"/>
      <w:pPr>
        <w:ind w:left="2268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̶"/>
      <w:lvlJc w:val="left"/>
      <w:pPr>
        <w:ind w:left="2552" w:hanging="2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3022BC8"/>
    <w:multiLevelType w:val="multilevel"/>
    <w:tmpl w:val="EF88C568"/>
    <w:styleLink w:val="NummerierteberschriftenList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Nummerierungs-Aussteiger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147BA0"/>
    <w:multiLevelType w:val="hybridMultilevel"/>
    <w:tmpl w:val="0F9658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03168"/>
    <w:multiLevelType w:val="hybridMultilevel"/>
    <w:tmpl w:val="28BAC5FE"/>
    <w:lvl w:ilvl="0" w:tplc="B9DA6524">
      <w:start w:val="1"/>
      <w:numFmt w:val="bullet"/>
      <w:pStyle w:val="Aufzhlung2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4BC2152"/>
    <w:multiLevelType w:val="hybridMultilevel"/>
    <w:tmpl w:val="FA3C571C"/>
    <w:lvl w:ilvl="0" w:tplc="3DECE2E2">
      <w:start w:val="1"/>
      <w:numFmt w:val="bullet"/>
      <w:pStyle w:val="Aufzhlung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1" w:cryptProviderType="rsaAES" w:cryptAlgorithmClass="hash" w:cryptAlgorithmType="typeAny" w:cryptAlgorithmSid="14" w:cryptSpinCount="100000" w:hash="5680MIpj8uFjGc+B9qqPAkJPGHXKEZK+NBZoALkXqZyjcUJIyUWgnX2/5uTy93pgo793iZMfArcH8v13N5n70A==" w:salt="q0mBd+IjgOTDiCASQpq00w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DF"/>
    <w:rsid w:val="00002978"/>
    <w:rsid w:val="00003A9F"/>
    <w:rsid w:val="0001010F"/>
    <w:rsid w:val="00025CEC"/>
    <w:rsid w:val="000266B7"/>
    <w:rsid w:val="00026A79"/>
    <w:rsid w:val="00032B92"/>
    <w:rsid w:val="00032BCD"/>
    <w:rsid w:val="00032F85"/>
    <w:rsid w:val="000355BF"/>
    <w:rsid w:val="00037FF1"/>
    <w:rsid w:val="000409C8"/>
    <w:rsid w:val="00041700"/>
    <w:rsid w:val="00055041"/>
    <w:rsid w:val="00063BC2"/>
    <w:rsid w:val="000701F1"/>
    <w:rsid w:val="00071780"/>
    <w:rsid w:val="000803EB"/>
    <w:rsid w:val="0008508A"/>
    <w:rsid w:val="00090380"/>
    <w:rsid w:val="00093FA2"/>
    <w:rsid w:val="00096E8E"/>
    <w:rsid w:val="000A1884"/>
    <w:rsid w:val="000A24EC"/>
    <w:rsid w:val="000A2660"/>
    <w:rsid w:val="000A2BE5"/>
    <w:rsid w:val="000B183F"/>
    <w:rsid w:val="000B595D"/>
    <w:rsid w:val="000C06C5"/>
    <w:rsid w:val="000C49C1"/>
    <w:rsid w:val="000D1743"/>
    <w:rsid w:val="000D1BB6"/>
    <w:rsid w:val="000D3B03"/>
    <w:rsid w:val="000E7543"/>
    <w:rsid w:val="000E756F"/>
    <w:rsid w:val="000F1D2B"/>
    <w:rsid w:val="0010021F"/>
    <w:rsid w:val="00102345"/>
    <w:rsid w:val="00102748"/>
    <w:rsid w:val="00104B6A"/>
    <w:rsid w:val="001055E2"/>
    <w:rsid w:val="00106688"/>
    <w:rsid w:val="00107F09"/>
    <w:rsid w:val="001134C7"/>
    <w:rsid w:val="00113CB8"/>
    <w:rsid w:val="0012151C"/>
    <w:rsid w:val="00127BBA"/>
    <w:rsid w:val="00133CFB"/>
    <w:rsid w:val="0013611B"/>
    <w:rsid w:val="001375AB"/>
    <w:rsid w:val="0014296E"/>
    <w:rsid w:val="00144122"/>
    <w:rsid w:val="00145E6F"/>
    <w:rsid w:val="001514C0"/>
    <w:rsid w:val="001539DF"/>
    <w:rsid w:val="00154677"/>
    <w:rsid w:val="00157ECA"/>
    <w:rsid w:val="00165F95"/>
    <w:rsid w:val="0016774B"/>
    <w:rsid w:val="00167916"/>
    <w:rsid w:val="00171870"/>
    <w:rsid w:val="0017204E"/>
    <w:rsid w:val="001A3606"/>
    <w:rsid w:val="001A43BD"/>
    <w:rsid w:val="001C2A56"/>
    <w:rsid w:val="001C4A15"/>
    <w:rsid w:val="001E6A9D"/>
    <w:rsid w:val="001E73F4"/>
    <w:rsid w:val="001E7DD6"/>
    <w:rsid w:val="001F0CDF"/>
    <w:rsid w:val="001F4A7E"/>
    <w:rsid w:val="001F4B8C"/>
    <w:rsid w:val="001F4F9B"/>
    <w:rsid w:val="00214EEC"/>
    <w:rsid w:val="0022685B"/>
    <w:rsid w:val="0023018C"/>
    <w:rsid w:val="0023205B"/>
    <w:rsid w:val="002369CE"/>
    <w:rsid w:val="002454C6"/>
    <w:rsid w:val="002466D7"/>
    <w:rsid w:val="00247905"/>
    <w:rsid w:val="002522AA"/>
    <w:rsid w:val="0025586A"/>
    <w:rsid w:val="0025644A"/>
    <w:rsid w:val="00265789"/>
    <w:rsid w:val="00267F71"/>
    <w:rsid w:val="002726D9"/>
    <w:rsid w:val="00273EBC"/>
    <w:rsid w:val="00283995"/>
    <w:rsid w:val="00286AF9"/>
    <w:rsid w:val="00290E37"/>
    <w:rsid w:val="00292375"/>
    <w:rsid w:val="002A6277"/>
    <w:rsid w:val="002B1F0B"/>
    <w:rsid w:val="002B551B"/>
    <w:rsid w:val="002C163B"/>
    <w:rsid w:val="002D272F"/>
    <w:rsid w:val="002D38AE"/>
    <w:rsid w:val="002D709C"/>
    <w:rsid w:val="002F06AA"/>
    <w:rsid w:val="002F68A2"/>
    <w:rsid w:val="00301B56"/>
    <w:rsid w:val="003023C2"/>
    <w:rsid w:val="0030245A"/>
    <w:rsid w:val="00302BB6"/>
    <w:rsid w:val="00303B73"/>
    <w:rsid w:val="003065CA"/>
    <w:rsid w:val="00307A5B"/>
    <w:rsid w:val="00314C63"/>
    <w:rsid w:val="0032330D"/>
    <w:rsid w:val="00325CF1"/>
    <w:rsid w:val="00333A1B"/>
    <w:rsid w:val="00337EC8"/>
    <w:rsid w:val="0034134D"/>
    <w:rsid w:val="00343A7F"/>
    <w:rsid w:val="00347F53"/>
    <w:rsid w:val="003514EE"/>
    <w:rsid w:val="00363671"/>
    <w:rsid w:val="00364EE3"/>
    <w:rsid w:val="00371E1F"/>
    <w:rsid w:val="00373CCB"/>
    <w:rsid w:val="0037405C"/>
    <w:rsid w:val="003757E4"/>
    <w:rsid w:val="00375834"/>
    <w:rsid w:val="00375CD2"/>
    <w:rsid w:val="00381BA9"/>
    <w:rsid w:val="0039124E"/>
    <w:rsid w:val="00395A1F"/>
    <w:rsid w:val="00396DAD"/>
    <w:rsid w:val="00397B92"/>
    <w:rsid w:val="003A796E"/>
    <w:rsid w:val="003C3AED"/>
    <w:rsid w:val="003C3D32"/>
    <w:rsid w:val="003C7AA5"/>
    <w:rsid w:val="003D0FAA"/>
    <w:rsid w:val="003D7949"/>
    <w:rsid w:val="003F012A"/>
    <w:rsid w:val="003F1A56"/>
    <w:rsid w:val="004055D4"/>
    <w:rsid w:val="00406657"/>
    <w:rsid w:val="00417CAE"/>
    <w:rsid w:val="00420CCC"/>
    <w:rsid w:val="0042454D"/>
    <w:rsid w:val="00444695"/>
    <w:rsid w:val="0044775A"/>
    <w:rsid w:val="00452D49"/>
    <w:rsid w:val="0045362B"/>
    <w:rsid w:val="00454C60"/>
    <w:rsid w:val="00471D34"/>
    <w:rsid w:val="00480603"/>
    <w:rsid w:val="004815F1"/>
    <w:rsid w:val="00486DBB"/>
    <w:rsid w:val="00490FC3"/>
    <w:rsid w:val="00494FD7"/>
    <w:rsid w:val="00495F83"/>
    <w:rsid w:val="004A039B"/>
    <w:rsid w:val="004A21D1"/>
    <w:rsid w:val="004B0FDB"/>
    <w:rsid w:val="004B1FC5"/>
    <w:rsid w:val="004B3225"/>
    <w:rsid w:val="004C1329"/>
    <w:rsid w:val="004C3880"/>
    <w:rsid w:val="004C4B0F"/>
    <w:rsid w:val="004D0F2F"/>
    <w:rsid w:val="004D179F"/>
    <w:rsid w:val="004D3323"/>
    <w:rsid w:val="004D5B31"/>
    <w:rsid w:val="004E0E33"/>
    <w:rsid w:val="004F22CB"/>
    <w:rsid w:val="004F3283"/>
    <w:rsid w:val="00500294"/>
    <w:rsid w:val="00502EB3"/>
    <w:rsid w:val="00504FBF"/>
    <w:rsid w:val="00525B53"/>
    <w:rsid w:val="00526C93"/>
    <w:rsid w:val="00532D58"/>
    <w:rsid w:val="005339AE"/>
    <w:rsid w:val="00535EA2"/>
    <w:rsid w:val="00536FDF"/>
    <w:rsid w:val="00537410"/>
    <w:rsid w:val="00541A95"/>
    <w:rsid w:val="00543061"/>
    <w:rsid w:val="00550787"/>
    <w:rsid w:val="00554D4C"/>
    <w:rsid w:val="00562128"/>
    <w:rsid w:val="00576439"/>
    <w:rsid w:val="00580539"/>
    <w:rsid w:val="00591832"/>
    <w:rsid w:val="00592841"/>
    <w:rsid w:val="00594186"/>
    <w:rsid w:val="00597F45"/>
    <w:rsid w:val="005A19CD"/>
    <w:rsid w:val="005A1C90"/>
    <w:rsid w:val="005A357F"/>
    <w:rsid w:val="005A7BE5"/>
    <w:rsid w:val="005B2829"/>
    <w:rsid w:val="005B337B"/>
    <w:rsid w:val="005B4DEC"/>
    <w:rsid w:val="005B6837"/>
    <w:rsid w:val="005B6FD0"/>
    <w:rsid w:val="005C1114"/>
    <w:rsid w:val="005C2563"/>
    <w:rsid w:val="005C35F5"/>
    <w:rsid w:val="005C6148"/>
    <w:rsid w:val="005C61A5"/>
    <w:rsid w:val="005C7189"/>
    <w:rsid w:val="005D3D2E"/>
    <w:rsid w:val="005E105F"/>
    <w:rsid w:val="005E5468"/>
    <w:rsid w:val="005F2666"/>
    <w:rsid w:val="005F6B47"/>
    <w:rsid w:val="00603EB7"/>
    <w:rsid w:val="006044D5"/>
    <w:rsid w:val="00606319"/>
    <w:rsid w:val="00612C07"/>
    <w:rsid w:val="00617B57"/>
    <w:rsid w:val="00622481"/>
    <w:rsid w:val="00622FDC"/>
    <w:rsid w:val="00625020"/>
    <w:rsid w:val="00642F26"/>
    <w:rsid w:val="00642F29"/>
    <w:rsid w:val="00647B77"/>
    <w:rsid w:val="00650B3D"/>
    <w:rsid w:val="00650E5F"/>
    <w:rsid w:val="0065274C"/>
    <w:rsid w:val="00660491"/>
    <w:rsid w:val="00661A71"/>
    <w:rsid w:val="00662B81"/>
    <w:rsid w:val="00663504"/>
    <w:rsid w:val="00670822"/>
    <w:rsid w:val="00672E90"/>
    <w:rsid w:val="006827F3"/>
    <w:rsid w:val="00686D14"/>
    <w:rsid w:val="00687ED7"/>
    <w:rsid w:val="006A157B"/>
    <w:rsid w:val="006A3921"/>
    <w:rsid w:val="006B010B"/>
    <w:rsid w:val="006B2465"/>
    <w:rsid w:val="006B3083"/>
    <w:rsid w:val="006B5345"/>
    <w:rsid w:val="006C144C"/>
    <w:rsid w:val="006C62E1"/>
    <w:rsid w:val="006C6A0D"/>
    <w:rsid w:val="006D4F8F"/>
    <w:rsid w:val="006D5775"/>
    <w:rsid w:val="006D641B"/>
    <w:rsid w:val="006E0F4E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367F8"/>
    <w:rsid w:val="007419CF"/>
    <w:rsid w:val="0074241C"/>
    <w:rsid w:val="0074487E"/>
    <w:rsid w:val="0074612A"/>
    <w:rsid w:val="00746273"/>
    <w:rsid w:val="0075366F"/>
    <w:rsid w:val="00754485"/>
    <w:rsid w:val="00767D3B"/>
    <w:rsid w:val="007721BF"/>
    <w:rsid w:val="00774E70"/>
    <w:rsid w:val="0078181E"/>
    <w:rsid w:val="00783E8E"/>
    <w:rsid w:val="00784E2E"/>
    <w:rsid w:val="00796CEE"/>
    <w:rsid w:val="007A0285"/>
    <w:rsid w:val="007A1F02"/>
    <w:rsid w:val="007A4664"/>
    <w:rsid w:val="007B514D"/>
    <w:rsid w:val="007B5396"/>
    <w:rsid w:val="007C0B2A"/>
    <w:rsid w:val="007E0460"/>
    <w:rsid w:val="007F1146"/>
    <w:rsid w:val="00804AB5"/>
    <w:rsid w:val="0081679A"/>
    <w:rsid w:val="00833960"/>
    <w:rsid w:val="00841B44"/>
    <w:rsid w:val="00844B72"/>
    <w:rsid w:val="0084715E"/>
    <w:rsid w:val="00853121"/>
    <w:rsid w:val="00853491"/>
    <w:rsid w:val="0085454F"/>
    <w:rsid w:val="00857D8A"/>
    <w:rsid w:val="008602F9"/>
    <w:rsid w:val="00861F46"/>
    <w:rsid w:val="00864392"/>
    <w:rsid w:val="00864855"/>
    <w:rsid w:val="00866FE4"/>
    <w:rsid w:val="00870017"/>
    <w:rsid w:val="008726E9"/>
    <w:rsid w:val="00874E49"/>
    <w:rsid w:val="008754B6"/>
    <w:rsid w:val="00876898"/>
    <w:rsid w:val="00883CC4"/>
    <w:rsid w:val="00887318"/>
    <w:rsid w:val="00887728"/>
    <w:rsid w:val="008A0276"/>
    <w:rsid w:val="008A4E13"/>
    <w:rsid w:val="008A72CC"/>
    <w:rsid w:val="008B182B"/>
    <w:rsid w:val="008B7A1C"/>
    <w:rsid w:val="008E7B71"/>
    <w:rsid w:val="008F764F"/>
    <w:rsid w:val="00902E90"/>
    <w:rsid w:val="00917C5D"/>
    <w:rsid w:val="009235A2"/>
    <w:rsid w:val="00923CE4"/>
    <w:rsid w:val="0093619F"/>
    <w:rsid w:val="009427E5"/>
    <w:rsid w:val="009440A2"/>
    <w:rsid w:val="009454B7"/>
    <w:rsid w:val="009475B8"/>
    <w:rsid w:val="00953F95"/>
    <w:rsid w:val="009613D8"/>
    <w:rsid w:val="00961E8E"/>
    <w:rsid w:val="00963D32"/>
    <w:rsid w:val="0096603D"/>
    <w:rsid w:val="00974275"/>
    <w:rsid w:val="009742F8"/>
    <w:rsid w:val="009804FC"/>
    <w:rsid w:val="0098474B"/>
    <w:rsid w:val="00994BD1"/>
    <w:rsid w:val="00994F2C"/>
    <w:rsid w:val="00995CBA"/>
    <w:rsid w:val="0099678C"/>
    <w:rsid w:val="009A1DB4"/>
    <w:rsid w:val="009A6B99"/>
    <w:rsid w:val="009B030C"/>
    <w:rsid w:val="009B0C96"/>
    <w:rsid w:val="009B100D"/>
    <w:rsid w:val="009B2C77"/>
    <w:rsid w:val="009C0F32"/>
    <w:rsid w:val="009C11FE"/>
    <w:rsid w:val="009C222B"/>
    <w:rsid w:val="009C64D7"/>
    <w:rsid w:val="009C67A8"/>
    <w:rsid w:val="009C6E8A"/>
    <w:rsid w:val="009D01AC"/>
    <w:rsid w:val="009D1D6A"/>
    <w:rsid w:val="009D201B"/>
    <w:rsid w:val="009D5D9C"/>
    <w:rsid w:val="009E2171"/>
    <w:rsid w:val="009E567A"/>
    <w:rsid w:val="009F205A"/>
    <w:rsid w:val="009F3E6A"/>
    <w:rsid w:val="009F3F86"/>
    <w:rsid w:val="009F60D0"/>
    <w:rsid w:val="00A02378"/>
    <w:rsid w:val="00A03638"/>
    <w:rsid w:val="00A06F53"/>
    <w:rsid w:val="00A14C78"/>
    <w:rsid w:val="00A211F7"/>
    <w:rsid w:val="00A25F7E"/>
    <w:rsid w:val="00A26524"/>
    <w:rsid w:val="00A43EDD"/>
    <w:rsid w:val="00A512FE"/>
    <w:rsid w:val="00A5365E"/>
    <w:rsid w:val="00A53D3A"/>
    <w:rsid w:val="00A54094"/>
    <w:rsid w:val="00A5451D"/>
    <w:rsid w:val="00A5539F"/>
    <w:rsid w:val="00A55C83"/>
    <w:rsid w:val="00A57815"/>
    <w:rsid w:val="00A62266"/>
    <w:rsid w:val="00A62F82"/>
    <w:rsid w:val="00A62FAD"/>
    <w:rsid w:val="00A70B2C"/>
    <w:rsid w:val="00A70CDC"/>
    <w:rsid w:val="00A7133D"/>
    <w:rsid w:val="00A71E43"/>
    <w:rsid w:val="00A7788C"/>
    <w:rsid w:val="00A92995"/>
    <w:rsid w:val="00A960B8"/>
    <w:rsid w:val="00AA46F6"/>
    <w:rsid w:val="00AA5DDC"/>
    <w:rsid w:val="00AB605E"/>
    <w:rsid w:val="00AC0DF9"/>
    <w:rsid w:val="00AC2D5B"/>
    <w:rsid w:val="00AC370F"/>
    <w:rsid w:val="00AC3C0A"/>
    <w:rsid w:val="00AC6321"/>
    <w:rsid w:val="00AD36B2"/>
    <w:rsid w:val="00AD5C8F"/>
    <w:rsid w:val="00AE017A"/>
    <w:rsid w:val="00AE2308"/>
    <w:rsid w:val="00AE26E8"/>
    <w:rsid w:val="00AE6EB7"/>
    <w:rsid w:val="00AF1A91"/>
    <w:rsid w:val="00AF2E57"/>
    <w:rsid w:val="00AF47AE"/>
    <w:rsid w:val="00AF7CA8"/>
    <w:rsid w:val="00B01201"/>
    <w:rsid w:val="00B05554"/>
    <w:rsid w:val="00B11A9B"/>
    <w:rsid w:val="00B11DA1"/>
    <w:rsid w:val="00B17AD0"/>
    <w:rsid w:val="00B23C13"/>
    <w:rsid w:val="00B24B2A"/>
    <w:rsid w:val="00B324C1"/>
    <w:rsid w:val="00B32881"/>
    <w:rsid w:val="00B32ABB"/>
    <w:rsid w:val="00B41FD3"/>
    <w:rsid w:val="00B426D3"/>
    <w:rsid w:val="00B431DE"/>
    <w:rsid w:val="00B452C0"/>
    <w:rsid w:val="00B622CF"/>
    <w:rsid w:val="00B642EF"/>
    <w:rsid w:val="00B67D13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B55E8"/>
    <w:rsid w:val="00BC655F"/>
    <w:rsid w:val="00BC6819"/>
    <w:rsid w:val="00BC7251"/>
    <w:rsid w:val="00BD09F9"/>
    <w:rsid w:val="00BE1E62"/>
    <w:rsid w:val="00BF52B2"/>
    <w:rsid w:val="00BF7052"/>
    <w:rsid w:val="00C025E9"/>
    <w:rsid w:val="00C05139"/>
    <w:rsid w:val="00C05FAB"/>
    <w:rsid w:val="00C05FE6"/>
    <w:rsid w:val="00C12431"/>
    <w:rsid w:val="00C2008E"/>
    <w:rsid w:val="00C20DEA"/>
    <w:rsid w:val="00C24C69"/>
    <w:rsid w:val="00C25656"/>
    <w:rsid w:val="00C302BD"/>
    <w:rsid w:val="00C30C28"/>
    <w:rsid w:val="00C360C0"/>
    <w:rsid w:val="00C3674D"/>
    <w:rsid w:val="00C4357D"/>
    <w:rsid w:val="00C43EDE"/>
    <w:rsid w:val="00C451CC"/>
    <w:rsid w:val="00C471D9"/>
    <w:rsid w:val="00C51D2F"/>
    <w:rsid w:val="00C56A7A"/>
    <w:rsid w:val="00C60AC3"/>
    <w:rsid w:val="00C64E5C"/>
    <w:rsid w:val="00C656F3"/>
    <w:rsid w:val="00C73727"/>
    <w:rsid w:val="00C7632D"/>
    <w:rsid w:val="00C83AAB"/>
    <w:rsid w:val="00C8726D"/>
    <w:rsid w:val="00C913A6"/>
    <w:rsid w:val="00C922B7"/>
    <w:rsid w:val="00C97383"/>
    <w:rsid w:val="00C97ADB"/>
    <w:rsid w:val="00CA348A"/>
    <w:rsid w:val="00CA5EF8"/>
    <w:rsid w:val="00CB2CE6"/>
    <w:rsid w:val="00CB579A"/>
    <w:rsid w:val="00CC06EF"/>
    <w:rsid w:val="00CC0CF1"/>
    <w:rsid w:val="00CD0374"/>
    <w:rsid w:val="00CD775B"/>
    <w:rsid w:val="00CE0851"/>
    <w:rsid w:val="00CE2A0C"/>
    <w:rsid w:val="00CF08BB"/>
    <w:rsid w:val="00CF1E53"/>
    <w:rsid w:val="00CF2ABD"/>
    <w:rsid w:val="00CF4930"/>
    <w:rsid w:val="00D00E26"/>
    <w:rsid w:val="00D031C3"/>
    <w:rsid w:val="00D1389A"/>
    <w:rsid w:val="00D13DAC"/>
    <w:rsid w:val="00D1668B"/>
    <w:rsid w:val="00D30E68"/>
    <w:rsid w:val="00D31037"/>
    <w:rsid w:val="00D3292D"/>
    <w:rsid w:val="00D36D26"/>
    <w:rsid w:val="00D50F7D"/>
    <w:rsid w:val="00D54A24"/>
    <w:rsid w:val="00D57397"/>
    <w:rsid w:val="00D61996"/>
    <w:rsid w:val="00D62680"/>
    <w:rsid w:val="00D654CD"/>
    <w:rsid w:val="00D6722C"/>
    <w:rsid w:val="00D678C7"/>
    <w:rsid w:val="00D74C59"/>
    <w:rsid w:val="00D80C95"/>
    <w:rsid w:val="00D8261A"/>
    <w:rsid w:val="00D9287D"/>
    <w:rsid w:val="00D9415C"/>
    <w:rsid w:val="00D95311"/>
    <w:rsid w:val="00D9553C"/>
    <w:rsid w:val="00DA469E"/>
    <w:rsid w:val="00DA716B"/>
    <w:rsid w:val="00DB05B4"/>
    <w:rsid w:val="00DB1970"/>
    <w:rsid w:val="00DB2B1B"/>
    <w:rsid w:val="00DB394C"/>
    <w:rsid w:val="00DB45F8"/>
    <w:rsid w:val="00DB52FA"/>
    <w:rsid w:val="00DB7112"/>
    <w:rsid w:val="00DB7675"/>
    <w:rsid w:val="00DC08A4"/>
    <w:rsid w:val="00DC3565"/>
    <w:rsid w:val="00DC70E6"/>
    <w:rsid w:val="00DD108E"/>
    <w:rsid w:val="00DD3A15"/>
    <w:rsid w:val="00DD43DA"/>
    <w:rsid w:val="00DF0A6A"/>
    <w:rsid w:val="00DF242D"/>
    <w:rsid w:val="00E0011A"/>
    <w:rsid w:val="00E0022E"/>
    <w:rsid w:val="00E02496"/>
    <w:rsid w:val="00E13147"/>
    <w:rsid w:val="00E16724"/>
    <w:rsid w:val="00E2080E"/>
    <w:rsid w:val="00E20DB8"/>
    <w:rsid w:val="00E24556"/>
    <w:rsid w:val="00E25DCD"/>
    <w:rsid w:val="00E269E1"/>
    <w:rsid w:val="00E26B35"/>
    <w:rsid w:val="00E326FF"/>
    <w:rsid w:val="00E414A0"/>
    <w:rsid w:val="00E45F13"/>
    <w:rsid w:val="00E50336"/>
    <w:rsid w:val="00E510BC"/>
    <w:rsid w:val="00E52BA4"/>
    <w:rsid w:val="00E61256"/>
    <w:rsid w:val="00E624D0"/>
    <w:rsid w:val="00E62EFE"/>
    <w:rsid w:val="00E73852"/>
    <w:rsid w:val="00E73CB2"/>
    <w:rsid w:val="00E81A79"/>
    <w:rsid w:val="00E839BA"/>
    <w:rsid w:val="00E8428A"/>
    <w:rsid w:val="00E97F7D"/>
    <w:rsid w:val="00EA59B8"/>
    <w:rsid w:val="00EA5A01"/>
    <w:rsid w:val="00EC2DF9"/>
    <w:rsid w:val="00EC6CDF"/>
    <w:rsid w:val="00EC7AAF"/>
    <w:rsid w:val="00EC7E47"/>
    <w:rsid w:val="00ED70C0"/>
    <w:rsid w:val="00EE6E36"/>
    <w:rsid w:val="00EF59E3"/>
    <w:rsid w:val="00F016BC"/>
    <w:rsid w:val="00F0660B"/>
    <w:rsid w:val="00F10070"/>
    <w:rsid w:val="00F123AE"/>
    <w:rsid w:val="00F13EB2"/>
    <w:rsid w:val="00F16C91"/>
    <w:rsid w:val="00F16DD9"/>
    <w:rsid w:val="00F2201D"/>
    <w:rsid w:val="00F233E2"/>
    <w:rsid w:val="00F25DBE"/>
    <w:rsid w:val="00F26721"/>
    <w:rsid w:val="00F32B93"/>
    <w:rsid w:val="00F45CDD"/>
    <w:rsid w:val="00F50B9E"/>
    <w:rsid w:val="00F5537E"/>
    <w:rsid w:val="00F5551A"/>
    <w:rsid w:val="00F56AAB"/>
    <w:rsid w:val="00F600C7"/>
    <w:rsid w:val="00F64F61"/>
    <w:rsid w:val="00F73331"/>
    <w:rsid w:val="00F87174"/>
    <w:rsid w:val="00F91D37"/>
    <w:rsid w:val="00F91DEC"/>
    <w:rsid w:val="00F93538"/>
    <w:rsid w:val="00F9610D"/>
    <w:rsid w:val="00FB21B3"/>
    <w:rsid w:val="00FB3316"/>
    <w:rsid w:val="00FB5E13"/>
    <w:rsid w:val="00FB657F"/>
    <w:rsid w:val="00FC395D"/>
    <w:rsid w:val="00FC5908"/>
    <w:rsid w:val="00FD4BB0"/>
    <w:rsid w:val="00FE2ED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1C68A48-601F-4C50-974A-E26D59DC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7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3" w:unhideWhenUsed="1"/>
    <w:lsdException w:name="footer" w:semiHidden="1" w:uiPriority="99" w:unhideWhenUsed="1"/>
    <w:lsdException w:name="index heading" w:semiHidden="1"/>
    <w:lsdException w:name="caption" w:uiPriority="35" w:qFormat="1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uiPriority="0" w:qFormat="1"/>
    <w:lsdException w:name="Emphasis" w:semiHidden="1" w:uiPriority="29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6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9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Standard">
    <w:name w:val="Normal"/>
    <w:qFormat/>
    <w:rsid w:val="0014296E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D3B03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D3B03"/>
    <w:pPr>
      <w:keepNext/>
      <w:keepLines/>
      <w:spacing w:before="240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D3B03"/>
    <w:pPr>
      <w:keepNext/>
      <w:keepLines/>
      <w:spacing w:before="240"/>
      <w:contextualSpacing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DD43DA"/>
    <w:pPr>
      <w:keepNext/>
      <w:keepLines/>
      <w:contextualSpacing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DD43DA"/>
    <w:pPr>
      <w:keepNext/>
      <w:keepLines/>
      <w:contextualSpacing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aliases w:val="FMA_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3"/>
    <w:rsid w:val="0014296E"/>
  </w:style>
  <w:style w:type="paragraph" w:styleId="Fuzeile">
    <w:name w:val="footer"/>
    <w:basedOn w:val="Standard"/>
    <w:link w:val="FuzeileZchn"/>
    <w:uiPriority w:val="86"/>
    <w:rsid w:val="00406657"/>
    <w:pPr>
      <w:spacing w:after="0" w:line="240" w:lineRule="auto"/>
      <w:jc w:val="center"/>
    </w:pPr>
    <w:rPr>
      <w:spacing w:val="8"/>
      <w:sz w:val="16"/>
    </w:rPr>
  </w:style>
  <w:style w:type="character" w:customStyle="1" w:styleId="FuzeileZchn">
    <w:name w:val="Fußzeile Zchn"/>
    <w:basedOn w:val="Absatz-Standardschriftart"/>
    <w:link w:val="Fuzeile"/>
    <w:uiPriority w:val="86"/>
    <w:rsid w:val="0014296E"/>
    <w:rPr>
      <w:spacing w:val="8"/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link w:val="ListenabsatzZchn"/>
    <w:uiPriority w:val="34"/>
    <w:semiHidden/>
    <w:rsid w:val="009C67A8"/>
    <w:pPr>
      <w:numPr>
        <w:numId w:val="6"/>
      </w:numPr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D3B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3B03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650B3D"/>
    <w:pPr>
      <w:spacing w:line="240" w:lineRule="auto"/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50B3D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D95311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5C1114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CB579A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0D3B03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1114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link w:val="Aufzhlung1Zchn"/>
    <w:uiPriority w:val="6"/>
    <w:qFormat/>
    <w:rsid w:val="00FB21B3"/>
    <w:pPr>
      <w:numPr>
        <w:numId w:val="9"/>
      </w:numPr>
      <w:ind w:left="284" w:hanging="284"/>
    </w:pPr>
  </w:style>
  <w:style w:type="paragraph" w:customStyle="1" w:styleId="Traktandum-Text">
    <w:name w:val="Traktandum-Text"/>
    <w:basedOn w:val="Aufzhlung1"/>
    <w:uiPriority w:val="27"/>
    <w:semiHidden/>
    <w:rsid w:val="00E269E1"/>
    <w:pPr>
      <w:tabs>
        <w:tab w:val="left" w:pos="7938"/>
      </w:tabs>
      <w:ind w:left="426" w:right="848" w:firstLine="0"/>
    </w:pPr>
  </w:style>
  <w:style w:type="paragraph" w:customStyle="1" w:styleId="Traktandum-Titel">
    <w:name w:val="Traktandum-Titel"/>
    <w:basedOn w:val="Aufzhlung1"/>
    <w:next w:val="Traktandum-Text"/>
    <w:uiPriority w:val="27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6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semiHidden/>
    <w:qFormat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semiHidden/>
    <w:rsid w:val="005C1114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5C1114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C1114"/>
    <w:rPr>
      <w:sz w:val="16"/>
    </w:rPr>
  </w:style>
  <w:style w:type="character" w:styleId="Funotenzeichen">
    <w:name w:val="footnote reference"/>
    <w:basedOn w:val="Absatz-Standardschriftart"/>
    <w:uiPriority w:val="9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B579A"/>
    <w:pPr>
      <w:spacing w:after="0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C1114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qFormat/>
    <w:rsid w:val="005C1114"/>
    <w:pPr>
      <w:numPr>
        <w:numId w:val="8"/>
      </w:numPr>
      <w:ind w:left="568" w:hanging="284"/>
    </w:pPr>
  </w:style>
  <w:style w:type="paragraph" w:customStyle="1" w:styleId="Aufzhlung3">
    <w:name w:val="Aufzählung 3"/>
    <w:basedOn w:val="Aufzhlung1"/>
    <w:uiPriority w:val="6"/>
    <w:semiHidden/>
    <w:rsid w:val="00CB579A"/>
    <w:pPr>
      <w:numPr>
        <w:numId w:val="10"/>
      </w:numPr>
      <w:ind w:left="851" w:hanging="284"/>
    </w:pPr>
  </w:style>
  <w:style w:type="paragraph" w:styleId="Beschriftung">
    <w:name w:val="caption"/>
    <w:basedOn w:val="Standard"/>
    <w:next w:val="Standard"/>
    <w:uiPriority w:val="24"/>
    <w:semiHidden/>
    <w:qFormat/>
    <w:rsid w:val="002F68A2"/>
    <w:pPr>
      <w:spacing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C1114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7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375CD2"/>
    <w:pPr>
      <w:numPr>
        <w:numId w:val="7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375CD2"/>
    <w:pPr>
      <w:numPr>
        <w:ilvl w:val="1"/>
        <w:numId w:val="7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375CD2"/>
    <w:pPr>
      <w:numPr>
        <w:ilvl w:val="2"/>
        <w:numId w:val="7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rsid w:val="00375CD2"/>
    <w:pPr>
      <w:numPr>
        <w:ilvl w:val="3"/>
        <w:numId w:val="7"/>
      </w:numPr>
    </w:pPr>
  </w:style>
  <w:style w:type="paragraph" w:styleId="Verzeichnis1">
    <w:name w:val="toc 1"/>
    <w:basedOn w:val="Standard"/>
    <w:next w:val="Standard"/>
    <w:autoRedefine/>
    <w:uiPriority w:val="39"/>
    <w:rsid w:val="00C451CC"/>
    <w:pPr>
      <w:tabs>
        <w:tab w:val="right" w:leader="dot" w:pos="9469"/>
      </w:tabs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C451CC"/>
    <w:pPr>
      <w:tabs>
        <w:tab w:val="right" w:leader="dot" w:pos="9469"/>
      </w:tabs>
    </w:pPr>
  </w:style>
  <w:style w:type="paragraph" w:customStyle="1" w:styleId="Absenderzeile">
    <w:name w:val="Absenderzeile"/>
    <w:basedOn w:val="Standard"/>
    <w:uiPriority w:val="16"/>
    <w:semiHidden/>
    <w:rsid w:val="0017204E"/>
    <w:pPr>
      <w:pBdr>
        <w:bottom w:val="single" w:sz="6" w:space="1" w:color="auto"/>
      </w:pBdr>
      <w:tabs>
        <w:tab w:val="right" w:pos="4026"/>
      </w:tabs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375CD2"/>
    <w:pPr>
      <w:numPr>
        <w:ilvl w:val="5"/>
        <w:numId w:val="7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375CD2"/>
    <w:pPr>
      <w:numPr>
        <w:ilvl w:val="8"/>
        <w:numId w:val="7"/>
      </w:numPr>
    </w:pPr>
  </w:style>
  <w:style w:type="paragraph" w:customStyle="1" w:styleId="Nummerierung3">
    <w:name w:val="Nummerierung 3"/>
    <w:basedOn w:val="Nummerierung2"/>
    <w:uiPriority w:val="7"/>
    <w:semiHidden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rsid w:val="00375CD2"/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3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FinanzmarktaufsichtLiechtenstein">
    <w:name w:val="Erstellt durch Vorlagenbauer.ch für Finanzmarktaufsicht Liechtenstei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8"/>
    <w:semiHidden/>
    <w:rsid w:val="00397B92"/>
    <w:pPr>
      <w:spacing w:line="20" w:lineRule="exact"/>
    </w:pPr>
    <w:rPr>
      <w:sz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C451CC"/>
    <w:pPr>
      <w:tabs>
        <w:tab w:val="right" w:leader="dot" w:pos="9469"/>
      </w:tabs>
      <w:ind w:left="992" w:hanging="992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rsid w:val="00C20DEA"/>
    <w:pPr>
      <w:spacing w:line="240" w:lineRule="auto"/>
      <w:ind w:left="200" w:hanging="200"/>
    </w:pPr>
  </w:style>
  <w:style w:type="numbering" w:customStyle="1" w:styleId="NummerierteberschriftenListe">
    <w:name w:val="Nummerierte Überschriften (Liste)"/>
    <w:uiPriority w:val="99"/>
    <w:rsid w:val="00375CD2"/>
    <w:pPr>
      <w:numPr>
        <w:numId w:val="4"/>
      </w:numPr>
    </w:pPr>
  </w:style>
  <w:style w:type="numbering" w:customStyle="1" w:styleId="AufzhlungenListe">
    <w:name w:val="Aufzählungen (Liste)"/>
    <w:uiPriority w:val="99"/>
    <w:rsid w:val="00B01201"/>
    <w:pPr>
      <w:numPr>
        <w:numId w:val="5"/>
      </w:numPr>
    </w:pPr>
  </w:style>
  <w:style w:type="character" w:styleId="NichtaufgelsteErwhnung">
    <w:name w:val="Unresolved Mention"/>
    <w:basedOn w:val="Absatz-Standardschriftart"/>
    <w:uiPriority w:val="79"/>
    <w:semiHidden/>
    <w:rsid w:val="00D031C3"/>
    <w:rPr>
      <w:color w:val="605E5C"/>
      <w:shd w:val="clear" w:color="auto" w:fill="E1DFDD"/>
    </w:rPr>
  </w:style>
  <w:style w:type="paragraph" w:customStyle="1" w:styleId="Nummerierungs-Aussteiger">
    <w:name w:val="Nummerierungs-Aussteiger"/>
    <w:basedOn w:val="Standard"/>
    <w:next w:val="Standard"/>
    <w:uiPriority w:val="7"/>
    <w:semiHidden/>
    <w:qFormat/>
    <w:rsid w:val="00375CD2"/>
    <w:pPr>
      <w:numPr>
        <w:ilvl w:val="4"/>
        <w:numId w:val="7"/>
      </w:numPr>
    </w:pPr>
  </w:style>
  <w:style w:type="character" w:customStyle="1" w:styleId="AbsenderzeilePP">
    <w:name w:val="Absenderzeile P.P."/>
    <w:basedOn w:val="Absatz-Standardschriftart"/>
    <w:uiPriority w:val="16"/>
    <w:semiHidden/>
    <w:qFormat/>
    <w:rsid w:val="0017204E"/>
    <w:rPr>
      <w:b/>
      <w:spacing w:val="-40"/>
      <w:sz w:val="20"/>
    </w:rPr>
  </w:style>
  <w:style w:type="character" w:customStyle="1" w:styleId="AbsenderzeilePPA">
    <w:name w:val="Absenderzeile P.P. A"/>
    <w:basedOn w:val="AbsenderzeilePP"/>
    <w:uiPriority w:val="16"/>
    <w:semiHidden/>
    <w:qFormat/>
    <w:rsid w:val="0017204E"/>
    <w:rPr>
      <w:b/>
      <w:spacing w:val="0"/>
      <w:sz w:val="32"/>
    </w:rPr>
  </w:style>
  <w:style w:type="character" w:styleId="Fett">
    <w:name w:val="Strong"/>
    <w:semiHidden/>
    <w:qFormat/>
    <w:rsid w:val="00FC590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5C1114"/>
  </w:style>
  <w:style w:type="character" w:customStyle="1" w:styleId="Aufzhlung1Zchn">
    <w:name w:val="Aufzählung 1 Zchn"/>
    <w:basedOn w:val="ListenabsatzZchn"/>
    <w:link w:val="Aufzhlung1"/>
    <w:uiPriority w:val="6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ma\Desktop\FMA-Grundvorlage-A4-hoch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4C028-BECE-4837-BB0F-13E027C8F137}"/>
      </w:docPartPr>
      <w:docPartBody>
        <w:p w:rsidR="005550DA" w:rsidRDefault="00C74B0E">
          <w:r w:rsidRPr="00DC338B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374577CB2CFD4A898A8E387FC8A98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9DD38-B7DB-4D08-B3F2-62B275A38A4B}"/>
      </w:docPartPr>
      <w:docPartBody>
        <w:p w:rsidR="00440C78" w:rsidRDefault="005550DA" w:rsidP="005550DA">
          <w:pPr>
            <w:pStyle w:val="374577CB2CFD4A898A8E387FC8A98E38"/>
          </w:pPr>
          <w:r w:rsidRPr="00DC338B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ED9A33DB1CC640C5A926D9A67C0BB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96319-F965-446F-805D-05865B462185}"/>
      </w:docPartPr>
      <w:docPartBody>
        <w:p w:rsidR="00440C78" w:rsidRDefault="005550DA" w:rsidP="005550DA">
          <w:pPr>
            <w:pStyle w:val="ED9A33DB1CC640C5A926D9A67C0BBC21"/>
          </w:pPr>
          <w:r w:rsidRPr="00DC338B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49FACFE217D64C19928B704D79480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EA7D7-63EA-4EF0-9109-6A014C57989C}"/>
      </w:docPartPr>
      <w:docPartBody>
        <w:p w:rsidR="008508D2" w:rsidRDefault="00146368" w:rsidP="00146368">
          <w:pPr>
            <w:pStyle w:val="49FACFE217D64C19928B704D794800D5"/>
          </w:pPr>
          <w:r w:rsidRPr="00DC338B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E"/>
    <w:rsid w:val="00146368"/>
    <w:rsid w:val="00203E33"/>
    <w:rsid w:val="00440C78"/>
    <w:rsid w:val="005550DA"/>
    <w:rsid w:val="00731078"/>
    <w:rsid w:val="008508D2"/>
    <w:rsid w:val="00B02C81"/>
    <w:rsid w:val="00C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B02C81"/>
    <w:rPr>
      <w:color w:val="E7E6E6" w:themeColor="background2"/>
    </w:rPr>
  </w:style>
  <w:style w:type="paragraph" w:customStyle="1" w:styleId="69E36F87D4434B1EA7CB0B5AA8E71029">
    <w:name w:val="69E36F87D4434B1EA7CB0B5AA8E71029"/>
    <w:rsid w:val="00C74B0E"/>
  </w:style>
  <w:style w:type="paragraph" w:customStyle="1" w:styleId="D916D57BD6E14728B60B46240A829BD9">
    <w:name w:val="D916D57BD6E14728B60B46240A829BD9"/>
    <w:rsid w:val="00C74B0E"/>
  </w:style>
  <w:style w:type="paragraph" w:customStyle="1" w:styleId="A768CE21F42047B5B68AB2A309E98069">
    <w:name w:val="A768CE21F42047B5B68AB2A309E98069"/>
    <w:rsid w:val="00C74B0E"/>
  </w:style>
  <w:style w:type="paragraph" w:customStyle="1" w:styleId="4D11CCE41EE844FAA3DC4EE100A61996">
    <w:name w:val="4D11CCE41EE844FAA3DC4EE100A61996"/>
    <w:rsid w:val="00C74B0E"/>
  </w:style>
  <w:style w:type="paragraph" w:customStyle="1" w:styleId="173243FB669540AAA7CFA8B4E46FB4E4">
    <w:name w:val="173243FB669540AAA7CFA8B4E46FB4E4"/>
    <w:rsid w:val="00C74B0E"/>
  </w:style>
  <w:style w:type="paragraph" w:customStyle="1" w:styleId="F8C80B1601ED4DF0A32DFD2ED3DA822D">
    <w:name w:val="F8C80B1601ED4DF0A32DFD2ED3DA822D"/>
    <w:rsid w:val="00C74B0E"/>
  </w:style>
  <w:style w:type="paragraph" w:customStyle="1" w:styleId="52E4B106ECBB48B99FB1C508D1E7B70C">
    <w:name w:val="52E4B106ECBB48B99FB1C508D1E7B70C"/>
    <w:rsid w:val="00C74B0E"/>
  </w:style>
  <w:style w:type="paragraph" w:customStyle="1" w:styleId="75C87031647D4CB593230A4209906DF1">
    <w:name w:val="75C87031647D4CB593230A4209906DF1"/>
    <w:rsid w:val="005550DA"/>
  </w:style>
  <w:style w:type="paragraph" w:customStyle="1" w:styleId="1C27C420B87142C9B5F59168B569BE65">
    <w:name w:val="1C27C420B87142C9B5F59168B569BE65"/>
    <w:rsid w:val="005550DA"/>
  </w:style>
  <w:style w:type="paragraph" w:customStyle="1" w:styleId="374577CB2CFD4A898A8E387FC8A98E38">
    <w:name w:val="374577CB2CFD4A898A8E387FC8A98E38"/>
    <w:rsid w:val="005550DA"/>
  </w:style>
  <w:style w:type="paragraph" w:customStyle="1" w:styleId="ED9A33DB1CC640C5A926D9A67C0BBC21">
    <w:name w:val="ED9A33DB1CC640C5A926D9A67C0BBC21"/>
    <w:rsid w:val="005550DA"/>
  </w:style>
  <w:style w:type="paragraph" w:customStyle="1" w:styleId="C1B365D57E1344DD9135D90B0498A1D4">
    <w:name w:val="C1B365D57E1344DD9135D90B0498A1D4"/>
    <w:rsid w:val="00731078"/>
  </w:style>
  <w:style w:type="paragraph" w:customStyle="1" w:styleId="9F836ADF78E04B258442BE2F5A3FE094">
    <w:name w:val="9F836ADF78E04B258442BE2F5A3FE094"/>
    <w:rsid w:val="00146368"/>
  </w:style>
  <w:style w:type="paragraph" w:customStyle="1" w:styleId="49FACFE217D64C19928B704D794800D5">
    <w:name w:val="49FACFE217D64C19928B704D794800D5"/>
    <w:rsid w:val="00146368"/>
  </w:style>
  <w:style w:type="paragraph" w:customStyle="1" w:styleId="707BFF3DEF274AD5966FD9459896C2CC">
    <w:name w:val="707BFF3DEF274AD5966FD9459896C2CC"/>
    <w:rsid w:val="00B02C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Finma 50">
      <a:dk1>
        <a:sysClr val="windowText" lastClr="000000"/>
      </a:dk1>
      <a:lt1>
        <a:sysClr val="window" lastClr="FFFFFF"/>
      </a:lt1>
      <a:dk2>
        <a:srgbClr val="666666"/>
      </a:dk2>
      <a:lt2>
        <a:srgbClr val="B9B9B9"/>
      </a:lt2>
      <a:accent1>
        <a:srgbClr val="B10030"/>
      </a:accent1>
      <a:accent2>
        <a:srgbClr val="666666"/>
      </a:accent2>
      <a:accent3>
        <a:srgbClr val="ADA48C"/>
      </a:accent3>
      <a:accent4>
        <a:srgbClr val="D87F97"/>
      </a:accent4>
      <a:accent5>
        <a:srgbClr val="B6B6B6"/>
      </a:accent5>
      <a:accent6>
        <a:srgbClr val="CFCABB"/>
      </a:accent6>
      <a:hlink>
        <a:srgbClr val="000000"/>
      </a:hlink>
      <a:folHlink>
        <a:srgbClr val="000000"/>
      </a:folHlink>
    </a:clrScheme>
    <a:fontScheme name="aa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InheritedTags xmlns="6d7844ee-d12b-4797-a453-a64684132083">((sn45)(sn40)(sn1))((sn15)(sn5)(sn2))((sn26)(sn6)(sn2))((sn32)(sn10)(sn2))((sn36)(sn7)(sn2))((sn61)(sn39)(sn1))((sn607)(sn58)(sn41)(sn1))</MP_InheritedTags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MP_UserTags xmlns="6d7844ee-d12b-4797-a453-a6468413208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999CE6AF634495CD77CE9CC9E69C" ma:contentTypeVersion="9" ma:contentTypeDescription="Create a new document." ma:contentTypeScope="" ma:versionID="8c7d1960272b569e5cdda5540436e52c">
  <xsd:schema xmlns:xsd="http://www.w3.org/2001/XMLSchema" xmlns:xs="http://www.w3.org/2001/XMLSchema" xmlns:p="http://schemas.microsoft.com/office/2006/metadata/properties" xmlns:ns1="http://schemas.microsoft.com/sharepoint/v3" xmlns:ns2="6d7844ee-d12b-4797-a453-a64684132083" targetNamespace="http://schemas.microsoft.com/office/2006/metadata/properties" ma:root="true" ma:fieldsID="bd501fb848756aedec5e2db3d96d26e2" ns1:_="" ns2:_="">
    <xsd:import namespace="http://schemas.microsoft.com/sharepoint/v3"/>
    <xsd:import namespace="6d7844ee-d12b-4797-a453-a64684132083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844ee-d12b-4797-a453-a64684132083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7844ee-d12b-4797-a453-a64684132083"/>
  </ds:schemaRefs>
</ds:datastoreItem>
</file>

<file path=customXml/itemProps2.xml><?xml version="1.0" encoding="utf-8"?>
<ds:datastoreItem xmlns:ds="http://schemas.openxmlformats.org/officeDocument/2006/customXml" ds:itemID="{DE687AB4-0325-4638-919B-F8C7845B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7844ee-d12b-4797-a453-a64684132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A7265-A660-405E-A04F-ED73EB39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FMA-Grundvorlage-A4-hoch.docx</Template>
  <TotalTime>0</TotalTime>
  <Pages>2</Pages>
  <Words>347</Words>
  <Characters>2190</Characters>
  <Application>Microsoft Office Word</Application>
  <DocSecurity>8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Finanzmarktaufsicht Liechtenstein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Gygax Manuela</dc:creator>
  <dc:description>erstellt durch Vorlagenbauer.ch</dc:description>
  <cp:lastModifiedBy>Risch Alessia</cp:lastModifiedBy>
  <cp:revision>5</cp:revision>
  <dcterms:created xsi:type="dcterms:W3CDTF">2025-02-10T14:16:00Z</dcterms:created>
  <dcterms:modified xsi:type="dcterms:W3CDTF">2025-02-11T08:43:00Z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0x01010089FD999CE6AF634495CD77CE9CC9E69C</vt:lpwstr>
  </property>
  <property fmtid="{D5CDD505-2E9C-101B-9397-08002B2CF9AE}" pid="3" name="MediaServiceImageTags">
    <vt:lpwstr/>
  </property>
  <property fmtid="{D5CDD505-2E9C-101B-9397-08002B2CF9AE}" pid="4" name="VorlagenbauerAddin">
    <vt:bool>true</vt:bool>
  </property>
</Properties>
</file>